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66de" w14:textId="3d66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Корея Республикасымен сауда-экономикалық қатынастарын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21 тамыздағы № 18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Еуразиялық экономикалық одақтың Корея Республикасымен сауда-экономикалық қатынастарын одан әрі дамыту тәсілдемелерін айқындау мақсатында, ғылыми-зерттеу жұмыстарын жүргізумен байланысты қызметті, оны Еуразиялық экономикалық одаққа мүше мемлекеттер мен Корея Республикасы сарапшыларының және ғылыми топ өкілдерінің қатысуымен өткізу қажеттігін еске ала отырып, ұйымдастыруды қамтамасыз етсін.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Еуразиялық экономикалық одаққа мүше мемлекеттермен бірлесіп Корея Республикасымен сауда-экономикалық қатынастарды одан әрі дамыту бағыттары туралы бейресми консультациялар өткізсін және Еуразиялық экономикалық комиссия Кеңесінің кезекті отырысында аталған консультациялардың нәтижелері туралы баяндасын.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қабылданған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Армения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