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73e0" w14:textId="31a7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комиссия Кеңесінің кезекті отырысын өткізу уақыты мен орны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Кеңес комиссиясының 2015 жылғы 21 тамыздағы № 21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Жоғары Еуразиялық экономикалық одақтың 2014 жылғы 23 желтоқсандағы № 98 шешімімен бекітілген Еуразиялық экономикалық комиссияның Жұмыс регламентінің 8-тармағына сәйкес: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кезекті отырысы 2015 жылғы 30 қыркүйекте Армения Республикасының Ереван қаласында өткізіледі деп айқындалсын.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Өкім қол қойылған күнінен бастап күшіне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экономикалық комиссия Кеңесінің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Габриелян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Матюшевский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Сағынтаев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В. Диль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Федерациясынан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