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242a8" w14:textId="ee242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одаққа мүше мемлекеттердің макроэкономикалық және валюта-қаржы саясаты салаларындағы ынтымақтастығын тереңдету туралы</w:t>
      </w:r>
    </w:p>
    <w:p>
      <w:pPr>
        <w:spacing w:after="0"/>
        <w:ind w:left="0"/>
        <w:jc w:val="both"/>
      </w:pPr>
      <w:r>
        <w:rPr>
          <w:rFonts w:ascii="Times New Roman"/>
          <w:b w:val="false"/>
          <w:i w:val="false"/>
          <w:color w:val="000000"/>
          <w:sz w:val="28"/>
        </w:rPr>
        <w:t>Еуразиялық Үкіметаралық Кеңестің 2015 жылғы 29 мамырдағы № 9 Өкімі</w:t>
      </w:r>
    </w:p>
    <w:p>
      <w:pPr>
        <w:spacing w:after="0"/>
        <w:ind w:left="0"/>
        <w:jc w:val="both"/>
      </w:pPr>
      <w:bookmarkStart w:name="z1" w:id="0"/>
      <w:r>
        <w:rPr>
          <w:rFonts w:ascii="Times New Roman"/>
          <w:b w:val="false"/>
          <w:i w:val="false"/>
          <w:color w:val="000000"/>
          <w:sz w:val="28"/>
        </w:rPr>
        <w:t>
      Еуразиялық экономикалық комиссияның Еуразиялық экономикалық одаққа мүше мемлекеттердің макроэкономикалық және валюта-қаржы саясаты салаларындағы ынтымақтастығын тереңдетудің орындылығы және осындай ынтымақтастықтың бағыттары туралы баяндамасы назарға алынып:</w:t>
      </w:r>
    </w:p>
    <w:bookmarkEnd w:id="0"/>
    <w:bookmarkStart w:name="z2" w:id="1"/>
    <w:p>
      <w:pPr>
        <w:spacing w:after="0"/>
        <w:ind w:left="0"/>
        <w:jc w:val="both"/>
      </w:pPr>
      <w:r>
        <w:rPr>
          <w:rFonts w:ascii="Times New Roman"/>
          <w:b w:val="false"/>
          <w:i w:val="false"/>
          <w:color w:val="000000"/>
          <w:sz w:val="28"/>
        </w:rPr>
        <w:t>
      1. Еуразиялық экономикалық одақ шеңберінде қаржылық тұрақтылық пен экономикалық өсуді қамтамасыз етудің тәсілдерін талқылау, Еуразиялық экономикалық одаққа мүше мемлекеттердің макроэкономикалық және валюта-қаржы саясаты салаларындағы ынтымақтастығын тереңдету мақсатында Еуразиялық экономикалық одаққа мүше мемлекеттердің экономика министрліктері, қаржы министрліктері, орталық (ұлттық) банктері басшыларының Еуразиялық экономикалық комиссияның қатысуымен кеңесін өткізу туралы ұсыныс мақұлдансын.</w:t>
      </w:r>
    </w:p>
    <w:bookmarkEnd w:id="1"/>
    <w:p>
      <w:pPr>
        <w:spacing w:after="0"/>
        <w:ind w:left="0"/>
        <w:jc w:val="both"/>
      </w:pPr>
      <w:r>
        <w:rPr>
          <w:rFonts w:ascii="Times New Roman"/>
          <w:b w:val="false"/>
          <w:i w:val="false"/>
          <w:color w:val="000000"/>
          <w:sz w:val="28"/>
        </w:rPr>
        <w:t>
      Еуразиялық экономикалық одаққа мүше мемлекеттердің үкіметтері Еуразиялық экономикалық одаққа мүше мемлекеттердің экономика министрліктері, қаржы министрліктері, орталық (ұлттық) банктері басшыларының қатысуын қамтамасыз етсін.</w:t>
      </w:r>
    </w:p>
    <w:bookmarkStart w:name="z3" w:id="2"/>
    <w:p>
      <w:pPr>
        <w:spacing w:after="0"/>
        <w:ind w:left="0"/>
        <w:jc w:val="both"/>
      </w:pPr>
      <w:r>
        <w:rPr>
          <w:rFonts w:ascii="Times New Roman"/>
          <w:b w:val="false"/>
          <w:i w:val="false"/>
          <w:color w:val="000000"/>
          <w:sz w:val="28"/>
        </w:rPr>
        <w:t>
      2. Еуразиялық экономикалық комиссия Еуразиялық экономикалық одаққа мүше мемлекеттердің үкіметтерімен, орталық (ұлттық) банктерімен бірлесіп, 2015 жылдың ІV тоқсанында Еуразиялық экономикалық одаққа мүше мемлекеттер экономикаларының орнықтылығын арттыру жөніндегі интеграциялық шаралар туралы баяндаманы ұсынсын.</w:t>
      </w:r>
    </w:p>
    <w:bookmarkEnd w:id="2"/>
    <w:p>
      <w:pPr>
        <w:spacing w:after="0"/>
        <w:ind w:left="0"/>
        <w:jc w:val="both"/>
      </w:pPr>
      <w:r>
        <w:rPr>
          <w:rFonts w:ascii="Times New Roman"/>
          <w:b w:val="false"/>
          <w:i w:val="false"/>
          <w:color w:val="000000"/>
          <w:sz w:val="28"/>
        </w:rPr>
        <w:t>
      Еуразиялық үкіметаралық кеңес мүшелері:</w:t>
      </w:r>
    </w:p>
    <w:tbl>
      <w:tblPr>
        <w:tblW w:w="0" w:type="auto"/>
        <w:tblCellSpacing w:w="0" w:type="auto"/>
        <w:tblBorders>
          <w:top w:val="none"/>
          <w:left w:val="none"/>
          <w:bottom w:val="none"/>
          <w:right w:val="none"/>
          <w:insideH w:val="none"/>
          <w:insideV w:val="none"/>
        </w:tblBorders>
        <w:tblLayout w:type="fixed"/>
      </w:tblPr>
      <w:tblGrid>
        <w:gridCol w:w="3075"/>
        <w:gridCol w:w="3075"/>
        <w:gridCol w:w="3075"/>
        <w:gridCol w:w="3075"/>
      </w:tblGrid>
      <w:tr>
        <w:trPr>
          <w:trHeight w:val="30" w:hRule="atLeast"/>
        </w:trPr>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3075"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