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430" w14:textId="d27a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технологиялық платформаларды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29 мамырдағы № 11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92-бабының 9-тармағын, Өнеркәсіптік ынтымақтастық туралы хаттаманы (2014 жылғы 29 мамырдағы Еуразиялық экономикалық одақ туралы шартқа № 27 қосымша) іске асыру, Жоғары Еуразиялық экономикалық кеңестің 2013 жылғы 31 мамырдағы № 40 шешімінде айқындалған бағыттар бойынша Еуразиялық экономикалық одаққа мүше мемлекеттердің ынтымақтастығын ұйымдастыру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одаққа мүше мемлекеттердің үкіметтері Еуразиялық экономикалық комиссиямен бірлесіп 2015 жылғы 1 желтоқсанға дейін мынадай құжаттарды: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тетіктері қамтылатын, еуразиялық технологиялық платформаларды қалыптастыру және олардың жұмыс істеуі туралы ережелердің жобасын;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салалық бағыттар бойынша еуразиялық технологиялық платформалар тізбесінің жобасын әзірлесін және олардың Еуразиялық үкіметаралық кеңестің қарауына енгізілуін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ресми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үкіметаралық кеңес мүшелері: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Армения Республикасынан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Беларусь Республикасынан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 Республикасынан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Ресей Федерациясынан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