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8991" w14:textId="c358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(муниципалдық) сатып алу саласындағы статистикалық есептілік (есептілік) көрсеткіштерін үндестіру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 қарашадағы № 26 ұсынымы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одақтың ресми статистикалық ақпаратын қалыптастыру және тарату тәртібі туралы хаттаманың (2014 жылғы 29 мамырдағы Еуразиялық экономикалық одақ туралы шартқа № 4 қосымша)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6-тармақшаларында (2014 жылғы 29 мамырдағы Еуразиялық экономикалық одақ туралы шартқа № 1 қосымша) көзделген Еуразиялық экономикалық комиссияның өкілеттіктерін іске асыруын қамтамасыз ету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ресми жарияланған күннен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2014 жылғы 2 желтоқсанындағы № 224 шешімімен бекітілген Еуразиялық экономикалық одаққа мүше мемлекеттердің Еуразиялық экономикалық комиссияға беретін ресми статистикалық ақпаратының 27-бөлімінде көрсетілген көрсеткіштерге сәйкес мемлекеттік (муниципалдық) сатып алу саласында статистикалық есептілікті не есептілікті жүргізуге ұсыным жасайды.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