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0e9b" w14:textId="0860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ауыл шаруашылығы өнімі мен азық-түлік экспортына қатысты өткізу және маркетингтік саясатын үйлестіру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22 желтоқсандағы № 28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 94 шешімімен бекітілген, Кеден одағына және Бірыңғай экономикалық кеңістікке мүше мемлекеттердің келісілген (үйлестірілген) агроөнеркәсіптік саясатының тұжырымдамасын іске асыру жөніндегі іс-шаралар жоспарының 10-тармағына сәйкес Еуразиялық экономикалық комиссия Алқасы,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10-тармақшасы негізінде,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өнімі мен азық-түлікті экспортқа жылжытудың шетелдік тәжірибесін, сондай-ақ интеграциялық қоғамдастықтардағы үйлестіру механизмдерін ескере отырып,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(бұдан әрі – мүше мемлекеттер) осы Ұсыным ресми жарияланған күннен бастап мынадай ұсыным жасайды: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Экспорттық әлеуетті дамыту перспективаларын айқындау кезінде мүше мемлекеттердің елдік және салалық экспорттық басымдықтары туралы деректері негізінде Еуразиялық экономикалық комиссия (бұдан әрі – Комиссия) дайындайтын және Еуразиялық экономикалық одақтың "Интернет" ақпараттық-телекоммуникациялық желісіндегі ресми сайтында орналастырылатын, мүше мемлекеттердің ауыл шаруашылығы өнімі мен азық-түлігін үшінші елдер нарығына экспорттауды кеңейту бойынша ұсыныстарды ескерсін.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 сайын, 2016 жылдан бастап, 15 қаңтардан кешіктірмей, Комиссияға: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жиынтық шолуды дайындауы мақсатында мүше мемлекеттерде қолданылатын ауыл шаруашылығы өнімі мен азық-түлік экспортын қолдау шаралары мен механизмдері туралы;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үйлестіруі кезінде бірлескен іс-шараларды ұйымдастыру мақсатында ауыл шаруашылығы өнімдері мен азық-түліктің халықаралық көрмелері мен жәрмеңкелеріне қатысу жоспарлары туралы;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алдыңғы жылға арналған жиынтық ақпаратты дайындауы мақсатында ауыл шаруашылығы өнімдері мен азық-түлік экспортын жылжытуға қатысты бизнес-миссияны өткізу жоспарлары туралы ақпарат берсін.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 мүше мемлекеттер мен Комиссияға экспортталатын ауыл шаруашылығы өнімі мен азық-түліктің халықаралық және ішкі нарықтарының жай-күйін көрсететін мүше мемлекеттерде жүргізілген зерттеу нәтижелері туралы ақпарат берсін.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