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260d" w14:textId="6df2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Республикасынан Еуразиялық экономикалық одақ Сотының судьялары лауазымына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31 мамырдағы № 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 Соты Статутының (2014 жылғы 29 мамырдағы Еуразиялық экономикалық одақ туралы шартқа № 2 қосымша) 10-тармағына сәйкес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Республикасынан Еуразиялық экономикалық одақ Сотының судьялары лауазымына: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Галина Анатольевна Скрипкина;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Айжамал Мусуратбековна Ажибраимова тағайындалсын.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Республикасынан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