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386e" w14:textId="1dd3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Иран Ислам Республикасымен еркін сауда аймағын құру мақсатындағы уақытша келісім жасасу жөніндегі келіссөздерді бастау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26 желтоқсандағы № 15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 Еуразиялық экономикалық комиссиямен бірлесіп Иран Ислам Республикасымен еркін сауда аймағын құру мақсатындағы уақытша келісім жасасу жөніндегі келіссөздерді бастасын.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 Еуразиялық экономикалық комиссия Кеңесінің 2016 жылғы 16 мамырдағы № 10 (ҚБП) өкіміне сәйкес өткізілген консультациялар нәтижелерін ескере отырып, осы Шешімнің 1-тармағында көрсетілген келіссөздерге арналған директиваларды бекітсін.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