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f842" w14:textId="303f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Мысыр Араб Республикасымен еркін сауда аймағы туралы келісім жасасу жөніндегі келіссөздерді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17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 Еуразиялық экономикалық комиссиямен бірлесіп Мысыр Араб Республикасымен еркін сауда аймағы туралы келісім жасасу жөніндегі келіссөздерді бастасын.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 осы Шешімнің 1-тармағында көрсетілген келіссөздерге арналған директиваларды бекітсін.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