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06e5" w14:textId="0840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Еуразиялық экономикалық кеңестің 2015 жылғы 16 қазандағы № 30 шешімінде көрсетілген қызметтер көрсету секторлары бойынша ырықтандыру жоспарларын бекіту туралы</w:t>
      </w:r>
    </w:p>
    <w:p>
      <w:pPr>
        <w:spacing w:after="0"/>
        <w:ind w:left="0"/>
        <w:jc w:val="both"/>
      </w:pPr>
      <w:r>
        <w:rPr>
          <w:rFonts w:ascii="Times New Roman"/>
          <w:b w:val="false"/>
          <w:i w:val="false"/>
          <w:color w:val="000000"/>
          <w:sz w:val="28"/>
        </w:rPr>
        <w:t>Жоғары Еуразиялық экономикалық Кеңестің 2016 жылғы 26 желтоқсандағы № 23 шешімі.</w:t>
      </w:r>
    </w:p>
    <w:p>
      <w:pPr>
        <w:spacing w:after="0"/>
        <w:ind w:left="0"/>
        <w:jc w:val="both"/>
      </w:pPr>
      <w:bookmarkStart w:name="z4" w:id="0"/>
      <w:r>
        <w:rPr>
          <w:rFonts w:ascii="Times New Roman"/>
          <w:b w:val="false"/>
          <w:i w:val="false"/>
          <w:color w:val="000000"/>
          <w:sz w:val="28"/>
        </w:rPr>
        <w:t xml:space="preserve">
      Көрсетілетін қызметтер саудасы, инвестициялар құру, қызметі және инвестицияларды жүзеге асыру туралы хаттаманың (2014 жылғы 29 мамырдағы Еуразиялық экономикалық одақ туралы шарттың № 16 қосымшасы) </w:t>
      </w:r>
      <w:r>
        <w:rPr>
          <w:rFonts w:ascii="Times New Roman"/>
          <w:b w:val="false"/>
          <w:i w:val="false"/>
          <w:color w:val="000000"/>
          <w:sz w:val="28"/>
        </w:rPr>
        <w:t>42-тармағына</w:t>
      </w:r>
      <w:r>
        <w:rPr>
          <w:rFonts w:ascii="Times New Roman"/>
          <w:b w:val="false"/>
          <w:i w:val="false"/>
          <w:color w:val="000000"/>
          <w:sz w:val="28"/>
        </w:rPr>
        <w:t xml:space="preserve"> сәйкес және Еуразиялық экономикалық комиссияның ақпараттарын ескере отырып, Жоғары Еуразиялық экономикалық кеңес шешті:</w:t>
      </w:r>
    </w:p>
    <w:bookmarkEnd w:id="0"/>
    <w:bookmarkStart w:name="z5" w:id="1"/>
    <w:p>
      <w:pPr>
        <w:spacing w:after="0"/>
        <w:ind w:left="0"/>
        <w:jc w:val="both"/>
      </w:pPr>
      <w:r>
        <w:rPr>
          <w:rFonts w:ascii="Times New Roman"/>
          <w:b w:val="false"/>
          <w:i w:val="false"/>
          <w:color w:val="000000"/>
          <w:sz w:val="28"/>
        </w:rPr>
        <w:t>
      Қоса беріліп отырған:</w:t>
      </w:r>
    </w:p>
    <w:bookmarkEnd w:id="1"/>
    <w:bookmarkStart w:name="z6" w:id="2"/>
    <w:p>
      <w:pPr>
        <w:spacing w:after="0"/>
        <w:ind w:left="0"/>
        <w:jc w:val="both"/>
      </w:pPr>
      <w:r>
        <w:rPr>
          <w:rFonts w:ascii="Times New Roman"/>
          <w:b w:val="false"/>
          <w:i w:val="false"/>
          <w:color w:val="000000"/>
          <w:sz w:val="28"/>
        </w:rPr>
        <w:t xml:space="preserve">
      азаматтық құрылыс объектілерін салу жөніндегі жалпы құрылыс жұмыстары (тоннельдер, көпірлер, құбыржолдар, байланыс желілері) бойынша қызметтер көрсету секторы бойынша ырықтандыру </w:t>
      </w:r>
      <w:r>
        <w:rPr>
          <w:rFonts w:ascii="Times New Roman"/>
          <w:b w:val="false"/>
          <w:i w:val="false"/>
          <w:color w:val="000000"/>
          <w:sz w:val="28"/>
        </w:rPr>
        <w:t>жоспары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күрделі құрылыстың ерекше қауіпті және техникалық тұрғыдан күрделі объектілеріне және мәдени мұра объектілерін (тарих және мәдениет ескерткіштерін) сақтауға қатысты инженерлік салаларда қызметтер көрсету секторы бойынша ырықтандыру </w:t>
      </w:r>
      <w:r>
        <w:rPr>
          <w:rFonts w:ascii="Times New Roman"/>
          <w:b w:val="false"/>
          <w:i w:val="false"/>
          <w:color w:val="000000"/>
          <w:sz w:val="28"/>
        </w:rPr>
        <w:t>жоспары</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автомагистральдармен, көшелермен, жолдармен, теміржолдармен, ұшу-қону жолақтарымен, көпірлермен, жерүсті және жерасты автомагистральдармен, тоннельдермен және айлақтармен, су жолдарымен, сушаруашылық құрылыстарымен, магистральдық құбыржолдармен, байланыс желілерімен және энергетикалық желілермен, құбыржолдармен және кабельдермен және олармен байланысты құрылыстармен байланысты инженерлік салаларда кешенді қызметтер көрсету секторы бойынша ырықтандыру </w:t>
      </w:r>
      <w:r>
        <w:rPr>
          <w:rFonts w:ascii="Times New Roman"/>
          <w:b w:val="false"/>
          <w:i w:val="false"/>
          <w:color w:val="000000"/>
          <w:sz w:val="28"/>
        </w:rPr>
        <w:t>жоспары</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күрделі құрылыстың ерекше қауіпті және техникалық тұрғыдан күрделі объектілеріне және мәдени мұра объектілерін (тарих және мәдениет ескерткіштерін) сақтауға қатысты қала құрылысын жоспарлау саласында қызметтер көрсету секторы бойынша ырықтандыру </w:t>
      </w:r>
      <w:r>
        <w:rPr>
          <w:rFonts w:ascii="Times New Roman"/>
          <w:b w:val="false"/>
          <w:i w:val="false"/>
          <w:color w:val="000000"/>
          <w:sz w:val="28"/>
        </w:rPr>
        <w:t>жоспары</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серуендеу кемелерін операторсыз жалға алу және оның лизингі бойынша қызметтер көрсету секторы бойынша ырықтандыру </w:t>
      </w:r>
      <w:r>
        <w:rPr>
          <w:rFonts w:ascii="Times New Roman"/>
          <w:b w:val="false"/>
          <w:i w:val="false"/>
          <w:color w:val="000000"/>
          <w:sz w:val="28"/>
        </w:rPr>
        <w:t>жоспары</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жарнама саласында қызметтер көрсету секторы бойынша ырықтандыру </w:t>
      </w:r>
      <w:r>
        <w:rPr>
          <w:rFonts w:ascii="Times New Roman"/>
          <w:b w:val="false"/>
          <w:i w:val="false"/>
          <w:color w:val="000000"/>
          <w:sz w:val="28"/>
        </w:rPr>
        <w:t>жоспары</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xml:space="preserve">
      меншікті немесе жалға алынған жылжымайтын мүлікке байланысты қызметтер көрсету (делдалдардың риелторлық қызметтер көрсетуін қоспағанда) секторы бойынша ырықтандыру </w:t>
      </w:r>
      <w:r>
        <w:rPr>
          <w:rFonts w:ascii="Times New Roman"/>
          <w:b w:val="false"/>
          <w:i w:val="false"/>
          <w:color w:val="000000"/>
          <w:sz w:val="28"/>
        </w:rPr>
        <w:t>жоспары</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xml:space="preserve">
      мүлікті бағалау жөнінде қызметтер көрсету секторы бойынша ырықтандыру </w:t>
      </w:r>
      <w:r>
        <w:rPr>
          <w:rFonts w:ascii="Times New Roman"/>
          <w:b w:val="false"/>
          <w:i w:val="false"/>
          <w:color w:val="000000"/>
          <w:sz w:val="28"/>
        </w:rPr>
        <w:t>жоспары</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саяхаттар бюросының және туристік агенттіктердің қызметтер көрсетуі (туроператорлар мен турагенттердің қызметтер көрсетуі) секторы бойынша ырықтандыру </w:t>
      </w:r>
      <w:r>
        <w:rPr>
          <w:rFonts w:ascii="Times New Roman"/>
          <w:b w:val="false"/>
          <w:i w:val="false"/>
          <w:color w:val="000000"/>
          <w:sz w:val="28"/>
        </w:rPr>
        <w:t>жоспары</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xml:space="preserve">
      даладағы жұмыстарды қоспағанда, қатты пайдалы қазбаларды, мұнайды, газды және жерасты суларын іздеуге байланысты геология, геофизика, геохимия және өзге де ғылымдар саласында ғылыми консультациялық қызметтер көрсету бөлігінде геологиялық, геофизикалық және басқа да іздеу жұмыстары бойынша қызметтер көрсету секторы бойынша ырықтандыру </w:t>
      </w:r>
      <w:r>
        <w:rPr>
          <w:rFonts w:ascii="Times New Roman"/>
          <w:b w:val="false"/>
          <w:i w:val="false"/>
          <w:color w:val="000000"/>
          <w:sz w:val="28"/>
        </w:rPr>
        <w:t>жоспары</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xml:space="preserve">
      жерасты маркшейдерлік түсірілім жөніндегі қызметтер көрсету секторы бойынша ырықтандыру </w:t>
      </w:r>
      <w:r>
        <w:rPr>
          <w:rFonts w:ascii="Times New Roman"/>
          <w:b w:val="false"/>
          <w:i w:val="false"/>
          <w:color w:val="000000"/>
          <w:sz w:val="28"/>
        </w:rPr>
        <w:t>жоспары</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жерүсті маркшейдерлік түсірілім жөніндегі қызметтер көрсету секторы бойынша ырықтандыру </w:t>
      </w:r>
      <w:r>
        <w:rPr>
          <w:rFonts w:ascii="Times New Roman"/>
          <w:b w:val="false"/>
          <w:i w:val="false"/>
          <w:color w:val="000000"/>
          <w:sz w:val="28"/>
        </w:rPr>
        <w:t>жоспары</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xml:space="preserve">
      картография бойынша қызметтер көрсету секторы бойынша ырықтандыру </w:t>
      </w:r>
      <w:r>
        <w:rPr>
          <w:rFonts w:ascii="Times New Roman"/>
          <w:b w:val="false"/>
          <w:i w:val="false"/>
          <w:color w:val="000000"/>
          <w:sz w:val="28"/>
        </w:rPr>
        <w:t>жоспары</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xml:space="preserve">
      ауа райы болжамы және метеорология бойынша қызметтер көрсету секторы бойынша ырықтандыру </w:t>
      </w:r>
      <w:r>
        <w:rPr>
          <w:rFonts w:ascii="Times New Roman"/>
          <w:b w:val="false"/>
          <w:i w:val="false"/>
          <w:color w:val="000000"/>
          <w:sz w:val="28"/>
        </w:rPr>
        <w:t>жоспары</w:t>
      </w:r>
      <w:r>
        <w:rPr>
          <w:rFonts w:ascii="Times New Roman"/>
          <w:b w:val="false"/>
          <w:i w:val="false"/>
          <w:color w:val="000000"/>
          <w:sz w:val="28"/>
        </w:rPr>
        <w:t>;</w:t>
      </w:r>
    </w:p>
    <w:bookmarkEnd w:id="15"/>
    <w:bookmarkStart w:name="z20" w:id="16"/>
    <w:p>
      <w:pPr>
        <w:spacing w:after="0"/>
        <w:ind w:left="0"/>
        <w:jc w:val="both"/>
      </w:pPr>
      <w:r>
        <w:rPr>
          <w:rFonts w:ascii="Times New Roman"/>
          <w:b w:val="false"/>
          <w:i w:val="false"/>
          <w:color w:val="000000"/>
          <w:sz w:val="28"/>
        </w:rPr>
        <w:t xml:space="preserve">
      кино- және бейнефильмдер шығарумен және таратумен байланысты қызметтер көрсету секторы бойынша ырықтандыру </w:t>
      </w:r>
      <w:r>
        <w:rPr>
          <w:rFonts w:ascii="Times New Roman"/>
          <w:b w:val="false"/>
          <w:i w:val="false"/>
          <w:color w:val="000000"/>
          <w:sz w:val="28"/>
        </w:rPr>
        <w:t>жоспары</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xml:space="preserve">
      бейнефильмдерді көрсету бойынша қызметтер көрсету секторы бойынша ырықтандыру </w:t>
      </w:r>
      <w:r>
        <w:rPr>
          <w:rFonts w:ascii="Times New Roman"/>
          <w:b w:val="false"/>
          <w:i w:val="false"/>
          <w:color w:val="000000"/>
          <w:sz w:val="28"/>
        </w:rPr>
        <w:t>жоспары</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xml:space="preserve">
      қоғамдық және гуманитарлық ғылымдар саласында ғылыми-зерттеу жұмыстарын жүргізу және енгізу бойынша қызметтер көрсету секторы бойынша ырықтандыру </w:t>
      </w:r>
      <w:r>
        <w:rPr>
          <w:rFonts w:ascii="Times New Roman"/>
          <w:b w:val="false"/>
          <w:i w:val="false"/>
          <w:color w:val="000000"/>
          <w:sz w:val="28"/>
        </w:rPr>
        <w:t>жоспары</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xml:space="preserve">
      жаратылыстану ғылымдары саласында ғылыми-зерттеу жұмыстарын жүргізу және тәжірибелік әзірлемелер жасау бойынша қызметтер көрсету секторы бойынша ырықтандыру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9"/>
    <w:bookmarkStart w:name="z24" w:id="20"/>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Еуразиялық экономикалық кеңес мүшелері</w:t>
      </w:r>
      <w:r>
        <w:rPr>
          <w:rFonts w:ascii="Times New Roman"/>
          <w:b/>
          <w:i w:val="false"/>
          <w:color w:val="000000"/>
          <w:sz w:val="28"/>
        </w:rPr>
        <w:t>:</w:t>
      </w:r>
    </w:p>
    <w:bookmarkEnd w:id="2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23 шешімімен</w:t>
            </w:r>
            <w:r>
              <w:br/>
            </w:r>
            <w:r>
              <w:rPr>
                <w:rFonts w:ascii="Times New Roman"/>
                <w:b w:val="false"/>
                <w:i w:val="false"/>
                <w:color w:val="000000"/>
                <w:sz w:val="20"/>
              </w:rPr>
              <w:t>БЕКІТІЛГЕН</w:t>
            </w:r>
          </w:p>
        </w:tc>
      </w:tr>
    </w:tbl>
    <w:bookmarkStart w:name="z26" w:id="21"/>
    <w:p>
      <w:pPr>
        <w:spacing w:after="0"/>
        <w:ind w:left="0"/>
        <w:jc w:val="left"/>
      </w:pPr>
      <w:r>
        <w:rPr>
          <w:rFonts w:ascii="Times New Roman"/>
          <w:b/>
          <w:i w:val="false"/>
          <w:color w:val="000000"/>
        </w:rPr>
        <w:t xml:space="preserve"> Азаматтық құрылыс объектілерін салу жөніндегі жалпы құрылыс жұмыстары (тоннельдер, көпірлер, құбыржолдар, байланыс желілері) бойынша қызметтер көрсету секторы бойынша </w:t>
      </w:r>
    </w:p>
    <w:bookmarkEnd w:id="21"/>
    <w:bookmarkStart w:name="z27" w:id="22"/>
    <w:p>
      <w:pPr>
        <w:spacing w:after="0"/>
        <w:ind w:left="0"/>
        <w:jc w:val="both"/>
      </w:pPr>
      <w:r>
        <w:rPr>
          <w:rFonts w:ascii="Times New Roman"/>
          <w:b w:val="false"/>
          <w:i w:val="false"/>
          <w:color w:val="000000"/>
          <w:sz w:val="28"/>
        </w:rPr>
        <w:t xml:space="preserve">
      </w:t>
      </w:r>
      <w:r>
        <w:rPr>
          <w:rFonts w:ascii="Times New Roman"/>
          <w:b/>
          <w:i w:val="false"/>
          <w:color w:val="000000"/>
          <w:sz w:val="28"/>
        </w:rPr>
        <w:t>ЫРЫҚТАНДЫРУ ЖОСПАРЫ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Қызметті жүзеге асыруға рұқсат ету механизмдерін жақындастыру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кезең. Еуразиялық экономикалық одаққа мүше мемлекеттердің заңнамасын талдау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(бұдан әрі сәйкесінше – мүше мемлекеттер, Одақ) қызметтер көрсетудің осы секторы шеңберінде қызметті реттейтін нормативтік құқықтық актілерінің тізбесін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комиссияға (бұдан әрі – Комиссия)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3"/>
          <w:p>
            <w:pPr>
              <w:spacing w:after="20"/>
              <w:ind w:left="20"/>
              <w:jc w:val="both"/>
            </w:pPr>
            <w:r>
              <w:rPr>
                <w:rFonts w:ascii="Times New Roman"/>
                <w:b w:val="false"/>
                <w:i w:val="false"/>
                <w:color w:val="000000"/>
                <w:sz w:val="20"/>
              </w:rPr>
              <w:t xml:space="preserve">
2. Мүше мемлекеттердің нормативтік құқықтық актілері ережелерінің мәнін талдау: </w:t>
            </w:r>
          </w:p>
          <w:bookmarkEnd w:id="2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2014 жылғы 29 мамырдағы Еуразиялық экономикалық одақ туралы шартқа (бұдан әрі – Шарт) және Одақ шеңберіндегі халықаралық шарттарға, сондай-ақ мүше мемлекеттер арасында жасалған (соның ішінде екіжақты) және </w:t>
            </w:r>
            <w:r>
              <w:rPr>
                <w:rFonts w:ascii="Times New Roman"/>
                <w:b w:val="false"/>
                <w:i w:val="false"/>
                <w:color w:val="000000"/>
                <w:sz w:val="20"/>
              </w:rPr>
              <w:t>Шартқа</w:t>
            </w:r>
            <w:r>
              <w:rPr>
                <w:rFonts w:ascii="Times New Roman"/>
                <w:b w:val="false"/>
                <w:i w:val="false"/>
                <w:color w:val="000000"/>
                <w:sz w:val="20"/>
              </w:rPr>
              <w:t xml:space="preserve"> қайшы келмейтін бөлігінде қолданылатын халықаралық шарттарға сәйкестілік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4"/>
          <w:p>
            <w:pPr>
              <w:spacing w:after="20"/>
              <w:ind w:left="20"/>
              <w:jc w:val="both"/>
            </w:pPr>
            <w:r>
              <w:rPr>
                <w:rFonts w:ascii="Times New Roman"/>
                <w:b w:val="false"/>
                <w:i w:val="false"/>
                <w:color w:val="000000"/>
                <w:sz w:val="20"/>
              </w:rPr>
              <w:t xml:space="preserve">
мүше мемлекеттердің үкіметтері </w:t>
            </w:r>
          </w:p>
          <w:bookmarkEnd w:id="2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5"/>
          <w:p>
            <w:pPr>
              <w:spacing w:after="20"/>
              <w:ind w:left="20"/>
              <w:jc w:val="both"/>
            </w:pPr>
            <w:r>
              <w:rPr>
                <w:rFonts w:ascii="Times New Roman"/>
                <w:b w:val="false"/>
                <w:i w:val="false"/>
                <w:color w:val="000000"/>
                <w:sz w:val="20"/>
              </w:rPr>
              <w:t>
б) басқа мүше мемлекеттер тұлғаларының осы сектор шеңберінде жеткізуге қолжетімділігін шектейтін ережелерді анықтау, соның ішінде:</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Жоғары Еуразиялық экономикалық кеңестің 2014 жылғы 23 желтоқсандағы № 112 шешімімен бекітілген Еуразиялық экономикалық одақ шеңберіндегі шектеулердің, алып қоюлардың, қосымша талаптар мен шарттардың жеке ұлттық тізбесіне сәйкес шектеулерді, алып қоюларды, қосымша талаптар мен шарттарды </w:t>
            </w:r>
          </w:p>
          <w:p>
            <w:pPr>
              <w:spacing w:after="20"/>
              <w:ind w:left="20"/>
              <w:jc w:val="both"/>
            </w:pPr>
            <w:r>
              <w:rPr>
                <w:rFonts w:ascii="Times New Roman"/>
                <w:b w:val="false"/>
                <w:i w:val="false"/>
                <w:color w:val="000000"/>
                <w:sz w:val="20"/>
              </w:rPr>
              <w:t>
</w:t>
            </w:r>
            <w:r>
              <w:rPr>
                <w:rFonts w:ascii="Times New Roman"/>
                <w:b w:val="false"/>
                <w:i w:val="false"/>
                <w:color w:val="000000"/>
                <w:sz w:val="20"/>
              </w:rPr>
              <w:t>реттеу талаптарын, шарттарын және өзге де шараларын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Шартты, Одақ шеңберіндегі халықаралық шарттарды және мүше мемлекеттердің заңнамасын қолдану кезінде туындайтын тосқауылдарды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инженерлік салада қызметтер көрсету, қала құрылысын жоспарлау саласындағы жұмыс тобының (бұдан әрі – жұмыс тобы)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xml:space="preserve">
мүше мемлекеттердің үкіметтері </w:t>
            </w:r>
          </w:p>
          <w:bookmarkEnd w:id="26"/>
          <w:p>
            <w:pPr>
              <w:spacing w:after="20"/>
              <w:ind w:left="20"/>
              <w:jc w:val="both"/>
            </w:pPr>
            <w:r>
              <w:rPr>
                <w:rFonts w:ascii="Times New Roman"/>
                <w:b w:val="false"/>
                <w:i w:val="false"/>
                <w:color w:val="000000"/>
                <w:sz w:val="20"/>
              </w:rPr>
              <w:t xml:space="preserve">
Комиссия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артықтықты және тиімсіздікті (бір мәнді еместік, қарама-қайшылықтың болуы, сұранымсыздық, реттеу мақсаттарына сәйкессіздік, формалды сипаттағы қайталау)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xml:space="preserve">
мүше мемлекеттердің үкіметтері </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Қызметтер көрсетудің осы секторындағы реттеудің мазмұндық эквиваленттілігін анықтау және осы сектор шеңберінде қызметте көрсетуді жеткізуге рұқсат етулерді өзара танудың орынды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4 – 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Комиссияға ақпарат,</w:t>
            </w:r>
          </w:p>
          <w:bookmarkEnd w:id="28"/>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xml:space="preserve">
мүше мемлекеттердің үкіметтері </w:t>
            </w:r>
          </w:p>
          <w:bookmarkEnd w:id="29"/>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xml:space="preserve">
II кезең. Мүше мемлекеттердің заңнамасын үндестіруге дайындау </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bookmarkEnd w:id="3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xml:space="preserve">
мүше мемлекеттердің үкіметтері </w:t>
            </w:r>
          </w:p>
          <w:bookmarkEnd w:id="3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5. Ішкі реттеудің оңтайлы моделін белгілеу мақсатында қызметтер көрсетудің осы секторында үздік халықаралық және ұлттық практикаларды анықтау</w:t>
            </w:r>
          </w:p>
          <w:bookmarkEnd w:id="3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xml:space="preserve">
мүше мемлекеттердің үкіметтері </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6. Осы жоспардың 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bookmarkEnd w:id="3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xml:space="preserve">
мүше мемлекеттердің үкіметтері </w:t>
            </w:r>
          </w:p>
          <w:bookmarkEnd w:id="3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bookmarkEnd w:id="3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xml:space="preserve">
мүше мемлекеттердің үкіметтері </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8. Жоғары Еуразиялық экономикалық кеңестің мүше мемлекеттердің заңнамасын үндестіру туралы шешімін қабылдау (осы жоспардың 7-тармағына сәйкес өзгертуге, күшін жоюға немесе қабылдауға жататын мүше мемлекеттердің нормативтік құқықтық актілерінің тізбесімен)</w:t>
            </w:r>
          </w:p>
          <w:bookmarkEnd w:id="3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xml:space="preserve">
мүше мемлекеттердің үкіметтері </w:t>
            </w:r>
          </w:p>
          <w:bookmarkEnd w:id="40"/>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bookmarkEnd w:id="4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9. Осы жоспардың 8-тармағына сәйкес мүше мемлекеттердің нормативтік құқықтық актілеріне өзгерістер енгізу, Одақ шеңберінде халықаралық шарттар әзірлеу және жасасу және (немесе) Одақ органдарының актілерін қабылдау</w:t>
            </w:r>
          </w:p>
          <w:bookmarkEnd w:id="4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bookmarkEnd w:id="4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xml:space="preserve">
мүше мемлекеттердің үкіметтері </w:t>
            </w:r>
          </w:p>
          <w:bookmarkEnd w:id="4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10. Қызметтер көрсетудің осы секторы шеңберінде шектеулерді, алып қоюларды, қосымша талаптар мен шарттарды (бар болған жағдайда) алып тастау бөлігінде Жоғары Еуразиялық экономикалық кеңестің 2014 ж. 23 желтоқсандағы № 112 шешімімен бекітілген Еуразиялық экономикалық одақ шеңберінде шектеулердің, алып қоюлардың, қосымша талаптар мен шарттардың жеке ұлттық тізбесіне өзгерістер енгізу</w:t>
            </w:r>
          </w:p>
          <w:bookmarkEnd w:id="4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xml:space="preserve">
мүше мемлекеттердің үкіметтері </w:t>
            </w:r>
          </w:p>
          <w:bookmarkEnd w:id="46"/>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xml:space="preserve">
IV кезең. Орындалуы мониторингі </w:t>
            </w:r>
          </w:p>
          <w:bookmarkEnd w:id="4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11. Осы жоспардың 1 – 10-тармақтарында көзделген іс-шаралардың орындалуының мониторингі және бақылау</w:t>
            </w:r>
          </w:p>
          <w:bookmarkEnd w:id="4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Жоғары Еуразиялық экономикалық кеңеске баяндама</w:t>
            </w:r>
          </w:p>
          <w:bookmarkEnd w:id="4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II. Қызметтер көрсетуді жеткізушілердің персоналының кәсіби біліктіліктерін тануды қамтамасыз ету</w:t>
            </w:r>
          </w:p>
          <w:bookmarkEnd w:id="50"/>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I кезең. Мүше мемлекеттердің заңнамасын талдау</w:t>
            </w:r>
          </w:p>
          <w:bookmarkEnd w:id="5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12. Қызметтер көрсетудің осы секторы шеңберінде қызметке осындай қызметтер көрсетуді жеткізушілердің қолжетімділігін шектейтін қызметтер көрсетуді жеткізушілер персоналының кәсіби біліктіліктеріне қойылатын талаптарды (тәжірибесі және жұмыс өтілі, қайта даярлау, қайта оқыту курстарынан өту және т.б.) анықтау</w:t>
            </w:r>
          </w:p>
          <w:bookmarkEnd w:id="5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xml:space="preserve">
мүше мемлекеттердің үкіметтері </w:t>
            </w:r>
          </w:p>
          <w:bookmarkEnd w:id="5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xml:space="preserve">
13. Осы сектор шеңберінде қызметтер көрсетуді жеткізуші персоналының кәсіби біліктілігі саласында реттеудің мазмұндық эквиваленттілігін белгілеу және кәсіби біліктілікті растайтын құжаттарды автоматты танудың мақсатқа сай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14 – 19 тармақтары орындауға жатпайды)</w:t>
            </w:r>
          </w:p>
          <w:bookmarkEnd w:id="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Комиссияға ақпарат,</w:t>
            </w:r>
          </w:p>
          <w:bookmarkEnd w:id="55"/>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xml:space="preserve">
мүше мемлекеттердің үкіметтері </w:t>
            </w:r>
          </w:p>
          <w:bookmarkEnd w:id="56"/>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xml:space="preserve">
II кезең. Мүше мемлекеттердің заңнамасын үндестіруге дайындау </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(реттеудің мазмұндық эквиваленттілігі болмаған жағдайда)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14.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bookmarkEnd w:id="5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xml:space="preserve">
мүше мемлекеттердің үкіметтері </w:t>
            </w:r>
          </w:p>
          <w:bookmarkEnd w:id="59"/>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xml:space="preserve">
15. Ішкі реттеудің оңтайлы моделін белгілеу мақсатында осы сектор шеңберінде қызметтер көрсетуді жеткізуші персоналының кәсіби біліктілігі саласында реттеудің үздік халықаралық және ұлттық практикаларын анықтау </w:t>
            </w:r>
          </w:p>
          <w:bookmarkEnd w:id="6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xml:space="preserve">
мүше мемлекеттердің үкіметтері </w:t>
            </w:r>
          </w:p>
          <w:bookmarkEnd w:id="6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16. Осы жоспардың 15-тармағын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bookmarkEnd w:id="6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xml:space="preserve">
мүше мемлекеттердің үкіметтері </w:t>
            </w:r>
          </w:p>
          <w:bookmarkEnd w:id="6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17.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bookmarkEnd w:id="6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xml:space="preserve">
мүше мемлекеттердің үкіметтері </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 Еуразиялық экономикалық кеңестің мүше мемлекеттердің заңнамасын үндестіру туралы шешімін қабылдау (осы жоспардың 17-тармағына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xml:space="preserve">
мүше мемлекеттердің үкіметтері </w:t>
            </w:r>
          </w:p>
          <w:bookmarkEnd w:id="66"/>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w:t>
            </w:r>
          </w:p>
          <w:bookmarkEnd w:id="67"/>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xml:space="preserve">
19. Осы жоспардың 18-тармағына сәйкес мүше мемлекеттердің нормативтік құқықтық актілеріне қызметтер көрсетуді жеткізуші персоналының кәсіби біліктілігіне қойылатын талаптарды үндестіру бөлігінде өзгерістер енгізу, Одақ шеңберінде халықаралық шарттар әзірлеу және жасасу және (немесе) Одақ органдарының актілерін қабылдау </w:t>
            </w:r>
          </w:p>
          <w:bookmarkEnd w:id="6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9"/>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bookmarkEnd w:id="6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xml:space="preserve">
мүше мемлекеттердің үкіметтері </w:t>
            </w:r>
          </w:p>
          <w:bookmarkEnd w:id="70"/>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IV кезең. Орындалуы мониторингі</w:t>
            </w:r>
          </w:p>
          <w:bookmarkEnd w:id="7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Осы жоспардың 12 – 19-тармақтарында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Жоғары Еуразиялық экономикалық кеңеске баяндама</w:t>
            </w:r>
          </w:p>
          <w:bookmarkEnd w:id="7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w:t>
            </w:r>
          </w:p>
          <w:bookmarkEnd w:id="73"/>
          <w:p>
            <w:pPr>
              <w:spacing w:after="20"/>
              <w:ind w:left="20"/>
              <w:jc w:val="both"/>
            </w:pPr>
            <w:r>
              <w:rPr>
                <w:rFonts w:ascii="Times New Roman"/>
                <w:b w:val="false"/>
                <w:i w:val="false"/>
                <w:color w:val="000000"/>
                <w:sz w:val="20"/>
              </w:rPr>
              <w:t>
III. Әкімшілік ынтымақтастықты ұйымдастыру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Қызметтер көрсетудің бірыңғай нарығының жұмыс істеуі кезінде туындайтын тәуекелдер салаларын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қызметтер көрсетудің бірыңғай нарығының жұмыс істеуі кезінде туындайтын тәуекелдер салаларының тізбесі</w:t>
            </w:r>
          </w:p>
          <w:bookmarkEnd w:id="7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xml:space="preserve">
мүше мемлекеттердің үкіметтері </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22. Қызметтер көрсетудің бірыңғай нарығының жұмыс істеуі кезінде туындайтын тәуекелдерді төмендету мақсатында мүше мемлекеттердің құзыретті органдары арасында әкімшілік ынтымақтастық туралы келісімді (соның ішінде ақпараттық алмасуды жүзеге асыру, бұзушылықтарды ескерту механизмдерін құру, жауапкершілік шараларын қолдану үшін) әзірлеу</w:t>
            </w:r>
          </w:p>
          <w:bookmarkEnd w:id="7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келісімдердің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xml:space="preserve">
мүше мемлекеттердің үкіметтері </w:t>
            </w:r>
          </w:p>
          <w:bookmarkEnd w:id="77"/>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Осы жоспардың 21-тармағына сәйкес белгіленген салаларда мүше мемлекеттердің құзыретті органдары арасында әкімшілік ынтымақтастық туралы келісімдер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w:t>
            </w:r>
          </w:p>
          <w:bookmarkEnd w:id="7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xml:space="preserve">
мүше мемлекеттердің үкіметтері </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Комиссия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Соның ішінде Одақтың интеграцияланған ақпараттық жүйесін пайдалану арқылы мүше мемлекеттердің құзыретті органдары арасында ұлттық ақпараттық ресурстардың құрамындағы (олар болмаған жағдайда – мұндай ресурстарды қалыптастыруды қамтамасыз ету) мәліметтерді алмасуды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0"/>
          <w:p>
            <w:pPr>
              <w:spacing w:after="20"/>
              <w:ind w:left="20"/>
              <w:jc w:val="both"/>
            </w:pPr>
            <w:r>
              <w:rPr>
                <w:rFonts w:ascii="Times New Roman"/>
                <w:b w:val="false"/>
                <w:i w:val="false"/>
                <w:color w:val="000000"/>
                <w:sz w:val="20"/>
              </w:rPr>
              <w:t>
мүше мемлекеттердің ақпараттық ресурстарына қолжетімділікті қамтамасыз ету, алмасуға жататын мәліметтер тізбесін келісу</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 шешімі)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1"/>
          <w:p>
            <w:pPr>
              <w:spacing w:after="20"/>
              <w:ind w:left="20"/>
              <w:jc w:val="both"/>
            </w:pPr>
            <w:r>
              <w:rPr>
                <w:rFonts w:ascii="Times New Roman"/>
                <w:b w:val="false"/>
                <w:i w:val="false"/>
                <w:color w:val="000000"/>
                <w:sz w:val="20"/>
              </w:rPr>
              <w:t xml:space="preserve">
мүше мемлекеттердің үкіметтері </w:t>
            </w:r>
          </w:p>
          <w:bookmarkEnd w:id="8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2"/>
          <w:p>
            <w:pPr>
              <w:spacing w:after="20"/>
              <w:ind w:left="20"/>
              <w:jc w:val="both"/>
            </w:pPr>
            <w:r>
              <w:rPr>
                <w:rFonts w:ascii="Times New Roman"/>
                <w:b w:val="false"/>
                <w:i w:val="false"/>
                <w:color w:val="000000"/>
                <w:sz w:val="20"/>
              </w:rPr>
              <w:t xml:space="preserve">
25. Осы жоспардың 21 – 24-тармақтарында көзделген іс-шаралардың орындалуының мониторингі және бақылау </w:t>
            </w:r>
          </w:p>
          <w:bookmarkEnd w:id="8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3"/>
          <w:p>
            <w:pPr>
              <w:spacing w:after="20"/>
              <w:ind w:left="20"/>
              <w:jc w:val="both"/>
            </w:pPr>
            <w:r>
              <w:rPr>
                <w:rFonts w:ascii="Times New Roman"/>
                <w:b w:val="false"/>
                <w:i w:val="false"/>
                <w:color w:val="000000"/>
                <w:sz w:val="20"/>
              </w:rPr>
              <w:t>
Жоғары Еуразиялық экономикалық кеңеске баяндама</w:t>
            </w:r>
          </w:p>
          <w:bookmarkEnd w:id="8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4"/>
          <w:p>
            <w:pPr>
              <w:spacing w:after="20"/>
              <w:ind w:left="20"/>
              <w:jc w:val="both"/>
            </w:pPr>
            <w:r>
              <w:rPr>
                <w:rFonts w:ascii="Times New Roman"/>
                <w:b w:val="false"/>
                <w:i w:val="false"/>
                <w:color w:val="000000"/>
                <w:sz w:val="20"/>
              </w:rPr>
              <w:t>
IV. Жоспарды іске асыруды аяқтау</w:t>
            </w:r>
          </w:p>
          <w:bookmarkEnd w:id="8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Жоғары Еуразиялық экономикалық кеңестің мүш мемлекеттердің осы сектор шеңберінде қызметтер көрсетудің бірыңғай нарығының қағидаларын қолдану бойынша міндеттемелерін белгілейтін шешімін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5"/>
          <w:p>
            <w:pPr>
              <w:spacing w:after="20"/>
              <w:ind w:left="20"/>
              <w:jc w:val="both"/>
            </w:pPr>
            <w:r>
              <w:rPr>
                <w:rFonts w:ascii="Times New Roman"/>
                <w:b w:val="false"/>
                <w:i w:val="false"/>
                <w:color w:val="000000"/>
                <w:sz w:val="20"/>
              </w:rPr>
              <w:t xml:space="preserve">
мүше мемлекеттердің үкіметтері </w:t>
            </w:r>
          </w:p>
          <w:bookmarkEnd w:id="85"/>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Қызметтер көрсетудің бірыңғай нарығының жұмыс істей бастауы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(Қазақстан Республикасы үшін – 2025 ж. 1 қаңтардан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 xml:space="preserve"> 2016 жылғы 26 желтоқсандағы</w:t>
            </w:r>
            <w:r>
              <w:br/>
            </w:r>
            <w:r>
              <w:rPr>
                <w:rFonts w:ascii="Times New Roman"/>
                <w:b w:val="false"/>
                <w:i w:val="false"/>
                <w:color w:val="000000"/>
                <w:sz w:val="20"/>
              </w:rPr>
              <w:t>№ 23 шешімімен</w:t>
            </w:r>
            <w:r>
              <w:br/>
            </w:r>
            <w:r>
              <w:rPr>
                <w:rFonts w:ascii="Times New Roman"/>
                <w:b w:val="false"/>
                <w:i w:val="false"/>
                <w:color w:val="000000"/>
                <w:sz w:val="20"/>
              </w:rPr>
              <w:t>БЕКІТІЛГЕН</w:t>
            </w:r>
          </w:p>
        </w:tc>
      </w:tr>
    </w:tbl>
    <w:bookmarkStart w:name="z104" w:id="86"/>
    <w:p>
      <w:pPr>
        <w:spacing w:after="0"/>
        <w:ind w:left="0"/>
        <w:jc w:val="left"/>
      </w:pPr>
      <w:r>
        <w:rPr>
          <w:rFonts w:ascii="Times New Roman"/>
          <w:b/>
          <w:i w:val="false"/>
          <w:color w:val="000000"/>
        </w:rPr>
        <w:t xml:space="preserve"> Күрделі құрылыстың ерекше қауіпті және техникалық тұрғыдан күрделі объектілеріне және мәдени мұра объектілерін (тарих және мәдениет ескерткіштерін) сақтауға қатысты инженерлік салаларда қызметтер көрсету секторы бойынша</w:t>
      </w:r>
    </w:p>
    <w:bookmarkEnd w:id="86"/>
    <w:bookmarkStart w:name="z105" w:id="87"/>
    <w:p>
      <w:pPr>
        <w:spacing w:after="0"/>
        <w:ind w:left="0"/>
        <w:jc w:val="both"/>
      </w:pPr>
      <w:r>
        <w:rPr>
          <w:rFonts w:ascii="Times New Roman"/>
          <w:b w:val="false"/>
          <w:i w:val="false"/>
          <w:color w:val="000000"/>
          <w:sz w:val="28"/>
        </w:rPr>
        <w:t xml:space="preserve">
      </w:t>
      </w:r>
      <w:r>
        <w:rPr>
          <w:rFonts w:ascii="Times New Roman"/>
          <w:b/>
          <w:i w:val="false"/>
          <w:color w:val="000000"/>
          <w:sz w:val="28"/>
        </w:rPr>
        <w:t>ЫРЫҚТАНДЫРУ ЖОСПАРЫ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Қызметті жүзеге асыруға рұқсат ету механизмдерін жақындастыру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 Еуразиялық экономикалық одаққа мүше мемлекеттердің заңнамасын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(бұдан әрі сәйкесінше – мүше мемлекеттер, Одақ) қызметтер көрсетудің осы секторы шеңберінде қызметті реттейтін нормативтік құқықтық актілерінің тізбесін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комиссияға (бұдан әрі – Комиссия)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үкіметтері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Мүше мемлекеттердің нормативтік құқықтық актілері ережелерінің мәнін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2014 жылғы 29 мамырдағы Еуразиялық экономикалық одақ туралы шартқа (бұдан әрі – Шарт) және Одақ шеңберіндегі халықаралық шарттарға, сондай-ақ мүше мемлекеттер арасында жасалған (соның ішінде екіжақты) және Шартқа қайшы келмейтін бөлігінде қолданылатын халықаралық шарттарға сәйкестілік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8"/>
          <w:p>
            <w:pPr>
              <w:spacing w:after="20"/>
              <w:ind w:left="20"/>
              <w:jc w:val="both"/>
            </w:pPr>
            <w:r>
              <w:rPr>
                <w:rFonts w:ascii="Times New Roman"/>
                <w:b w:val="false"/>
                <w:i w:val="false"/>
                <w:color w:val="000000"/>
                <w:sz w:val="20"/>
              </w:rPr>
              <w:t>
мүше мемлекеттердің үкіметтері</w:t>
            </w:r>
          </w:p>
          <w:bookmarkEnd w:id="88"/>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9"/>
          <w:p>
            <w:pPr>
              <w:spacing w:after="20"/>
              <w:ind w:left="20"/>
              <w:jc w:val="both"/>
            </w:pPr>
            <w:r>
              <w:rPr>
                <w:rFonts w:ascii="Times New Roman"/>
                <w:b w:val="false"/>
                <w:i w:val="false"/>
                <w:color w:val="000000"/>
                <w:sz w:val="20"/>
              </w:rPr>
              <w:t>
б) басқа мүше мемлекеттер тұлғаларының осы сектор шеңберінде жеткізуге қолжетімділігін шектейтін ережелерді анықтау, соның ішінде:</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Жоғары Еуразиялық экономикалық кеңестің 2014 жылғы 23 желтоқсандағы № 112 шешімімен бекітілген Еуразиялық экономикалық одақ шеңберіндегі шектеулердің, алып қоюлардың, қосымша талаптар мен шарттардың жеке ұлттық тізбесіне сәйкес шектеулерді, алып қоюларды, қосымша талаптар мен шарттарды реттеу талаптарын, шарттарын және өзге де шараларын</w:t>
            </w:r>
          </w:p>
          <w:p>
            <w:pPr>
              <w:spacing w:after="20"/>
              <w:ind w:left="20"/>
              <w:jc w:val="both"/>
            </w:pPr>
            <w:r>
              <w:rPr>
                <w:rFonts w:ascii="Times New Roman"/>
                <w:b w:val="false"/>
                <w:i w:val="false"/>
                <w:color w:val="000000"/>
                <w:sz w:val="20"/>
              </w:rPr>
              <w:t>
Шартты, Одақ шеңберіндегі халықаралық шарттарды және мүше мемлекеттердің заңнамасын қолдану кезінде туындайтын тосқауылдарды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инженерлік салада қызметтер көрсету, қала құрылысын жоспарлау саласындағы жұмыс тобының (бұдан әрі – жұмыс тобы)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0"/>
          <w:p>
            <w:pPr>
              <w:spacing w:after="20"/>
              <w:ind w:left="20"/>
              <w:jc w:val="both"/>
            </w:pPr>
            <w:r>
              <w:rPr>
                <w:rFonts w:ascii="Times New Roman"/>
                <w:b w:val="false"/>
                <w:i w:val="false"/>
                <w:color w:val="000000"/>
                <w:sz w:val="20"/>
              </w:rPr>
              <w:t xml:space="preserve">
мүше мемлекеттердің үкіметтері </w:t>
            </w:r>
          </w:p>
          <w:bookmarkEnd w:id="90"/>
          <w:p>
            <w:pPr>
              <w:spacing w:after="20"/>
              <w:ind w:left="20"/>
              <w:jc w:val="both"/>
            </w:pPr>
            <w:r>
              <w:rPr>
                <w:rFonts w:ascii="Times New Roman"/>
                <w:b w:val="false"/>
                <w:i w:val="false"/>
                <w:color w:val="000000"/>
                <w:sz w:val="20"/>
              </w:rPr>
              <w:t xml:space="preserve">
Комиссия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артықтықты және тиімсіздікті (бір мәнді еместік, қарама-қайшылықтың болуы, сұранымсыздық, реттеу мақсаттарына сәйкессіздік, формалды сипаттағы қайталау)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1"/>
          <w:p>
            <w:pPr>
              <w:spacing w:after="20"/>
              <w:ind w:left="20"/>
              <w:jc w:val="both"/>
            </w:pPr>
            <w:r>
              <w:rPr>
                <w:rFonts w:ascii="Times New Roman"/>
                <w:b w:val="false"/>
                <w:i w:val="false"/>
                <w:color w:val="000000"/>
                <w:sz w:val="20"/>
              </w:rPr>
              <w:t xml:space="preserve">
мүше мемлекеттердің үкіметтері </w:t>
            </w:r>
          </w:p>
          <w:bookmarkEnd w:id="9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Қызметтер көрсетудің осы секторындағы реттеудің мазмұндық эквиваленттілігін анықтау және осы сектор шеңберінде қызметте көрсетуді жеткізуге рұқсат етулерді өзара танудың орынды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4 – 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2"/>
          <w:p>
            <w:pPr>
              <w:spacing w:after="20"/>
              <w:ind w:left="20"/>
              <w:jc w:val="both"/>
            </w:pPr>
            <w:r>
              <w:rPr>
                <w:rFonts w:ascii="Times New Roman"/>
                <w:b w:val="false"/>
                <w:i w:val="false"/>
                <w:color w:val="000000"/>
                <w:sz w:val="20"/>
              </w:rPr>
              <w:t>
мүше мемлекеттердің үкіметтері</w:t>
            </w:r>
          </w:p>
          <w:bookmarkEnd w:id="92"/>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 Мүше мемлекеттердің заңнамасын үндестіруге дайындау (реттеудің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мүше мемлекеттердің үкіметтері</w:t>
            </w:r>
          </w:p>
          <w:bookmarkEnd w:id="9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реттеудің оңтайлы моделін белгілеу мақсатында қызметтер көрсетудің осы секторында үздік халықаралық және ұлттық практикаларды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4"/>
          <w:p>
            <w:pPr>
              <w:spacing w:after="20"/>
              <w:ind w:left="20"/>
              <w:jc w:val="both"/>
            </w:pPr>
            <w:r>
              <w:rPr>
                <w:rFonts w:ascii="Times New Roman"/>
                <w:b w:val="false"/>
                <w:i w:val="false"/>
                <w:color w:val="000000"/>
                <w:sz w:val="20"/>
              </w:rPr>
              <w:t xml:space="preserve">
мүше мемлекеттердің үкіметтері </w:t>
            </w:r>
          </w:p>
          <w:bookmarkEnd w:id="9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Осы жоспардың 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5"/>
          <w:p>
            <w:pPr>
              <w:spacing w:after="20"/>
              <w:ind w:left="20"/>
              <w:jc w:val="both"/>
            </w:pPr>
            <w:r>
              <w:rPr>
                <w:rFonts w:ascii="Times New Roman"/>
                <w:b w:val="false"/>
                <w:i w:val="false"/>
                <w:color w:val="000000"/>
                <w:sz w:val="20"/>
              </w:rPr>
              <w:t xml:space="preserve">
мүше мемлекеттердің үкіметтері </w:t>
            </w:r>
          </w:p>
          <w:bookmarkEnd w:id="95"/>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6"/>
          <w:p>
            <w:pPr>
              <w:spacing w:after="20"/>
              <w:ind w:left="20"/>
              <w:jc w:val="both"/>
            </w:pPr>
            <w:r>
              <w:rPr>
                <w:rFonts w:ascii="Times New Roman"/>
                <w:b w:val="false"/>
                <w:i w:val="false"/>
                <w:color w:val="000000"/>
                <w:sz w:val="20"/>
              </w:rPr>
              <w:t>
мүше мемлекеттердің үкіметтері</w:t>
            </w:r>
          </w:p>
          <w:bookmarkEnd w:id="9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Еуразиялық экономикалық кеңестің мүше мемлекеттердің заңнамасын үндестіру туралы шешімін қабылдау (осы жоспардың 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7"/>
          <w:p>
            <w:pPr>
              <w:spacing w:after="20"/>
              <w:ind w:left="20"/>
              <w:jc w:val="both"/>
            </w:pPr>
            <w:r>
              <w:rPr>
                <w:rFonts w:ascii="Times New Roman"/>
                <w:b w:val="false"/>
                <w:i w:val="false"/>
                <w:color w:val="000000"/>
                <w:sz w:val="20"/>
              </w:rPr>
              <w:t xml:space="preserve">
мүше мемлекеттердің үкіметтері </w:t>
            </w:r>
          </w:p>
          <w:bookmarkEnd w:id="97"/>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Осы жоспардың 8-тармағына сәйкес мүше мемлекеттердің нормативтік құқықтық актілеріне өзгерістер енгізу, Одақ шеңберінде халықаралық шарттар әзірлеу және жасасу және (немесе) Одақ органдарының актілерін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8"/>
          <w:p>
            <w:pPr>
              <w:spacing w:after="20"/>
              <w:ind w:left="20"/>
              <w:jc w:val="both"/>
            </w:pPr>
            <w:r>
              <w:rPr>
                <w:rFonts w:ascii="Times New Roman"/>
                <w:b w:val="false"/>
                <w:i w:val="false"/>
                <w:color w:val="000000"/>
                <w:sz w:val="20"/>
              </w:rPr>
              <w:t xml:space="preserve">
мүше мемлекеттердің үкіметтері </w:t>
            </w:r>
          </w:p>
          <w:bookmarkEnd w:id="98"/>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 көрсетудің осы секторы шеңберінде шектеулерді, алып қоюларды, қосымша талаптар мен шарттарды (бар болған жағдайда) алып тастау бөлігінде Жоғары Еуразиялық экономикалық кеңестің 2014 ж. 23 желтоқсандағы № 112 шешімімен бекітілген Еуразиялық экономикалық одақ шеңберінде шектеулердің, алып қоюлардың, қосымша талаптар мен шарттардың жеке ұлттық тізбесіне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9"/>
          <w:p>
            <w:pPr>
              <w:spacing w:after="20"/>
              <w:ind w:left="20"/>
              <w:jc w:val="both"/>
            </w:pPr>
            <w:r>
              <w:rPr>
                <w:rFonts w:ascii="Times New Roman"/>
                <w:b w:val="false"/>
                <w:i w:val="false"/>
                <w:color w:val="000000"/>
                <w:sz w:val="20"/>
              </w:rPr>
              <w:t xml:space="preserve">
мүше мемлекеттердің үкіметтері </w:t>
            </w:r>
          </w:p>
          <w:bookmarkEnd w:id="99"/>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кезең. Орындалуы мониторингі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жоспардың 1 – 10-тармақтарында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Қызметтер көрсетуді жеткізушілердің персоналының кәсіби біліктіліктерін тануды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0"/>
          <w:p>
            <w:pPr>
              <w:spacing w:after="20"/>
              <w:ind w:left="20"/>
              <w:jc w:val="both"/>
            </w:pPr>
            <w:r>
              <w:rPr>
                <w:rFonts w:ascii="Times New Roman"/>
                <w:b w:val="false"/>
                <w:i w:val="false"/>
                <w:color w:val="000000"/>
                <w:sz w:val="20"/>
              </w:rPr>
              <w:t>
I кезең. Мүше мемлекеттердің заңнамасын талдау</w:t>
            </w:r>
          </w:p>
          <w:bookmarkEnd w:id="10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Қызметтер көрсетудің осы секторы шеңберінде қызметке осындай қызметтер көрсетуді жеткізушілердің қолжетімділігін шектейтін қызметтер көрсетуді жеткізушілер персоналының кәсіби біліктіліктеріне қойылатын талаптарды (тәжірибесі және жұмыс өтілі, қайта даярлау, қайта оқыту курстарынан өту және т.б.)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1"/>
          <w:p>
            <w:pPr>
              <w:spacing w:after="20"/>
              <w:ind w:left="20"/>
              <w:jc w:val="both"/>
            </w:pPr>
            <w:r>
              <w:rPr>
                <w:rFonts w:ascii="Times New Roman"/>
                <w:b w:val="false"/>
                <w:i w:val="false"/>
                <w:color w:val="000000"/>
                <w:sz w:val="20"/>
              </w:rPr>
              <w:t xml:space="preserve">
мүше мемлекеттердің үкіметтері </w:t>
            </w:r>
          </w:p>
          <w:bookmarkEnd w:id="10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Осы сектор шеңберінде қызметтер көрсетуді жеткізуші персоналының кәсіби біліктілігі саласында реттеудің мазмұндық эквиваленттілігін белгілеу және кәсіби біліктілікті растайтын құжаттарды автоматты танудың мақсатқа сай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14 – 19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2"/>
          <w:p>
            <w:pPr>
              <w:spacing w:after="20"/>
              <w:ind w:left="20"/>
              <w:jc w:val="both"/>
            </w:pPr>
            <w:r>
              <w:rPr>
                <w:rFonts w:ascii="Times New Roman"/>
                <w:b w:val="false"/>
                <w:i w:val="false"/>
                <w:color w:val="000000"/>
                <w:sz w:val="20"/>
              </w:rPr>
              <w:t xml:space="preserve">
мүше мемлекеттердің үкіметтері </w:t>
            </w:r>
          </w:p>
          <w:bookmarkEnd w:id="102"/>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 Мүше мемлекеттердің заңнамасын үндестіруге дайындау (реттеудің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3"/>
          <w:p>
            <w:pPr>
              <w:spacing w:after="20"/>
              <w:ind w:left="20"/>
              <w:jc w:val="both"/>
            </w:pPr>
            <w:r>
              <w:rPr>
                <w:rFonts w:ascii="Times New Roman"/>
                <w:b w:val="false"/>
                <w:i w:val="false"/>
                <w:color w:val="000000"/>
                <w:sz w:val="20"/>
              </w:rPr>
              <w:t xml:space="preserve">
мүше мемлекеттердің үкіметтері </w:t>
            </w:r>
          </w:p>
          <w:bookmarkEnd w:id="10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Ішкі реттеудің оңтайлы моделін белгілеу мақсатында осы сектор шеңберінде қызметтер көрсетуді жеткізуші персоналының кәсіби біліктілігі саласында реттеудің үздік халықаралық және ұлттық практикаларын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4"/>
          <w:p>
            <w:pPr>
              <w:spacing w:after="20"/>
              <w:ind w:left="20"/>
              <w:jc w:val="both"/>
            </w:pPr>
            <w:r>
              <w:rPr>
                <w:rFonts w:ascii="Times New Roman"/>
                <w:b w:val="false"/>
                <w:i w:val="false"/>
                <w:color w:val="000000"/>
                <w:sz w:val="20"/>
              </w:rPr>
              <w:t xml:space="preserve">
мүше мемлекеттердің үкіметтері </w:t>
            </w:r>
          </w:p>
          <w:bookmarkEnd w:id="10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Осы жоспардың 15-тармағын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5"/>
          <w:p>
            <w:pPr>
              <w:spacing w:after="20"/>
              <w:ind w:left="20"/>
              <w:jc w:val="both"/>
            </w:pPr>
            <w:r>
              <w:rPr>
                <w:rFonts w:ascii="Times New Roman"/>
                <w:b w:val="false"/>
                <w:i w:val="false"/>
                <w:color w:val="000000"/>
                <w:sz w:val="20"/>
              </w:rPr>
              <w:t xml:space="preserve">
мүше мемлекеттердің үкіметтері </w:t>
            </w:r>
          </w:p>
          <w:bookmarkEnd w:id="105"/>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6"/>
          <w:p>
            <w:pPr>
              <w:spacing w:after="20"/>
              <w:ind w:left="20"/>
              <w:jc w:val="both"/>
            </w:pPr>
            <w:r>
              <w:rPr>
                <w:rFonts w:ascii="Times New Roman"/>
                <w:b w:val="false"/>
                <w:i w:val="false"/>
                <w:color w:val="000000"/>
                <w:sz w:val="20"/>
              </w:rPr>
              <w:t>
17.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bookmarkEnd w:id="10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7"/>
          <w:p>
            <w:pPr>
              <w:spacing w:after="20"/>
              <w:ind w:left="20"/>
              <w:jc w:val="both"/>
            </w:pPr>
            <w:r>
              <w:rPr>
                <w:rFonts w:ascii="Times New Roman"/>
                <w:b w:val="false"/>
                <w:i w:val="false"/>
                <w:color w:val="000000"/>
                <w:sz w:val="20"/>
              </w:rPr>
              <w:t xml:space="preserve">
мүше мемлекеттердің үкіметтері </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 Еуразиялық экономикалық кеңестің мүше мемлекеттердің заңнамасын үндестіру туралы шешімін қабылдау (осы жоспардың 17-тармағына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8"/>
          <w:p>
            <w:pPr>
              <w:spacing w:after="20"/>
              <w:ind w:left="20"/>
              <w:jc w:val="both"/>
            </w:pPr>
            <w:r>
              <w:rPr>
                <w:rFonts w:ascii="Times New Roman"/>
                <w:b w:val="false"/>
                <w:i w:val="false"/>
                <w:color w:val="000000"/>
                <w:sz w:val="20"/>
              </w:rPr>
              <w:t xml:space="preserve">
мүше мемлекеттердің үкіметтері </w:t>
            </w:r>
          </w:p>
          <w:bookmarkEnd w:id="108"/>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Осы жоспардың 18-тармағына сәйкес мүше мемлекеттердің нормативтік құқықтық актілеріне қызметтер көрсетуді жеткізуші персоналының кәсіби біліктілігіне қойылатын талаптарды үндестіру бөлігінде өзгерістер енгізу, Одақ шеңберінде халықаралық шарттар әзірлеу және жасасу және (немесе) Одақ органдарының актілерін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9"/>
          <w:p>
            <w:pPr>
              <w:spacing w:after="20"/>
              <w:ind w:left="20"/>
              <w:jc w:val="both"/>
            </w:pPr>
            <w:r>
              <w:rPr>
                <w:rFonts w:ascii="Times New Roman"/>
                <w:b w:val="false"/>
                <w:i w:val="false"/>
                <w:color w:val="000000"/>
                <w:sz w:val="20"/>
              </w:rPr>
              <w:t xml:space="preserve">
мүше мемлекеттердің үкіметтері </w:t>
            </w:r>
          </w:p>
          <w:bookmarkEnd w:id="109"/>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кезең. Орындалуы мониторингі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Осы жоспардың 12 – 19-тармақтарында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Әкімшілік ынтымақтастықты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Қызметтер көрсетудің бірыңғай нарығының жұмыс істеуі кезінде туындайтын тәуекелдер салаларын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көрсетудің бірыңғай нарығының жұмыс істеуі кезінде туындайтын тәуекелдер салаларының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0"/>
          <w:p>
            <w:pPr>
              <w:spacing w:after="20"/>
              <w:ind w:left="20"/>
              <w:jc w:val="both"/>
            </w:pPr>
            <w:r>
              <w:rPr>
                <w:rFonts w:ascii="Times New Roman"/>
                <w:b w:val="false"/>
                <w:i w:val="false"/>
                <w:color w:val="000000"/>
                <w:sz w:val="20"/>
              </w:rPr>
              <w:t xml:space="preserve">
мүше мемлекеттердің үкіметтері </w:t>
            </w:r>
          </w:p>
          <w:bookmarkEnd w:id="110"/>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Қызметтер көрсетудің бірыңғай нарығының жұмыс істеуі кезінде туындайтын тәуекелдерді төмендету мақсатында мүше мемлекеттердің құзыретті органдары арасында әкімшілік ынтымақтастық туралы келісімді (соның ішінде ақпараттық алмасуды жүзеге асыру, бұзушылықтарды ескерту механизмдерін құру, жауапкершілік шараларын қолдану үшін)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келісімдердің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1"/>
          <w:p>
            <w:pPr>
              <w:spacing w:after="20"/>
              <w:ind w:left="20"/>
              <w:jc w:val="both"/>
            </w:pPr>
            <w:r>
              <w:rPr>
                <w:rFonts w:ascii="Times New Roman"/>
                <w:b w:val="false"/>
                <w:i w:val="false"/>
                <w:color w:val="000000"/>
                <w:sz w:val="20"/>
              </w:rPr>
              <w:t xml:space="preserve">
мүше мемлекеттердің үкіметтері </w:t>
            </w:r>
          </w:p>
          <w:bookmarkEnd w:id="11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Осы жоспардың 21-тармағына сәйкес белгіленген салаларда мүше мемлекеттердің құзыретті органдары арасында әкімшілік ынтымақтастық туралы келісімдер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2"/>
          <w:p>
            <w:pPr>
              <w:spacing w:after="20"/>
              <w:ind w:left="20"/>
              <w:jc w:val="both"/>
            </w:pPr>
            <w:r>
              <w:rPr>
                <w:rFonts w:ascii="Times New Roman"/>
                <w:b w:val="false"/>
                <w:i w:val="false"/>
                <w:color w:val="000000"/>
                <w:sz w:val="20"/>
              </w:rPr>
              <w:t xml:space="preserve">
мүше мемлекеттердің үкіметтері </w:t>
            </w:r>
          </w:p>
          <w:bookmarkEnd w:id="11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Соның ішінде Одақтың интеграцияланған ақпараттық жүйесін пайдалану арқылы мүше мемлекеттердің құзыретті органдары арасында ұлттық ақпараттық ресурстардың құрамындағы (олар болмаған жағдайда – мұндай ресурстарды қалыптастыруды қамтамасыз ету) мәліметтерді алмасуды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3"/>
          <w:p>
            <w:pPr>
              <w:spacing w:after="20"/>
              <w:ind w:left="20"/>
              <w:jc w:val="both"/>
            </w:pPr>
            <w:r>
              <w:rPr>
                <w:rFonts w:ascii="Times New Roman"/>
                <w:b w:val="false"/>
                <w:i w:val="false"/>
                <w:color w:val="000000"/>
                <w:sz w:val="20"/>
              </w:rPr>
              <w:t>
мүше мемлекеттердің ақпараттық ресурстарына қолжетімділікті қамтамасыз ету, алмасуға жататын мәліметтер тізбесін келісу</w:t>
            </w:r>
          </w:p>
          <w:bookmarkEnd w:id="113"/>
          <w:p>
            <w:pPr>
              <w:spacing w:after="20"/>
              <w:ind w:left="20"/>
              <w:jc w:val="both"/>
            </w:pPr>
            <w:r>
              <w:rPr>
                <w:rFonts w:ascii="Times New Roman"/>
                <w:b w:val="false"/>
                <w:i w:val="false"/>
                <w:color w:val="000000"/>
                <w:sz w:val="20"/>
              </w:rPr>
              <w:t>
(Комиссия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4"/>
          <w:p>
            <w:pPr>
              <w:spacing w:after="20"/>
              <w:ind w:left="20"/>
              <w:jc w:val="both"/>
            </w:pPr>
            <w:r>
              <w:rPr>
                <w:rFonts w:ascii="Times New Roman"/>
                <w:b w:val="false"/>
                <w:i w:val="false"/>
                <w:color w:val="000000"/>
                <w:sz w:val="20"/>
              </w:rPr>
              <w:t xml:space="preserve">
мүше мемлекеттердің үкіметтері </w:t>
            </w:r>
          </w:p>
          <w:bookmarkEnd w:id="11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Осы жоспардың 21 – 24-тармақтарында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Жоспарды іске асыруды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Жоғары Еуразиялық экономикалық кеңестің мүш мемлекеттердің осы сектор шеңберінде қызметтер көрсетудің бірыңғай нарығының қағидаларын қолдану бойынша міндеттемелерін белгілейтін шешімін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5"/>
          <w:p>
            <w:pPr>
              <w:spacing w:after="20"/>
              <w:ind w:left="20"/>
              <w:jc w:val="both"/>
            </w:pPr>
            <w:r>
              <w:rPr>
                <w:rFonts w:ascii="Times New Roman"/>
                <w:b w:val="false"/>
                <w:i w:val="false"/>
                <w:color w:val="000000"/>
                <w:sz w:val="20"/>
              </w:rPr>
              <w:t xml:space="preserve">
мүше мемлекеттердің үкіметтері </w:t>
            </w:r>
          </w:p>
          <w:bookmarkEnd w:id="115"/>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Қызметтер көрсетудің бірыңғай нарығының жұмыс істей бастауы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(Қазақстан Республикасы үшін – 2025 ж. 1 қаңтардан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bl>
    <w:p>
      <w:pPr>
        <w:spacing w:after="0"/>
        <w:ind w:left="0"/>
        <w:jc w:val="left"/>
      </w:pPr>
      <w:r>
        <w:br/>
      </w:r>
      <w:r>
        <w:rPr>
          <w:rFonts w:ascii="Times New Roman"/>
          <w:b w:val="false"/>
          <w:i w:val="false"/>
          <w:color w:val="000000"/>
          <w:sz w:val="28"/>
        </w:rPr>
        <w:t>
</w:t>
      </w:r>
    </w:p>
    <w:p>
      <w:pPr>
        <w:spacing w:after="0"/>
        <w:ind w:left="0"/>
        <w:jc w:val="both"/>
      </w:pPr>
      <w:bookmarkStart w:name="z136" w:id="116"/>
      <w:r>
        <w:rPr>
          <w:rFonts w:ascii="Times New Roman"/>
          <w:b w:val="false"/>
          <w:i w:val="false"/>
          <w:color w:val="000000"/>
          <w:sz w:val="28"/>
        </w:rPr>
        <w:t>
      Жоғары Еуразиялық</w:t>
      </w:r>
    </w:p>
    <w:bookmarkEnd w:id="116"/>
    <w:p>
      <w:pPr>
        <w:spacing w:after="0"/>
        <w:ind w:left="0"/>
        <w:jc w:val="both"/>
      </w:pPr>
      <w:r>
        <w:rPr>
          <w:rFonts w:ascii="Times New Roman"/>
          <w:b w:val="false"/>
          <w:i w:val="false"/>
          <w:color w:val="000000"/>
          <w:sz w:val="28"/>
        </w:rPr>
        <w:t>экономикалық кеңестің</w:t>
      </w:r>
    </w:p>
    <w:p>
      <w:pPr>
        <w:spacing w:after="0"/>
        <w:ind w:left="0"/>
        <w:jc w:val="both"/>
      </w:pPr>
      <w:r>
        <w:rPr>
          <w:rFonts w:ascii="Times New Roman"/>
          <w:b w:val="false"/>
          <w:i w:val="false"/>
          <w:color w:val="000000"/>
          <w:sz w:val="28"/>
        </w:rPr>
        <w:t>2016 жылғы 26 желтоқсандағы</w:t>
      </w:r>
    </w:p>
    <w:p>
      <w:pPr>
        <w:spacing w:after="0"/>
        <w:ind w:left="0"/>
        <w:jc w:val="both"/>
      </w:pPr>
      <w:r>
        <w:rPr>
          <w:rFonts w:ascii="Times New Roman"/>
          <w:b w:val="false"/>
          <w:i w:val="false"/>
          <w:color w:val="000000"/>
          <w:sz w:val="28"/>
        </w:rPr>
        <w:t>№ 23 шешімімен</w:t>
      </w:r>
    </w:p>
    <w:p>
      <w:pPr>
        <w:spacing w:after="0"/>
        <w:ind w:left="0"/>
        <w:jc w:val="both"/>
      </w:pPr>
      <w:r>
        <w:rPr>
          <w:rFonts w:ascii="Times New Roman"/>
          <w:b w:val="false"/>
          <w:i w:val="false"/>
          <w:color w:val="000000"/>
          <w:sz w:val="28"/>
        </w:rPr>
        <w:t>БЕКІТІЛГЕН</w:t>
      </w:r>
    </w:p>
    <w:bookmarkStart w:name="z137" w:id="117"/>
    <w:p>
      <w:pPr>
        <w:spacing w:after="0"/>
        <w:ind w:left="0"/>
        <w:jc w:val="left"/>
      </w:pPr>
      <w:r>
        <w:rPr>
          <w:rFonts w:ascii="Times New Roman"/>
          <w:b/>
          <w:i w:val="false"/>
          <w:color w:val="000000"/>
        </w:rPr>
        <w:t xml:space="preserve"> Автомагистральдармен, көшелермен, жолдармен, теміржолдармен, ұшу-қону жолақтарымен, көпірлермен, жерүсті және жерасты автомагистральдармен, тоннельдермен және айлақтармен, су жолдарымен, су шаруашылық құрылыстарымен, магистральдық құбыржолдармен, байланыс желілерімен және энергетикалық желілермен, құбыржолдармен және кабельдермен және олармен байланысты құрылыстармен байланысты инженерлік салаларда кешенді қызметтер көрсету секторы бойынша </w:t>
      </w:r>
    </w:p>
    <w:bookmarkEnd w:id="117"/>
    <w:bookmarkStart w:name="z138" w:id="118"/>
    <w:p>
      <w:pPr>
        <w:spacing w:after="0"/>
        <w:ind w:left="0"/>
        <w:jc w:val="both"/>
      </w:pPr>
      <w:r>
        <w:rPr>
          <w:rFonts w:ascii="Times New Roman"/>
          <w:b w:val="false"/>
          <w:i w:val="false"/>
          <w:color w:val="000000"/>
          <w:sz w:val="28"/>
        </w:rPr>
        <w:t xml:space="preserve">
      </w:t>
      </w:r>
      <w:r>
        <w:rPr>
          <w:rFonts w:ascii="Times New Roman"/>
          <w:b/>
          <w:i w:val="false"/>
          <w:color w:val="000000"/>
          <w:sz w:val="28"/>
        </w:rPr>
        <w:t>ЫРЫҚТАНДЫРУ ЖОСПАРЫ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Қызметті жүзеге асыруға рұқсат ету механизмдерін жақындастыру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9"/>
          <w:p>
            <w:pPr>
              <w:spacing w:after="20"/>
              <w:ind w:left="20"/>
              <w:jc w:val="both"/>
            </w:pPr>
            <w:r>
              <w:rPr>
                <w:rFonts w:ascii="Times New Roman"/>
                <w:b w:val="false"/>
                <w:i w:val="false"/>
                <w:color w:val="000000"/>
                <w:sz w:val="20"/>
              </w:rPr>
              <w:t xml:space="preserve">
I кезең. Еуразиялық экономикалық одаққа мүше мемлекеттердің заңнамасын талдау </w:t>
            </w:r>
          </w:p>
          <w:bookmarkEnd w:id="11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0"/>
          <w:p>
            <w:pPr>
              <w:spacing w:after="20"/>
              <w:ind w:left="20"/>
              <w:jc w:val="both"/>
            </w:pPr>
            <w:r>
              <w:rPr>
                <w:rFonts w:ascii="Times New Roman"/>
                <w:b w:val="false"/>
                <w:i w:val="false"/>
                <w:color w:val="000000"/>
                <w:sz w:val="20"/>
              </w:rPr>
              <w:t>
1. Еуразиялық экономикалық одаққа мүше мемлекеттердің (бұдан әрі сәйкесінше – мүше мемлекеттер, Одақ) қызметтер көрсетудің осы секторы шеңберінде қызметті реттейтін нормативтік құқықтық актілерінің тізбесін анықтау</w:t>
            </w:r>
          </w:p>
          <w:bookmarkEnd w:id="12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1"/>
          <w:p>
            <w:pPr>
              <w:spacing w:after="20"/>
              <w:ind w:left="20"/>
              <w:jc w:val="both"/>
            </w:pPr>
            <w:r>
              <w:rPr>
                <w:rFonts w:ascii="Times New Roman"/>
                <w:b w:val="false"/>
                <w:i w:val="false"/>
                <w:color w:val="000000"/>
                <w:sz w:val="20"/>
              </w:rPr>
              <w:t>
Еуразиялық экономикалық комиссияға (бұдан әрі – Комиссия) ақпарат</w:t>
            </w:r>
          </w:p>
          <w:bookmarkEnd w:id="12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2"/>
          <w:p>
            <w:pPr>
              <w:spacing w:after="20"/>
              <w:ind w:left="20"/>
              <w:jc w:val="both"/>
            </w:pPr>
            <w:r>
              <w:rPr>
                <w:rFonts w:ascii="Times New Roman"/>
                <w:b w:val="false"/>
                <w:i w:val="false"/>
                <w:color w:val="000000"/>
                <w:sz w:val="20"/>
              </w:rPr>
              <w:t xml:space="preserve">
мүше мемлекеттердің үкіметтері </w:t>
            </w:r>
          </w:p>
          <w:bookmarkEnd w:id="12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Мүше мемлекеттердің нормативтік құқықтық актілері ережелерінің мәнін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2014 жылғы 29 мамырдағы Еуразиялық экономикалық одақ туралы шартқа (бұдан әрі – Шарт) және Одақ шеңберіндегі халықаралық шарттарға, сондай-ақ мүше мемлекеттер арасында жасалған (соның ішінде екіжақты) және Шартқа қайшы келмейтін бөлігінде қолданылатын халықаралық шарттарға сәйкестілік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3"/>
          <w:p>
            <w:pPr>
              <w:spacing w:after="20"/>
              <w:ind w:left="20"/>
              <w:jc w:val="both"/>
            </w:pPr>
            <w:r>
              <w:rPr>
                <w:rFonts w:ascii="Times New Roman"/>
                <w:b w:val="false"/>
                <w:i w:val="false"/>
                <w:color w:val="000000"/>
                <w:sz w:val="20"/>
              </w:rPr>
              <w:t xml:space="preserve">
мүше мемлекеттердің үкіметтері </w:t>
            </w:r>
          </w:p>
          <w:bookmarkEnd w:id="12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4"/>
          <w:p>
            <w:pPr>
              <w:spacing w:after="20"/>
              <w:ind w:left="20"/>
              <w:jc w:val="both"/>
            </w:pPr>
            <w:r>
              <w:rPr>
                <w:rFonts w:ascii="Times New Roman"/>
                <w:b w:val="false"/>
                <w:i w:val="false"/>
                <w:color w:val="000000"/>
                <w:sz w:val="20"/>
              </w:rPr>
              <w:t>
б) басқа мүше мемлекеттер тұлғаларының осы сектор шеңберінде жеткізуге қолжетімділігін шектейтін ережелерді анықтау, соның ішінде:</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Жоғары Еуразиялық экономикалық кеңестің 2014 жылғы 23 желтоқсандағы № 112 шешімімен бекітілген Еуразиялық экономикалық одақ шеңберіндегі шектеулердің, алып қоюлардың, қосымша талаптар мен шарттардың жеке ұлттық тізбесіне сәйкес шектеулерді, алып қоюларды, қосымша талаптар мен шарттарды </w:t>
            </w:r>
          </w:p>
          <w:p>
            <w:pPr>
              <w:spacing w:after="20"/>
              <w:ind w:left="20"/>
              <w:jc w:val="both"/>
            </w:pPr>
            <w:r>
              <w:rPr>
                <w:rFonts w:ascii="Times New Roman"/>
                <w:b w:val="false"/>
                <w:i w:val="false"/>
                <w:color w:val="000000"/>
                <w:sz w:val="20"/>
              </w:rPr>
              <w:t>
</w:t>
            </w:r>
            <w:r>
              <w:rPr>
                <w:rFonts w:ascii="Times New Roman"/>
                <w:b w:val="false"/>
                <w:i w:val="false"/>
                <w:color w:val="000000"/>
                <w:sz w:val="20"/>
              </w:rPr>
              <w:t>реттеу талаптарын, шарттарын және өзге де шараларын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Шартты, Одақ шеңберіндегі халықаралық шарттарды және мүше мемлекеттердің заңнамасын қолдану кезінде туындайтын тосқауылдарды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инженерлік салада қызметтер көрсету, қала құрылысын жоспарлау саласындағы жұмыс тобының (бұдан әрі – жұмыс тобы)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5"/>
          <w:p>
            <w:pPr>
              <w:spacing w:after="20"/>
              <w:ind w:left="20"/>
              <w:jc w:val="both"/>
            </w:pPr>
            <w:r>
              <w:rPr>
                <w:rFonts w:ascii="Times New Roman"/>
                <w:b w:val="false"/>
                <w:i w:val="false"/>
                <w:color w:val="000000"/>
                <w:sz w:val="20"/>
              </w:rPr>
              <w:t xml:space="preserve">
мүше мемлекеттердің үкіметтері </w:t>
            </w:r>
          </w:p>
          <w:bookmarkEnd w:id="125"/>
          <w:p>
            <w:pPr>
              <w:spacing w:after="20"/>
              <w:ind w:left="20"/>
              <w:jc w:val="both"/>
            </w:pPr>
            <w:r>
              <w:rPr>
                <w:rFonts w:ascii="Times New Roman"/>
                <w:b w:val="false"/>
                <w:i w:val="false"/>
                <w:color w:val="000000"/>
                <w:sz w:val="20"/>
              </w:rPr>
              <w:t xml:space="preserve">
Комиссия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артықтықты және тиімсіздікті (бір мәнді еместік, қарама-қайшылықтың болуы, сұранымсыздық, реттеу мақсаттарына сәйкессіздік, формалды сипаттағы қайталау)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6"/>
          <w:p>
            <w:pPr>
              <w:spacing w:after="20"/>
              <w:ind w:left="20"/>
              <w:jc w:val="both"/>
            </w:pPr>
            <w:r>
              <w:rPr>
                <w:rFonts w:ascii="Times New Roman"/>
                <w:b w:val="false"/>
                <w:i w:val="false"/>
                <w:color w:val="000000"/>
                <w:sz w:val="20"/>
              </w:rPr>
              <w:t xml:space="preserve">
мүше мемлекеттердің үкіметтері </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Қызметтер көрсетудің осы секторындағы реттеудің мазмұндық эквиваленттілігін анықтау және осы сектор шеңберінде қызметте көрсетуді жеткізуге рұқсат етулерді өзара танудың орынды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4 – 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7"/>
          <w:p>
            <w:pPr>
              <w:spacing w:after="20"/>
              <w:ind w:left="20"/>
              <w:jc w:val="both"/>
            </w:pPr>
            <w:r>
              <w:rPr>
                <w:rFonts w:ascii="Times New Roman"/>
                <w:b w:val="false"/>
                <w:i w:val="false"/>
                <w:color w:val="000000"/>
                <w:sz w:val="20"/>
              </w:rPr>
              <w:t>
Комиссияға ақпарат,</w:t>
            </w:r>
          </w:p>
          <w:bookmarkEnd w:id="127"/>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8"/>
          <w:p>
            <w:pPr>
              <w:spacing w:after="20"/>
              <w:ind w:left="20"/>
              <w:jc w:val="both"/>
            </w:pPr>
            <w:r>
              <w:rPr>
                <w:rFonts w:ascii="Times New Roman"/>
                <w:b w:val="false"/>
                <w:i w:val="false"/>
                <w:color w:val="000000"/>
                <w:sz w:val="20"/>
              </w:rPr>
              <w:t xml:space="preserve">
мүше мемлекеттердің үкіметтері </w:t>
            </w:r>
          </w:p>
          <w:bookmarkEnd w:id="128"/>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9"/>
          <w:p>
            <w:pPr>
              <w:spacing w:after="20"/>
              <w:ind w:left="20"/>
              <w:jc w:val="both"/>
            </w:pPr>
            <w:r>
              <w:rPr>
                <w:rFonts w:ascii="Times New Roman"/>
                <w:b w:val="false"/>
                <w:i w:val="false"/>
                <w:color w:val="000000"/>
                <w:sz w:val="20"/>
              </w:rPr>
              <w:t xml:space="preserve">
II кезең. Мүше мемлекеттердің заңнамасын үндестіруге дайындау </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(реттеудің мазмұндық эквиваленттілігі болмаған жағдайда)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0"/>
          <w:p>
            <w:pPr>
              <w:spacing w:after="20"/>
              <w:ind w:left="20"/>
              <w:jc w:val="both"/>
            </w:pPr>
            <w:r>
              <w:rPr>
                <w:rFonts w:ascii="Times New Roman"/>
                <w:b w:val="false"/>
                <w:i w:val="false"/>
                <w:color w:val="000000"/>
                <w:sz w:val="20"/>
              </w:rPr>
              <w:t>
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bookmarkEnd w:id="13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1"/>
          <w:p>
            <w:pPr>
              <w:spacing w:after="20"/>
              <w:ind w:left="20"/>
              <w:jc w:val="both"/>
            </w:pPr>
            <w:r>
              <w:rPr>
                <w:rFonts w:ascii="Times New Roman"/>
                <w:b w:val="false"/>
                <w:i w:val="false"/>
                <w:color w:val="000000"/>
                <w:sz w:val="20"/>
              </w:rPr>
              <w:t xml:space="preserve">
мүше мемлекеттердің үкіметтері </w:t>
            </w:r>
          </w:p>
          <w:bookmarkEnd w:id="13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2"/>
          <w:p>
            <w:pPr>
              <w:spacing w:after="20"/>
              <w:ind w:left="20"/>
              <w:jc w:val="both"/>
            </w:pPr>
            <w:r>
              <w:rPr>
                <w:rFonts w:ascii="Times New Roman"/>
                <w:b w:val="false"/>
                <w:i w:val="false"/>
                <w:color w:val="000000"/>
                <w:sz w:val="20"/>
              </w:rPr>
              <w:t>
5. Ішкі реттеудің оңтайлы моделін белгілеу мақсатында қызметтер көрсетудің осы секторында үздік халықаралық және ұлттық практикаларды анықтау</w:t>
            </w:r>
          </w:p>
          <w:bookmarkEnd w:id="13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3"/>
          <w:p>
            <w:pPr>
              <w:spacing w:after="20"/>
              <w:ind w:left="20"/>
              <w:jc w:val="both"/>
            </w:pPr>
            <w:r>
              <w:rPr>
                <w:rFonts w:ascii="Times New Roman"/>
                <w:b w:val="false"/>
                <w:i w:val="false"/>
                <w:color w:val="000000"/>
                <w:sz w:val="20"/>
              </w:rPr>
              <w:t xml:space="preserve">
мүше мемлекеттердің үкіметтері </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4"/>
          <w:p>
            <w:pPr>
              <w:spacing w:after="20"/>
              <w:ind w:left="20"/>
              <w:jc w:val="both"/>
            </w:pPr>
            <w:r>
              <w:rPr>
                <w:rFonts w:ascii="Times New Roman"/>
                <w:b w:val="false"/>
                <w:i w:val="false"/>
                <w:color w:val="000000"/>
                <w:sz w:val="20"/>
              </w:rPr>
              <w:t>
6. Осы жоспардың 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bookmarkEnd w:id="13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5"/>
          <w:p>
            <w:pPr>
              <w:spacing w:after="20"/>
              <w:ind w:left="20"/>
              <w:jc w:val="both"/>
            </w:pPr>
            <w:r>
              <w:rPr>
                <w:rFonts w:ascii="Times New Roman"/>
                <w:b w:val="false"/>
                <w:i w:val="false"/>
                <w:color w:val="000000"/>
                <w:sz w:val="20"/>
              </w:rPr>
              <w:t xml:space="preserve">
мүше мемлекеттердің үкіметтері </w:t>
            </w:r>
          </w:p>
          <w:bookmarkEnd w:id="135"/>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6"/>
          <w:p>
            <w:pPr>
              <w:spacing w:after="20"/>
              <w:ind w:left="20"/>
              <w:jc w:val="both"/>
            </w:pPr>
            <w:r>
              <w:rPr>
                <w:rFonts w:ascii="Times New Roman"/>
                <w:b w:val="false"/>
                <w:i w:val="false"/>
                <w:color w:val="000000"/>
                <w:sz w:val="20"/>
              </w:rPr>
              <w:t>
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bookmarkEnd w:id="13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7"/>
          <w:p>
            <w:pPr>
              <w:spacing w:after="20"/>
              <w:ind w:left="20"/>
              <w:jc w:val="both"/>
            </w:pPr>
            <w:r>
              <w:rPr>
                <w:rFonts w:ascii="Times New Roman"/>
                <w:b w:val="false"/>
                <w:i w:val="false"/>
                <w:color w:val="000000"/>
                <w:sz w:val="20"/>
              </w:rPr>
              <w:t xml:space="preserve">
мүше мемлекеттердің үкіметтері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8"/>
          <w:p>
            <w:pPr>
              <w:spacing w:after="20"/>
              <w:ind w:left="20"/>
              <w:jc w:val="both"/>
            </w:pPr>
            <w:r>
              <w:rPr>
                <w:rFonts w:ascii="Times New Roman"/>
                <w:b w:val="false"/>
                <w:i w:val="false"/>
                <w:color w:val="000000"/>
                <w:sz w:val="20"/>
              </w:rPr>
              <w:t>
8. Жоғары Еуразиялық экономикалық кеңестің мүше мемлекеттердің заңнамасын үндестіру туралы шешімін қабылдау (осы жоспардың 7-тармағына сәйкес өзгертуге, күшін жоюға немесе қабылдауға жататын мүше мемлекеттердің нормативтік құқықтық актілерінің тізбесімен)</w:t>
            </w:r>
          </w:p>
          <w:bookmarkEnd w:id="13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9"/>
          <w:p>
            <w:pPr>
              <w:spacing w:after="20"/>
              <w:ind w:left="20"/>
              <w:jc w:val="both"/>
            </w:pPr>
            <w:r>
              <w:rPr>
                <w:rFonts w:ascii="Times New Roman"/>
                <w:b w:val="false"/>
                <w:i w:val="false"/>
                <w:color w:val="000000"/>
                <w:sz w:val="20"/>
              </w:rPr>
              <w:t xml:space="preserve">
мүше мемлекеттердің үкіметтері </w:t>
            </w:r>
          </w:p>
          <w:bookmarkEnd w:id="139"/>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Осы жоспардың 8-тармағына сәйкес мүше мемлекеттердің нормативтік құқықтық актілеріне өзгерістер енгізу, Одақ шеңберінде халықаралық шарттар әзірлеу және жасасу және (немесе) Одақ органдарының актілерін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0"/>
          <w:p>
            <w:pPr>
              <w:spacing w:after="20"/>
              <w:ind w:left="20"/>
              <w:jc w:val="both"/>
            </w:pPr>
            <w:r>
              <w:rPr>
                <w:rFonts w:ascii="Times New Roman"/>
                <w:b w:val="false"/>
                <w:i w:val="false"/>
                <w:color w:val="000000"/>
                <w:sz w:val="20"/>
              </w:rPr>
              <w:t xml:space="preserve">
мүше мемлекеттердің үкіметтері </w:t>
            </w:r>
          </w:p>
          <w:bookmarkEnd w:id="140"/>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1"/>
          <w:p>
            <w:pPr>
              <w:spacing w:after="20"/>
              <w:ind w:left="20"/>
              <w:jc w:val="both"/>
            </w:pPr>
            <w:r>
              <w:rPr>
                <w:rFonts w:ascii="Times New Roman"/>
                <w:b w:val="false"/>
                <w:i w:val="false"/>
                <w:color w:val="000000"/>
                <w:sz w:val="20"/>
              </w:rPr>
              <w:t>
10. Қызметтер көрсетудің осы секторы шеңберінде шектеулерді, алып қоюларды, қосымша талаптар мен шарттарды (бар болған жағдайда) алып тастау бөлігінде Жоғары Еуразиялық экономикалық кеңестің 2014 ж. 23 желтоқсандағы № 112 шешімімен бекітілген Еуразиялық экономикалық одақ шеңберінде шектеулердің, алып қоюлардың, қосымша талаптар мен шарттардың жеке ұлттық тізбесіне өзгерістер енгізу</w:t>
            </w:r>
          </w:p>
          <w:bookmarkEnd w:id="14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2"/>
          <w:p>
            <w:pPr>
              <w:spacing w:after="20"/>
              <w:ind w:left="20"/>
              <w:jc w:val="both"/>
            </w:pPr>
            <w:r>
              <w:rPr>
                <w:rFonts w:ascii="Times New Roman"/>
                <w:b w:val="false"/>
                <w:i w:val="false"/>
                <w:color w:val="000000"/>
                <w:sz w:val="20"/>
              </w:rPr>
              <w:t xml:space="preserve">
мүше мемлекеттердің үкіметтері </w:t>
            </w:r>
          </w:p>
          <w:bookmarkEnd w:id="142"/>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кезең. Орындалуы мониторингі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жоспардың 1 – 10-тармақтарында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Қызметтер көрсетуді жеткізушілердің персоналының кәсіби біліктіліктерін тануды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3"/>
          <w:p>
            <w:pPr>
              <w:spacing w:after="20"/>
              <w:ind w:left="20"/>
              <w:jc w:val="both"/>
            </w:pPr>
            <w:r>
              <w:rPr>
                <w:rFonts w:ascii="Times New Roman"/>
                <w:b w:val="false"/>
                <w:i w:val="false"/>
                <w:color w:val="000000"/>
                <w:sz w:val="20"/>
              </w:rPr>
              <w:t>
I кезең. Мүше мемлекеттердің заңнамасын талдау</w:t>
            </w:r>
          </w:p>
          <w:bookmarkEnd w:id="14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Қызметтер көрсетудің осы секторы шеңберінде қызметке осындай қызметтер көрсетуді жеткізушілердің қолжетімділігін шектейтін қызметтер көрсетуді жеткізушілер персоналының кәсіби біліктіліктеріне қойылатын талаптарды (тәжірибесі және жұмыс өтілі, қайта даярлау, қайта оқыту курстарынан өту және т.б.)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4"/>
          <w:p>
            <w:pPr>
              <w:spacing w:after="20"/>
              <w:ind w:left="20"/>
              <w:jc w:val="both"/>
            </w:pPr>
            <w:r>
              <w:rPr>
                <w:rFonts w:ascii="Times New Roman"/>
                <w:b w:val="false"/>
                <w:i w:val="false"/>
                <w:color w:val="000000"/>
                <w:sz w:val="20"/>
              </w:rPr>
              <w:t xml:space="preserve">
мүше мемлекеттердің үкіметтері </w:t>
            </w:r>
          </w:p>
          <w:bookmarkEnd w:id="14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Осы сектор шеңберінде қызметтер көрсетуді жеткізуші персоналының кәсіби біліктілігі саласында реттеудің мазмұндық эквиваленттілігін белгілеу және кәсіби біліктілікті растайтын құжаттарды автоматты танудың мақсатқа сай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14 – 19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5"/>
          <w:p>
            <w:pPr>
              <w:spacing w:after="20"/>
              <w:ind w:left="20"/>
              <w:jc w:val="both"/>
            </w:pPr>
            <w:r>
              <w:rPr>
                <w:rFonts w:ascii="Times New Roman"/>
                <w:b w:val="false"/>
                <w:i w:val="false"/>
                <w:color w:val="000000"/>
                <w:sz w:val="20"/>
              </w:rPr>
              <w:t>
Комиссияға ақпарат,</w:t>
            </w:r>
          </w:p>
          <w:bookmarkEnd w:id="145"/>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6"/>
          <w:p>
            <w:pPr>
              <w:spacing w:after="20"/>
              <w:ind w:left="20"/>
              <w:jc w:val="both"/>
            </w:pPr>
            <w:r>
              <w:rPr>
                <w:rFonts w:ascii="Times New Roman"/>
                <w:b w:val="false"/>
                <w:i w:val="false"/>
                <w:color w:val="000000"/>
                <w:sz w:val="20"/>
              </w:rPr>
              <w:t xml:space="preserve">
мүше мемлекеттердің үкіметтері </w:t>
            </w:r>
          </w:p>
          <w:bookmarkEnd w:id="146"/>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 Мүше мемлекеттердің заңнамасын үндестіруге дайындау (реттеудің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7"/>
          <w:p>
            <w:pPr>
              <w:spacing w:after="20"/>
              <w:ind w:left="20"/>
              <w:jc w:val="both"/>
            </w:pPr>
            <w:r>
              <w:rPr>
                <w:rFonts w:ascii="Times New Roman"/>
                <w:b w:val="false"/>
                <w:i w:val="false"/>
                <w:color w:val="000000"/>
                <w:sz w:val="20"/>
              </w:rPr>
              <w:t xml:space="preserve">
мүше мемлекеттердің үкіметтері </w:t>
            </w:r>
          </w:p>
          <w:bookmarkEnd w:id="147"/>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8"/>
          <w:p>
            <w:pPr>
              <w:spacing w:after="20"/>
              <w:ind w:left="20"/>
              <w:jc w:val="both"/>
            </w:pPr>
            <w:r>
              <w:rPr>
                <w:rFonts w:ascii="Times New Roman"/>
                <w:b w:val="false"/>
                <w:i w:val="false"/>
                <w:color w:val="000000"/>
                <w:sz w:val="20"/>
              </w:rPr>
              <w:t xml:space="preserve">
15. Ішкі реттеудің оңтайлы моделін белгілеу мақсатында осы сектор шеңберінде қызметтер көрсетуді жеткізуші персоналының кәсіби біліктілігі саласында реттеудің үздік халықаралық және ұлттық практикаларын анықтау </w:t>
            </w:r>
          </w:p>
          <w:bookmarkEnd w:id="14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9"/>
          <w:p>
            <w:pPr>
              <w:spacing w:after="20"/>
              <w:ind w:left="20"/>
              <w:jc w:val="both"/>
            </w:pPr>
            <w:r>
              <w:rPr>
                <w:rFonts w:ascii="Times New Roman"/>
                <w:b w:val="false"/>
                <w:i w:val="false"/>
                <w:color w:val="000000"/>
                <w:sz w:val="20"/>
              </w:rPr>
              <w:t xml:space="preserve">
мүше мемлекеттердің үкіметтері </w:t>
            </w:r>
          </w:p>
          <w:bookmarkEnd w:id="149"/>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0"/>
          <w:p>
            <w:pPr>
              <w:spacing w:after="20"/>
              <w:ind w:left="20"/>
              <w:jc w:val="both"/>
            </w:pPr>
            <w:r>
              <w:rPr>
                <w:rFonts w:ascii="Times New Roman"/>
                <w:b w:val="false"/>
                <w:i w:val="false"/>
                <w:color w:val="000000"/>
                <w:sz w:val="20"/>
              </w:rPr>
              <w:t>
16. Осы жоспардың 15-тармағын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bookmarkEnd w:id="15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1"/>
          <w:p>
            <w:pPr>
              <w:spacing w:after="20"/>
              <w:ind w:left="20"/>
              <w:jc w:val="both"/>
            </w:pPr>
            <w:r>
              <w:rPr>
                <w:rFonts w:ascii="Times New Roman"/>
                <w:b w:val="false"/>
                <w:i w:val="false"/>
                <w:color w:val="000000"/>
                <w:sz w:val="20"/>
              </w:rPr>
              <w:t xml:space="preserve">
мүше мемлекеттердің үкіметтері </w:t>
            </w:r>
          </w:p>
          <w:bookmarkEnd w:id="15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2"/>
          <w:p>
            <w:pPr>
              <w:spacing w:after="20"/>
              <w:ind w:left="20"/>
              <w:jc w:val="both"/>
            </w:pPr>
            <w:r>
              <w:rPr>
                <w:rFonts w:ascii="Times New Roman"/>
                <w:b w:val="false"/>
                <w:i w:val="false"/>
                <w:color w:val="000000"/>
                <w:sz w:val="20"/>
              </w:rPr>
              <w:t xml:space="preserve">
мүше мемлекеттердің үкіметтері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 Еуразиялық экономикалық кеңестің мүше мемлекеттердің заңнамасын үндестіру туралы шешімін қабылдау (осы жоспардың 17-тармағына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3"/>
          <w:p>
            <w:pPr>
              <w:spacing w:after="20"/>
              <w:ind w:left="20"/>
              <w:jc w:val="both"/>
            </w:pPr>
            <w:r>
              <w:rPr>
                <w:rFonts w:ascii="Times New Roman"/>
                <w:b w:val="false"/>
                <w:i w:val="false"/>
                <w:color w:val="000000"/>
                <w:sz w:val="20"/>
              </w:rPr>
              <w:t xml:space="preserve">
мүше мемлекеттердің үкіметтері </w:t>
            </w:r>
          </w:p>
          <w:bookmarkEnd w:id="153"/>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Осы жоспардың 18-тармағына сәйкес мүше мемлекеттердің нормативтік құқықтық актілеріне қызметтер көрсетуді жеткізуші персоналының кәсіби біліктілігіне қойылатын талаптарды үндестіру бөлігінде өзгерістер енгізу, Одақ шеңберінде халықаралық шарттар әзірлеу және жасасу және (немесе) Одақ органдарының актілерін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4"/>
          <w:p>
            <w:pPr>
              <w:spacing w:after="20"/>
              <w:ind w:left="20"/>
              <w:jc w:val="both"/>
            </w:pPr>
            <w:r>
              <w:rPr>
                <w:rFonts w:ascii="Times New Roman"/>
                <w:b w:val="false"/>
                <w:i w:val="false"/>
                <w:color w:val="000000"/>
                <w:sz w:val="20"/>
              </w:rPr>
              <w:t xml:space="preserve">
мүше мемлекеттердің үкіметтері </w:t>
            </w:r>
          </w:p>
          <w:bookmarkEnd w:id="154"/>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кезең. Орындалуы мониторингі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Осы жоспардың 12 – 19-тармақтарында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Әкімшілік ынтымақтастықты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Қызметтер көрсетудің бірыңғай нарығының жұмыс істеуі кезінде туындайтын тәуекелдер салаларын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көрсетудің бірыңғай нарығының жұмыс істеуі кезінде туындайтын тәуекелдер салаларының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5"/>
          <w:p>
            <w:pPr>
              <w:spacing w:after="20"/>
              <w:ind w:left="20"/>
              <w:jc w:val="both"/>
            </w:pPr>
            <w:r>
              <w:rPr>
                <w:rFonts w:ascii="Times New Roman"/>
                <w:b w:val="false"/>
                <w:i w:val="false"/>
                <w:color w:val="000000"/>
                <w:sz w:val="20"/>
              </w:rPr>
              <w:t>
мүше мемлекеттердің үкіметтері</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Қызметтер көрсетудің бірыңғай нарығының жұмыс істеуі кезінде туындайтын тәуекелдерді төмендету мақсатында мүше мемлекеттердің құзыретті органдары арасында әкімшілік ынтымақтастық туралы келісімді (соның ішінде ақпараттық алмасуды жүзеге асыру, бұзушылықтарды ескерту механизмдерін құру, жауапкершілік шараларын қолдану үшін)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келісімдердің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6"/>
          <w:p>
            <w:pPr>
              <w:spacing w:after="20"/>
              <w:ind w:left="20"/>
              <w:jc w:val="both"/>
            </w:pPr>
            <w:r>
              <w:rPr>
                <w:rFonts w:ascii="Times New Roman"/>
                <w:b w:val="false"/>
                <w:i w:val="false"/>
                <w:color w:val="000000"/>
                <w:sz w:val="20"/>
              </w:rPr>
              <w:t>
мүше мемлекеттердің үкіметтері</w:t>
            </w:r>
          </w:p>
          <w:bookmarkEnd w:id="15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Осы жоспардың 21-тармағына сәйкес белгіленген салаларда мүше мемлекеттердің құзыретті органдары арасында әкімшілік ынтымақтастық туралы келісімдер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7"/>
          <w:p>
            <w:pPr>
              <w:spacing w:after="20"/>
              <w:ind w:left="20"/>
              <w:jc w:val="both"/>
            </w:pPr>
            <w:r>
              <w:rPr>
                <w:rFonts w:ascii="Times New Roman"/>
                <w:b w:val="false"/>
                <w:i w:val="false"/>
                <w:color w:val="000000"/>
                <w:sz w:val="20"/>
              </w:rPr>
              <w:t>
мүше мемлекеттердің үкіметтері</w:t>
            </w:r>
          </w:p>
          <w:bookmarkEnd w:id="157"/>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Соның ішінде Одақтың интеграцияланған ақпараттық жүйесін пайдалану арқылы мүше мемлекеттердің құзыретті органдары арасында ұлттық ақпараттық ресурстардың құрамындағы (олар болмаған жағдайда – мұндай ресурстарды қалыптастыруды қамтамасыз ету) мәліметтерді алмасуды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8"/>
          <w:p>
            <w:pPr>
              <w:spacing w:after="20"/>
              <w:ind w:left="20"/>
              <w:jc w:val="both"/>
            </w:pPr>
            <w:r>
              <w:rPr>
                <w:rFonts w:ascii="Times New Roman"/>
                <w:b w:val="false"/>
                <w:i w:val="false"/>
                <w:color w:val="000000"/>
                <w:sz w:val="20"/>
              </w:rPr>
              <w:t>
мүше мемлекеттердің ақпараттық ресурстарына қолжетімділікті қамтамасыз ету, алмасуға жататын мәліметтер тізбесін келісу</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 шешімі)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9"/>
          <w:p>
            <w:pPr>
              <w:spacing w:after="20"/>
              <w:ind w:left="20"/>
              <w:jc w:val="both"/>
            </w:pPr>
            <w:r>
              <w:rPr>
                <w:rFonts w:ascii="Times New Roman"/>
                <w:b w:val="false"/>
                <w:i w:val="false"/>
                <w:color w:val="000000"/>
                <w:sz w:val="20"/>
              </w:rPr>
              <w:t>
мүше мемлекеттердің үкіметтері</w:t>
            </w:r>
          </w:p>
          <w:bookmarkEnd w:id="159"/>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Осы жоспардың 21 – 24-тармақтарында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Жоспарды іске асыруды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Жоғары Еуразиялық экономикалық кеңестің мүш мемлекеттердің осы сектор шеңберінде қызметтер көрсетудің бірыңғай нарығының қағидаларын қолдану бойынша міндеттемелерін белгілейтін шешімін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0"/>
          <w:p>
            <w:pPr>
              <w:spacing w:after="20"/>
              <w:ind w:left="20"/>
              <w:jc w:val="both"/>
            </w:pPr>
            <w:r>
              <w:rPr>
                <w:rFonts w:ascii="Times New Roman"/>
                <w:b w:val="false"/>
                <w:i w:val="false"/>
                <w:color w:val="000000"/>
                <w:sz w:val="20"/>
              </w:rPr>
              <w:t>
мүше мемлекеттердің үкіметтері</w:t>
            </w:r>
          </w:p>
          <w:bookmarkEnd w:id="160"/>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Қызметтер көрсетудің бірыңғай нарығының жұмыс істей бастауы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(Қазақстан Республикасы үшін – 2025 ж. 1 қаңтардан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bl>
    <w:p>
      <w:pPr>
        <w:spacing w:after="0"/>
        <w:ind w:left="0"/>
        <w:jc w:val="left"/>
      </w:pPr>
      <w:r>
        <w:br/>
      </w:r>
      <w:r>
        <w:rPr>
          <w:rFonts w:ascii="Times New Roman"/>
          <w:b w:val="false"/>
          <w:i w:val="false"/>
          <w:color w:val="000000"/>
          <w:sz w:val="28"/>
        </w:rPr>
        <w:t>
</w:t>
      </w:r>
    </w:p>
    <w:p>
      <w:pPr>
        <w:spacing w:after="0"/>
        <w:ind w:left="0"/>
        <w:jc w:val="both"/>
      </w:pPr>
      <w:bookmarkStart w:name="z191" w:id="161"/>
      <w:r>
        <w:rPr>
          <w:rFonts w:ascii="Times New Roman"/>
          <w:b w:val="false"/>
          <w:i w:val="false"/>
          <w:color w:val="000000"/>
          <w:sz w:val="28"/>
        </w:rPr>
        <w:t>
      Жоғары Еуразиялық</w:t>
      </w:r>
    </w:p>
    <w:bookmarkEnd w:id="161"/>
    <w:p>
      <w:pPr>
        <w:spacing w:after="0"/>
        <w:ind w:left="0"/>
        <w:jc w:val="both"/>
      </w:pPr>
      <w:r>
        <w:rPr>
          <w:rFonts w:ascii="Times New Roman"/>
          <w:b w:val="false"/>
          <w:i w:val="false"/>
          <w:color w:val="000000"/>
          <w:sz w:val="28"/>
        </w:rPr>
        <w:t>экономикалық кеңестің</w:t>
      </w:r>
    </w:p>
    <w:p>
      <w:pPr>
        <w:spacing w:after="0"/>
        <w:ind w:left="0"/>
        <w:jc w:val="both"/>
      </w:pPr>
      <w:r>
        <w:rPr>
          <w:rFonts w:ascii="Times New Roman"/>
          <w:b w:val="false"/>
          <w:i w:val="false"/>
          <w:color w:val="000000"/>
          <w:sz w:val="28"/>
        </w:rPr>
        <w:t>2016 жылғы 26 желтоқсандағы</w:t>
      </w:r>
    </w:p>
    <w:p>
      <w:pPr>
        <w:spacing w:after="0"/>
        <w:ind w:left="0"/>
        <w:jc w:val="both"/>
      </w:pPr>
      <w:r>
        <w:rPr>
          <w:rFonts w:ascii="Times New Roman"/>
          <w:b w:val="false"/>
          <w:i w:val="false"/>
          <w:color w:val="000000"/>
          <w:sz w:val="28"/>
        </w:rPr>
        <w:t>№ 23 шешімімен</w:t>
      </w:r>
    </w:p>
    <w:p>
      <w:pPr>
        <w:spacing w:after="0"/>
        <w:ind w:left="0"/>
        <w:jc w:val="both"/>
      </w:pPr>
      <w:r>
        <w:rPr>
          <w:rFonts w:ascii="Times New Roman"/>
          <w:b w:val="false"/>
          <w:i w:val="false"/>
          <w:color w:val="000000"/>
          <w:sz w:val="28"/>
        </w:rPr>
        <w:t>БЕКІТІЛГЕН</w:t>
      </w:r>
    </w:p>
    <w:bookmarkStart w:name="z192" w:id="162"/>
    <w:p>
      <w:pPr>
        <w:spacing w:after="0"/>
        <w:ind w:left="0"/>
        <w:jc w:val="left"/>
      </w:pPr>
      <w:r>
        <w:rPr>
          <w:rFonts w:ascii="Times New Roman"/>
          <w:b/>
          <w:i w:val="false"/>
          <w:color w:val="000000"/>
        </w:rPr>
        <w:t xml:space="preserve"> Күрделі құрылыстың ерекше қауіпті және техникалық тұрғыдан күрделі объектілеріне және мәдени мұра объектілерін (тарих және мәдениет ескерткіштерін) сақтауға қатысты қала құрылысын жоспарлау саласында қызметтер көрсету секторы бойынша</w:t>
      </w:r>
    </w:p>
    <w:bookmarkEnd w:id="162"/>
    <w:bookmarkStart w:name="z193" w:id="163"/>
    <w:p>
      <w:pPr>
        <w:spacing w:after="0"/>
        <w:ind w:left="0"/>
        <w:jc w:val="left"/>
      </w:pPr>
      <w:r>
        <w:rPr>
          <w:rFonts w:ascii="Times New Roman"/>
          <w:b/>
          <w:i w:val="false"/>
          <w:color w:val="000000"/>
        </w:rPr>
        <w:t xml:space="preserve"> ЫРЫҚТАНДЫРУ ЖОСПАРЫ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Қызметті жүзеге асыруға рұқсат ету механизмдерін жақындастыру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 Еуразиялық экономикалық одаққа мүше мемлекеттердің заңнамасын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(бұдан әрі сәйкесінше – мүше мемлекеттер, Одақ) қызметтер көрсетудің осы секторы шеңберінде қызметті реттейтін нормативтік құқықтық актілерінің тізбесін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комиссияға (бұдан әрі – Комиссия)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үкіметтері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Мүше мемлекеттердің нормативтік құқықтық актілері ережелерінің мәнін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2014 жылғы 29 мамырдағы Еуразиялық экономикалық одақ туралы шартқа (бұдан әрі – Шарт) және Одақ шеңберіндегі халықаралық шарттарға, сондай-ақ мүше мемлекеттер арасында жасалған (соның ішінде екіжақты) және Шартқа қайшы келмейтін бөлігінде қолданылатын халықаралық шарттарға сәйкестілік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4"/>
          <w:p>
            <w:pPr>
              <w:spacing w:after="20"/>
              <w:ind w:left="20"/>
              <w:jc w:val="both"/>
            </w:pPr>
            <w:r>
              <w:rPr>
                <w:rFonts w:ascii="Times New Roman"/>
                <w:b w:val="false"/>
                <w:i w:val="false"/>
                <w:color w:val="000000"/>
                <w:sz w:val="20"/>
              </w:rPr>
              <w:t xml:space="preserve">
мүше мемлекеттердің үкіметтері </w:t>
            </w:r>
          </w:p>
          <w:bookmarkEnd w:id="16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5"/>
          <w:p>
            <w:pPr>
              <w:spacing w:after="20"/>
              <w:ind w:left="20"/>
              <w:jc w:val="both"/>
            </w:pPr>
            <w:r>
              <w:rPr>
                <w:rFonts w:ascii="Times New Roman"/>
                <w:b w:val="false"/>
                <w:i w:val="false"/>
                <w:color w:val="000000"/>
                <w:sz w:val="20"/>
              </w:rPr>
              <w:t>
б) басқа мүше мемлекеттер тұлғаларының осы сектор шеңберінде жеткізуге қолжетімділігін шектейтін ережелерді анықтау, соның ішінде:</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Жоғары Еуразиялық экономикалық кеңестің 2014 жылғы 23 желтоқсандағы № 112 шешімімен бекітілген Еуразиялық экономикалық одақ шеңберіндегі шектеулердің, алып қоюлардың, қосымша талаптар мен шарттардың жеке ұлттық тізбесіне сәйкес шектеулерді, алып қоюларды, қосымша талаптар мен шарттарды </w:t>
            </w:r>
          </w:p>
          <w:p>
            <w:pPr>
              <w:spacing w:after="20"/>
              <w:ind w:left="20"/>
              <w:jc w:val="both"/>
            </w:pPr>
            <w:r>
              <w:rPr>
                <w:rFonts w:ascii="Times New Roman"/>
                <w:b w:val="false"/>
                <w:i w:val="false"/>
                <w:color w:val="000000"/>
                <w:sz w:val="20"/>
              </w:rPr>
              <w:t>
</w:t>
            </w:r>
            <w:r>
              <w:rPr>
                <w:rFonts w:ascii="Times New Roman"/>
                <w:b w:val="false"/>
                <w:i w:val="false"/>
                <w:color w:val="000000"/>
                <w:sz w:val="20"/>
              </w:rPr>
              <w:t>реттеу талаптарын, шарттарын және өзге де шараларын</w:t>
            </w:r>
          </w:p>
          <w:p>
            <w:pPr>
              <w:spacing w:after="20"/>
              <w:ind w:left="20"/>
              <w:jc w:val="both"/>
            </w:pPr>
            <w:r>
              <w:rPr>
                <w:rFonts w:ascii="Times New Roman"/>
                <w:b w:val="false"/>
                <w:i w:val="false"/>
                <w:color w:val="000000"/>
                <w:sz w:val="20"/>
              </w:rPr>
              <w:t>
Шартты, Одақ шеңберіндегі халықаралық шарттарды және мүше мемлекеттердің заңнамасын қолдану кезінде туындайтын тосқауылдарды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инженерлік салада қызметтер көрсету, қала құрылысын жоспарлау саласындағы жұмыс тобының (бұдан әрі – жұмыс тобы)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6"/>
          <w:p>
            <w:pPr>
              <w:spacing w:after="20"/>
              <w:ind w:left="20"/>
              <w:jc w:val="both"/>
            </w:pPr>
            <w:r>
              <w:rPr>
                <w:rFonts w:ascii="Times New Roman"/>
                <w:b w:val="false"/>
                <w:i w:val="false"/>
                <w:color w:val="000000"/>
                <w:sz w:val="20"/>
              </w:rPr>
              <w:t xml:space="preserve">
мүше мемлекеттердің үкіметтері </w:t>
            </w:r>
          </w:p>
          <w:bookmarkEnd w:id="166"/>
          <w:p>
            <w:pPr>
              <w:spacing w:after="20"/>
              <w:ind w:left="20"/>
              <w:jc w:val="both"/>
            </w:pPr>
            <w:r>
              <w:rPr>
                <w:rFonts w:ascii="Times New Roman"/>
                <w:b w:val="false"/>
                <w:i w:val="false"/>
                <w:color w:val="000000"/>
                <w:sz w:val="20"/>
              </w:rPr>
              <w:t xml:space="preserve">
Комиссия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артықтықты және тиімсіздікті (бір мәнді еместік, қарама-қайшылықтың болуы, сұранымсыздық, реттеу мақсаттарына сәйкессіздік, формалды сипаттағы қайталау)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7"/>
          <w:p>
            <w:pPr>
              <w:spacing w:after="20"/>
              <w:ind w:left="20"/>
              <w:jc w:val="both"/>
            </w:pPr>
            <w:r>
              <w:rPr>
                <w:rFonts w:ascii="Times New Roman"/>
                <w:b w:val="false"/>
                <w:i w:val="false"/>
                <w:color w:val="000000"/>
                <w:sz w:val="20"/>
              </w:rPr>
              <w:t xml:space="preserve">
мүше мемлекеттердің үкіметтері </w:t>
            </w:r>
          </w:p>
          <w:bookmarkEnd w:id="167"/>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Қызметтер көрсетудің осы секторындағы реттеудің мазмұндық эквиваленттілігін анықтау және осы сектор шеңберінде қызметте көрсетуді жеткізуге рұқсат етулерді өзара танудың орынды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4 – 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8"/>
          <w:p>
            <w:pPr>
              <w:spacing w:after="20"/>
              <w:ind w:left="20"/>
              <w:jc w:val="both"/>
            </w:pPr>
            <w:r>
              <w:rPr>
                <w:rFonts w:ascii="Times New Roman"/>
                <w:b w:val="false"/>
                <w:i w:val="false"/>
                <w:color w:val="000000"/>
                <w:sz w:val="20"/>
              </w:rPr>
              <w:t xml:space="preserve">
мүше мемлекеттердің үкіметтері </w:t>
            </w:r>
          </w:p>
          <w:bookmarkEnd w:id="168"/>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9"/>
          <w:p>
            <w:pPr>
              <w:spacing w:after="20"/>
              <w:ind w:left="20"/>
              <w:jc w:val="both"/>
            </w:pPr>
            <w:r>
              <w:rPr>
                <w:rFonts w:ascii="Times New Roman"/>
                <w:b w:val="false"/>
                <w:i w:val="false"/>
                <w:color w:val="000000"/>
                <w:sz w:val="20"/>
              </w:rPr>
              <w:t xml:space="preserve">
II кезең. Мүше мемлекеттердің заңнамасын үндестіруге дайындау </w:t>
            </w:r>
          </w:p>
          <w:bookmarkEnd w:id="169"/>
          <w:p>
            <w:pPr>
              <w:spacing w:after="20"/>
              <w:ind w:left="20"/>
              <w:jc w:val="both"/>
            </w:pPr>
            <w:r>
              <w:rPr>
                <w:rFonts w:ascii="Times New Roman"/>
                <w:b w:val="false"/>
                <w:i w:val="false"/>
                <w:color w:val="000000"/>
                <w:sz w:val="20"/>
              </w:rPr>
              <w:t>
(реттеудің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0"/>
          <w:p>
            <w:pPr>
              <w:spacing w:after="20"/>
              <w:ind w:left="20"/>
              <w:jc w:val="both"/>
            </w:pPr>
            <w:r>
              <w:rPr>
                <w:rFonts w:ascii="Times New Roman"/>
                <w:b w:val="false"/>
                <w:i w:val="false"/>
                <w:color w:val="000000"/>
                <w:sz w:val="20"/>
              </w:rPr>
              <w:t>
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bookmarkEnd w:id="17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1"/>
          <w:p>
            <w:pPr>
              <w:spacing w:after="20"/>
              <w:ind w:left="20"/>
              <w:jc w:val="both"/>
            </w:pPr>
            <w:r>
              <w:rPr>
                <w:rFonts w:ascii="Times New Roman"/>
                <w:b w:val="false"/>
                <w:i w:val="false"/>
                <w:color w:val="000000"/>
                <w:sz w:val="20"/>
              </w:rPr>
              <w:t xml:space="preserve">
мүше мемлекеттердің үкіметтері </w:t>
            </w:r>
          </w:p>
          <w:bookmarkEnd w:id="17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реттеудің оңтайлы моделін белгілеу мақсатында қызметтер көрсетудің осы секторында үздік халықаралық және ұлттық практикаларды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2"/>
          <w:p>
            <w:pPr>
              <w:spacing w:after="20"/>
              <w:ind w:left="20"/>
              <w:jc w:val="both"/>
            </w:pPr>
            <w:r>
              <w:rPr>
                <w:rFonts w:ascii="Times New Roman"/>
                <w:b w:val="false"/>
                <w:i w:val="false"/>
                <w:color w:val="000000"/>
                <w:sz w:val="20"/>
              </w:rPr>
              <w:t xml:space="preserve">
мүше мемлекеттердің үкіметтері </w:t>
            </w:r>
          </w:p>
          <w:bookmarkEnd w:id="17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Осы жоспардың 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3"/>
          <w:p>
            <w:pPr>
              <w:spacing w:after="20"/>
              <w:ind w:left="20"/>
              <w:jc w:val="both"/>
            </w:pPr>
            <w:r>
              <w:rPr>
                <w:rFonts w:ascii="Times New Roman"/>
                <w:b w:val="false"/>
                <w:i w:val="false"/>
                <w:color w:val="000000"/>
                <w:sz w:val="20"/>
              </w:rPr>
              <w:t xml:space="preserve">
мүше мемлекеттердің үкіметтері </w:t>
            </w:r>
          </w:p>
          <w:bookmarkEnd w:id="17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4"/>
          <w:p>
            <w:pPr>
              <w:spacing w:after="20"/>
              <w:ind w:left="20"/>
              <w:jc w:val="both"/>
            </w:pPr>
            <w:r>
              <w:rPr>
                <w:rFonts w:ascii="Times New Roman"/>
                <w:b w:val="false"/>
                <w:i w:val="false"/>
                <w:color w:val="000000"/>
                <w:sz w:val="20"/>
              </w:rPr>
              <w:t xml:space="preserve">
мүше мемлекеттердің үкіметтері </w:t>
            </w:r>
          </w:p>
          <w:bookmarkEnd w:id="17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Еуразиялық экономикалық кеңестің мүше мемлекеттердің заңнамасын үндестіру туралы шешімін қабылдау (осы жоспардың 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5"/>
          <w:p>
            <w:pPr>
              <w:spacing w:after="20"/>
              <w:ind w:left="20"/>
              <w:jc w:val="both"/>
            </w:pPr>
            <w:r>
              <w:rPr>
                <w:rFonts w:ascii="Times New Roman"/>
                <w:b w:val="false"/>
                <w:i w:val="false"/>
                <w:color w:val="000000"/>
                <w:sz w:val="20"/>
              </w:rPr>
              <w:t xml:space="preserve">
мүше мемлекеттердің үкіметтері </w:t>
            </w:r>
          </w:p>
          <w:bookmarkEnd w:id="175"/>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Осы жоспардың 8-тармағына сәйкес мүше мемлекеттердің нормативтік құқықтық актілеріне өзгерістер енгізу, Одақ шеңберінде халықаралық шарттар әзірлеу және жасасу және (немесе) Одақ органдарының актілерін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6"/>
          <w:p>
            <w:pPr>
              <w:spacing w:after="20"/>
              <w:ind w:left="20"/>
              <w:jc w:val="both"/>
            </w:pPr>
            <w:r>
              <w:rPr>
                <w:rFonts w:ascii="Times New Roman"/>
                <w:b w:val="false"/>
                <w:i w:val="false"/>
                <w:color w:val="000000"/>
                <w:sz w:val="20"/>
              </w:rPr>
              <w:t xml:space="preserve">
мүше мемлекеттердің үкіметтері </w:t>
            </w:r>
          </w:p>
          <w:bookmarkEnd w:id="17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7"/>
          <w:p>
            <w:pPr>
              <w:spacing w:after="20"/>
              <w:ind w:left="20"/>
              <w:jc w:val="both"/>
            </w:pPr>
            <w:r>
              <w:rPr>
                <w:rFonts w:ascii="Times New Roman"/>
                <w:b w:val="false"/>
                <w:i w:val="false"/>
                <w:color w:val="000000"/>
                <w:sz w:val="20"/>
              </w:rPr>
              <w:t>
10. Қызметтер көрсетудің осы секторы шеңберінде шектеулерді, алып қоюларды, қосымша талаптар мен шарттарды (бар болған жағдайда) алып тастау бөлігінде Жоғары Еуразиялық экономикалық кеңестің 2014 ж. 23 желтоқсандағы № 112 шешімімен бекітілген Еуразиялық экономикалық одақ шеңберінде шектеулердің, алып қоюлардың, қосымша талаптар мен шарттардың жеке ұлттық тізбесіне өзгерістер енгізу</w:t>
            </w:r>
          </w:p>
          <w:bookmarkEnd w:id="17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8"/>
          <w:p>
            <w:pPr>
              <w:spacing w:after="20"/>
              <w:ind w:left="20"/>
              <w:jc w:val="both"/>
            </w:pPr>
            <w:r>
              <w:rPr>
                <w:rFonts w:ascii="Times New Roman"/>
                <w:b w:val="false"/>
                <w:i w:val="false"/>
                <w:color w:val="000000"/>
                <w:sz w:val="20"/>
              </w:rPr>
              <w:t>
мүше мемлекеттердің үкіметтері</w:t>
            </w:r>
          </w:p>
          <w:bookmarkEnd w:id="178"/>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кезең. Орындалуы мониторингі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жоспардың 1 – 10-тармақтарында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Қызметтер көрсетуді жеткізушілердің персоналының кәсіби біліктіліктерін тануды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 Мүше мемлекеттердің заңнамасын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Қызметтер көрсетудің осы секторы шеңберінде қызметке осындай қызметтер көрсетуді жеткізушілердің қолжетімділігін шектейтін қызметтер көрсетуді жеткізушілер персоналының кәсіби біліктіліктеріне қойылатын талаптарды (тәжірибесі және жұмыс өтілі, қайта даярлау, қайта оқыту курстарынан өту және т.б.)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9"/>
          <w:p>
            <w:pPr>
              <w:spacing w:after="20"/>
              <w:ind w:left="20"/>
              <w:jc w:val="both"/>
            </w:pPr>
            <w:r>
              <w:rPr>
                <w:rFonts w:ascii="Times New Roman"/>
                <w:b w:val="false"/>
                <w:i w:val="false"/>
                <w:color w:val="000000"/>
                <w:sz w:val="20"/>
              </w:rPr>
              <w:t xml:space="preserve">
мүше мемлекеттердің үкіметтері </w:t>
            </w:r>
          </w:p>
          <w:bookmarkEnd w:id="179"/>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Осы сектор шеңберінде қызметтер көрсетуді жеткізуші персоналының кәсіби біліктілігі саласында реттеудің мазмұндық эквиваленттілігін белгілеу және кәсіби біліктілікті растайтын құжаттарды автоматты танудың мақсатқа сай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14 – 19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0"/>
          <w:p>
            <w:pPr>
              <w:spacing w:after="20"/>
              <w:ind w:left="20"/>
              <w:jc w:val="both"/>
            </w:pPr>
            <w:r>
              <w:rPr>
                <w:rFonts w:ascii="Times New Roman"/>
                <w:b w:val="false"/>
                <w:i w:val="false"/>
                <w:color w:val="000000"/>
                <w:sz w:val="20"/>
              </w:rPr>
              <w:t xml:space="preserve">
мүше мемлекеттердің үкіметтері </w:t>
            </w:r>
          </w:p>
          <w:bookmarkEnd w:id="180"/>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1"/>
          <w:p>
            <w:pPr>
              <w:spacing w:after="20"/>
              <w:ind w:left="20"/>
              <w:jc w:val="both"/>
            </w:pPr>
            <w:r>
              <w:rPr>
                <w:rFonts w:ascii="Times New Roman"/>
                <w:b w:val="false"/>
                <w:i w:val="false"/>
                <w:color w:val="000000"/>
                <w:sz w:val="20"/>
              </w:rPr>
              <w:t>
II кезең. Мүше мемлекеттердің заңнамасын үндестіруге дайындау (реттеудің мазмұндық эквиваленттілігі болмаған жағдайда)</w:t>
            </w:r>
          </w:p>
          <w:bookmarkEnd w:id="18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2"/>
          <w:p>
            <w:pPr>
              <w:spacing w:after="20"/>
              <w:ind w:left="20"/>
              <w:jc w:val="both"/>
            </w:pPr>
            <w:r>
              <w:rPr>
                <w:rFonts w:ascii="Times New Roman"/>
                <w:b w:val="false"/>
                <w:i w:val="false"/>
                <w:color w:val="000000"/>
                <w:sz w:val="20"/>
              </w:rPr>
              <w:t>
мүше мемлекеттердің үкіметтері</w:t>
            </w:r>
          </w:p>
          <w:bookmarkEnd w:id="18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Ішкі реттеудің оңтайлы моделін белгілеу мақсатында осы сектор шеңберінде қызметтер көрсетуді жеткізуші персоналының кәсіби біліктілігі саласында реттеудің үздік халықаралық және ұлттық практикаларын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3"/>
          <w:p>
            <w:pPr>
              <w:spacing w:after="20"/>
              <w:ind w:left="20"/>
              <w:jc w:val="both"/>
            </w:pPr>
            <w:r>
              <w:rPr>
                <w:rFonts w:ascii="Times New Roman"/>
                <w:b w:val="false"/>
                <w:i w:val="false"/>
                <w:color w:val="000000"/>
                <w:sz w:val="20"/>
              </w:rPr>
              <w:t xml:space="preserve">
мүше мемлекеттердің үкіметтері </w:t>
            </w:r>
          </w:p>
          <w:bookmarkEnd w:id="18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Осы жоспардың 15-тармағын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4"/>
          <w:p>
            <w:pPr>
              <w:spacing w:after="20"/>
              <w:ind w:left="20"/>
              <w:jc w:val="both"/>
            </w:pPr>
            <w:r>
              <w:rPr>
                <w:rFonts w:ascii="Times New Roman"/>
                <w:b w:val="false"/>
                <w:i w:val="false"/>
                <w:color w:val="000000"/>
                <w:sz w:val="20"/>
              </w:rPr>
              <w:t xml:space="preserve">
мүше мемлекеттердің үкіметтері </w:t>
            </w:r>
          </w:p>
          <w:bookmarkEnd w:id="18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5"/>
          <w:p>
            <w:pPr>
              <w:spacing w:after="20"/>
              <w:ind w:left="20"/>
              <w:jc w:val="both"/>
            </w:pPr>
            <w:r>
              <w:rPr>
                <w:rFonts w:ascii="Times New Roman"/>
                <w:b w:val="false"/>
                <w:i w:val="false"/>
                <w:color w:val="000000"/>
                <w:sz w:val="20"/>
              </w:rPr>
              <w:t xml:space="preserve">
мүше мемлекеттердің үкіметтері </w:t>
            </w:r>
          </w:p>
          <w:bookmarkEnd w:id="185"/>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 Еуразиялық экономикалық кеңестің мүше мемлекеттердің заңнамасын үндестіру туралы шешімін қабылдау (осы жоспардың 17-тармағына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6"/>
          <w:p>
            <w:pPr>
              <w:spacing w:after="20"/>
              <w:ind w:left="20"/>
              <w:jc w:val="both"/>
            </w:pPr>
            <w:r>
              <w:rPr>
                <w:rFonts w:ascii="Times New Roman"/>
                <w:b w:val="false"/>
                <w:i w:val="false"/>
                <w:color w:val="000000"/>
                <w:sz w:val="20"/>
              </w:rPr>
              <w:t xml:space="preserve">
мүше мемлекеттердің үкіметтері </w:t>
            </w:r>
          </w:p>
          <w:bookmarkEnd w:id="186"/>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Осы жоспардың 18-тармағына сәйкес мүше мемлекеттердің нормативтік құқықтық актілеріне қызметтер көрсетуді жеткізуші персоналының кәсіби біліктілігіне қойылатын талаптарды үндестіру бөлігінде өзгерістер енгізу, Одақ шеңберінде халықаралық шарттар әзірлеу және жасасу және (немесе) Одақ органдарының актілерін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7"/>
          <w:p>
            <w:pPr>
              <w:spacing w:after="20"/>
              <w:ind w:left="20"/>
              <w:jc w:val="both"/>
            </w:pPr>
            <w:r>
              <w:rPr>
                <w:rFonts w:ascii="Times New Roman"/>
                <w:b w:val="false"/>
                <w:i w:val="false"/>
                <w:color w:val="000000"/>
                <w:sz w:val="20"/>
              </w:rPr>
              <w:t xml:space="preserve">
мүше мемлекеттердің үкіметтері </w:t>
            </w:r>
          </w:p>
          <w:bookmarkEnd w:id="187"/>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кезең. Орындалуы мониторингі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Осы жоспардың 12 – 19-тармақтарында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Әкімшілік ынтымақтастықты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Қызметтер көрсетудің бірыңғай нарығының жұмыс істеуі кезінде туындайтын тәуекелдер салаларын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көрсетудің бірыңғай нарығының жұмыс істеуі кезінде туындайтын тәуекелдер салаларының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8"/>
          <w:p>
            <w:pPr>
              <w:spacing w:after="20"/>
              <w:ind w:left="20"/>
              <w:jc w:val="both"/>
            </w:pPr>
            <w:r>
              <w:rPr>
                <w:rFonts w:ascii="Times New Roman"/>
                <w:b w:val="false"/>
                <w:i w:val="false"/>
                <w:color w:val="000000"/>
                <w:sz w:val="20"/>
              </w:rPr>
              <w:t xml:space="preserve">
мүше мемлекеттердің үкіметтері </w:t>
            </w:r>
          </w:p>
          <w:bookmarkEnd w:id="188"/>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Қызметтер көрсетудің бірыңғай нарығының жұмыс істеуі кезінде туындайтын тәуекелдерді төмендету мақсатында мүше мемлекеттердің құзыретті органдары арасында әкімшілік ынтымақтастық туралы келісімді (соның ішінде ақпараттық алмасуды жүзеге асыру, бұзушылықтарды ескерту механизмдерін құру, жауапкершілік шараларын қолдану үшін)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келісімдердің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9"/>
          <w:p>
            <w:pPr>
              <w:spacing w:after="20"/>
              <w:ind w:left="20"/>
              <w:jc w:val="both"/>
            </w:pPr>
            <w:r>
              <w:rPr>
                <w:rFonts w:ascii="Times New Roman"/>
                <w:b w:val="false"/>
                <w:i w:val="false"/>
                <w:color w:val="000000"/>
                <w:sz w:val="20"/>
              </w:rPr>
              <w:t xml:space="preserve">
мүше мемлекеттердің үкіметтері </w:t>
            </w:r>
          </w:p>
          <w:bookmarkEnd w:id="189"/>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Осы жоспардың 21-тармағына сәйкес белгіленген салаларда мүше мемлекеттердің құзыретті органдары арасында әкімшілік ынтымақтастық туралы келісімдер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0"/>
          <w:p>
            <w:pPr>
              <w:spacing w:after="20"/>
              <w:ind w:left="20"/>
              <w:jc w:val="both"/>
            </w:pPr>
            <w:r>
              <w:rPr>
                <w:rFonts w:ascii="Times New Roman"/>
                <w:b w:val="false"/>
                <w:i w:val="false"/>
                <w:color w:val="000000"/>
                <w:sz w:val="20"/>
              </w:rPr>
              <w:t xml:space="preserve">
мүше мемлекеттердің үкіметтері </w:t>
            </w:r>
          </w:p>
          <w:bookmarkEnd w:id="190"/>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Соның ішінде Одақтың интеграцияланған ақпараттық жүйесін пайдалану арқылы мүше мемлекеттердің құзыретті органдары арасында ұлттық ақпараттық ресурстардың құрамындағы (олар болмаған жағдайда – мұндай ресурстарды қалыптастыруды қамтамасыз ету) мәліметтерді алмасуды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1"/>
          <w:p>
            <w:pPr>
              <w:spacing w:after="20"/>
              <w:ind w:left="20"/>
              <w:jc w:val="both"/>
            </w:pPr>
            <w:r>
              <w:rPr>
                <w:rFonts w:ascii="Times New Roman"/>
                <w:b w:val="false"/>
                <w:i w:val="false"/>
                <w:color w:val="000000"/>
                <w:sz w:val="20"/>
              </w:rPr>
              <w:t>
мүше мемлекеттердің ақпараттық ресурстарына қолжетімділікті қамтамасыз ету, алмасуға жататын мәліметтер тізбесін келісу</w:t>
            </w:r>
          </w:p>
          <w:bookmarkEnd w:id="191"/>
          <w:p>
            <w:pPr>
              <w:spacing w:after="20"/>
              <w:ind w:left="20"/>
              <w:jc w:val="both"/>
            </w:pPr>
            <w:r>
              <w:rPr>
                <w:rFonts w:ascii="Times New Roman"/>
                <w:b w:val="false"/>
                <w:i w:val="false"/>
                <w:color w:val="000000"/>
                <w:sz w:val="20"/>
              </w:rPr>
              <w:t>
(Комиссия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2"/>
          <w:p>
            <w:pPr>
              <w:spacing w:after="20"/>
              <w:ind w:left="20"/>
              <w:jc w:val="both"/>
            </w:pPr>
            <w:r>
              <w:rPr>
                <w:rFonts w:ascii="Times New Roman"/>
                <w:b w:val="false"/>
                <w:i w:val="false"/>
                <w:color w:val="000000"/>
                <w:sz w:val="20"/>
              </w:rPr>
              <w:t xml:space="preserve">
мүше мемлекеттердің үкіметтері </w:t>
            </w:r>
          </w:p>
          <w:bookmarkEnd w:id="19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Осы жоспардың 21 – 24-тармақтарында көзделген іс-шаралардың орындалуының мониторингі және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Жоспарды іске асыруды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Жоғары Еуразиялық экономикалық кеңестің мүш мемлекеттердің осы сектор шеңберінде қызметтер көрсетудің бірыңғай нарығының қағидаларын қолдану бойынша міндеттемелерін белгілейтін шешімін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3"/>
          <w:p>
            <w:pPr>
              <w:spacing w:after="20"/>
              <w:ind w:left="20"/>
              <w:jc w:val="both"/>
            </w:pPr>
            <w:r>
              <w:rPr>
                <w:rFonts w:ascii="Times New Roman"/>
                <w:b w:val="false"/>
                <w:i w:val="false"/>
                <w:color w:val="000000"/>
                <w:sz w:val="20"/>
              </w:rPr>
              <w:t>
мүше мемлекеттердің үкіметтері</w:t>
            </w:r>
          </w:p>
          <w:bookmarkEnd w:id="19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Қызметтер көрсетудің бірыңғай нарығының жұмыс істей бастауы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(Қазақстан Республикасы үшін – 2025 ж. 1 қаңтардан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bl>
    <w:p>
      <w:pPr>
        <w:spacing w:after="0"/>
        <w:ind w:left="0"/>
        <w:jc w:val="left"/>
      </w:pPr>
      <w:r>
        <w:br/>
      </w:r>
      <w:r>
        <w:rPr>
          <w:rFonts w:ascii="Times New Roman"/>
          <w:b w:val="false"/>
          <w:i w:val="false"/>
          <w:color w:val="000000"/>
          <w:sz w:val="28"/>
        </w:rPr>
        <w:t>
</w:t>
      </w:r>
    </w:p>
    <w:p>
      <w:pPr>
        <w:spacing w:after="0"/>
        <w:ind w:left="0"/>
        <w:jc w:val="both"/>
      </w:pPr>
      <w:bookmarkStart w:name="z226" w:id="194"/>
      <w:r>
        <w:rPr>
          <w:rFonts w:ascii="Times New Roman"/>
          <w:b w:val="false"/>
          <w:i w:val="false"/>
          <w:color w:val="000000"/>
          <w:sz w:val="28"/>
        </w:rPr>
        <w:t>
      Жоғары Еуразиялық</w:t>
      </w:r>
    </w:p>
    <w:bookmarkEnd w:id="194"/>
    <w:p>
      <w:pPr>
        <w:spacing w:after="0"/>
        <w:ind w:left="0"/>
        <w:jc w:val="both"/>
      </w:pPr>
      <w:r>
        <w:rPr>
          <w:rFonts w:ascii="Times New Roman"/>
          <w:b w:val="false"/>
          <w:i w:val="false"/>
          <w:color w:val="000000"/>
          <w:sz w:val="28"/>
        </w:rPr>
        <w:t>экономикалық кеңестің</w:t>
      </w:r>
    </w:p>
    <w:p>
      <w:pPr>
        <w:spacing w:after="0"/>
        <w:ind w:left="0"/>
        <w:jc w:val="both"/>
      </w:pPr>
      <w:r>
        <w:rPr>
          <w:rFonts w:ascii="Times New Roman"/>
          <w:b w:val="false"/>
          <w:i w:val="false"/>
          <w:color w:val="000000"/>
          <w:sz w:val="28"/>
        </w:rPr>
        <w:t>2016 жылғы 26 желтоқсандағы</w:t>
      </w:r>
    </w:p>
    <w:p>
      <w:pPr>
        <w:spacing w:after="0"/>
        <w:ind w:left="0"/>
        <w:jc w:val="both"/>
      </w:pPr>
      <w:r>
        <w:rPr>
          <w:rFonts w:ascii="Times New Roman"/>
          <w:b w:val="false"/>
          <w:i w:val="false"/>
          <w:color w:val="000000"/>
          <w:sz w:val="28"/>
        </w:rPr>
        <w:t>№ 23 шешімімен</w:t>
      </w:r>
    </w:p>
    <w:p>
      <w:pPr>
        <w:spacing w:after="0"/>
        <w:ind w:left="0"/>
        <w:jc w:val="both"/>
      </w:pPr>
      <w:r>
        <w:rPr>
          <w:rFonts w:ascii="Times New Roman"/>
          <w:b w:val="false"/>
          <w:i w:val="false"/>
          <w:color w:val="000000"/>
          <w:sz w:val="28"/>
        </w:rPr>
        <w:t>БЕКІТІЛГЕН</w:t>
      </w:r>
    </w:p>
    <w:bookmarkStart w:name="z227" w:id="1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Серуендеу кемелерін операторсыз жалға алу және оның лизингі бойынша қызметтер көрсету </w:t>
      </w:r>
      <w:r>
        <w:rPr>
          <w:rFonts w:ascii="Times New Roman"/>
          <w:b/>
          <w:i w:val="false"/>
          <w:color w:val="000000"/>
          <w:sz w:val="28"/>
        </w:rPr>
        <w:t xml:space="preserve">секторы бойынша </w:t>
      </w:r>
    </w:p>
    <w:bookmarkEnd w:id="195"/>
    <w:bookmarkStart w:name="z228" w:id="196"/>
    <w:p>
      <w:pPr>
        <w:spacing w:after="0"/>
        <w:ind w:left="0"/>
        <w:jc w:val="both"/>
      </w:pPr>
      <w:r>
        <w:rPr>
          <w:rFonts w:ascii="Times New Roman"/>
          <w:b w:val="false"/>
          <w:i w:val="false"/>
          <w:color w:val="000000"/>
          <w:sz w:val="28"/>
        </w:rPr>
        <w:t xml:space="preserve">
      </w:t>
      </w:r>
      <w:r>
        <w:rPr>
          <w:rFonts w:ascii="Times New Roman"/>
          <w:b/>
          <w:i w:val="false"/>
          <w:color w:val="000000"/>
          <w:sz w:val="28"/>
        </w:rPr>
        <w:t>ЫРЫҚТАНДЫРУ ЖОСПАРЫ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7"/>
          <w:p>
            <w:pPr>
              <w:spacing w:after="20"/>
              <w:ind w:left="20"/>
              <w:jc w:val="both"/>
            </w:pPr>
            <w:r>
              <w:rPr>
                <w:rFonts w:ascii="Times New Roman"/>
                <w:b w:val="false"/>
                <w:i w:val="false"/>
                <w:color w:val="000000"/>
                <w:sz w:val="20"/>
              </w:rPr>
              <w:t>
I. Қызметті жүзеге асыруға рұқсат ету механизмдерін жақындастыру</w:t>
            </w:r>
          </w:p>
          <w:bookmarkEnd w:id="197"/>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8"/>
          <w:p>
            <w:pPr>
              <w:spacing w:after="20"/>
              <w:ind w:left="20"/>
              <w:jc w:val="both"/>
            </w:pPr>
            <w:r>
              <w:rPr>
                <w:rFonts w:ascii="Times New Roman"/>
                <w:b w:val="false"/>
                <w:i w:val="false"/>
                <w:color w:val="000000"/>
                <w:sz w:val="20"/>
              </w:rPr>
              <w:t xml:space="preserve">
I кезең. Еуразиялық экономикалық одаққа мүше мемлекеттердің заңнамасын талдау </w:t>
            </w:r>
          </w:p>
          <w:bookmarkEnd w:id="19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9"/>
          <w:p>
            <w:pPr>
              <w:spacing w:after="20"/>
              <w:ind w:left="20"/>
              <w:jc w:val="both"/>
            </w:pPr>
            <w:r>
              <w:rPr>
                <w:rFonts w:ascii="Times New Roman"/>
                <w:b w:val="false"/>
                <w:i w:val="false"/>
                <w:color w:val="000000"/>
                <w:sz w:val="20"/>
              </w:rPr>
              <w:t>
1. Еуразиялық экономикалық одаққа мүше мемлекеттердің (бұдан әрі сәйкесінше – мүше мемлекеттер, Одақ) қызметтер көрсетудің осы секторы шеңберінде қызметті реттейтін нормативтік құқықтық актілерінің тізбесін анықтау</w:t>
            </w:r>
          </w:p>
          <w:bookmarkEnd w:id="19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0"/>
          <w:p>
            <w:pPr>
              <w:spacing w:after="20"/>
              <w:ind w:left="20"/>
              <w:jc w:val="both"/>
            </w:pPr>
            <w:r>
              <w:rPr>
                <w:rFonts w:ascii="Times New Roman"/>
                <w:b w:val="false"/>
                <w:i w:val="false"/>
                <w:color w:val="000000"/>
                <w:sz w:val="20"/>
              </w:rPr>
              <w:t>
Еуразиялық экономикалық комиссияға (бұдан әрі – Комиссия) ақпарат</w:t>
            </w:r>
          </w:p>
          <w:bookmarkEnd w:id="20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1"/>
          <w:p>
            <w:pPr>
              <w:spacing w:after="20"/>
              <w:ind w:left="20"/>
              <w:jc w:val="both"/>
            </w:pPr>
            <w:r>
              <w:rPr>
                <w:rFonts w:ascii="Times New Roman"/>
                <w:b w:val="false"/>
                <w:i w:val="false"/>
                <w:color w:val="000000"/>
                <w:sz w:val="20"/>
              </w:rPr>
              <w:t xml:space="preserve">
мүше мемлекеттердің үкіметтері </w:t>
            </w:r>
          </w:p>
          <w:bookmarkEnd w:id="20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2"/>
          <w:p>
            <w:pPr>
              <w:spacing w:after="20"/>
              <w:ind w:left="20"/>
              <w:jc w:val="both"/>
            </w:pPr>
            <w:r>
              <w:rPr>
                <w:rFonts w:ascii="Times New Roman"/>
                <w:b w:val="false"/>
                <w:i w:val="false"/>
                <w:color w:val="000000"/>
                <w:sz w:val="20"/>
              </w:rPr>
              <w:t xml:space="preserve">
2. Мүше мемлекеттердің нормативтік құқықтық актілері ережелерінің мәнін талдау: </w:t>
            </w:r>
          </w:p>
          <w:bookmarkEnd w:id="20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2014 жылғы 29 мамырдағы Еуразиялық экономикалық одақ туралы шартқа (бұдан әрі – Шарт) және Одақ шеңберіндегі халықаралық шарттарға, сондай-ақ мүше мемлекеттер арасында жасалған (соның ішінде екіжақты) және Шартқа қайшы келмейтін бөлігінде қолданылатын халықаралық шарттарға сәйкестілік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3"/>
          <w:p>
            <w:pPr>
              <w:spacing w:after="20"/>
              <w:ind w:left="20"/>
              <w:jc w:val="both"/>
            </w:pPr>
            <w:r>
              <w:rPr>
                <w:rFonts w:ascii="Times New Roman"/>
                <w:b w:val="false"/>
                <w:i w:val="false"/>
                <w:color w:val="000000"/>
                <w:sz w:val="20"/>
              </w:rPr>
              <w:t xml:space="preserve">
мүше мемлекеттердің үкіметтері </w:t>
            </w:r>
          </w:p>
          <w:bookmarkEnd w:id="20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4"/>
          <w:p>
            <w:pPr>
              <w:spacing w:after="20"/>
              <w:ind w:left="20"/>
              <w:jc w:val="both"/>
            </w:pPr>
            <w:r>
              <w:rPr>
                <w:rFonts w:ascii="Times New Roman"/>
                <w:b w:val="false"/>
                <w:i w:val="false"/>
                <w:color w:val="000000"/>
                <w:sz w:val="20"/>
              </w:rPr>
              <w:t>
б) басқа мүше мемлекеттер тұлғаларының осы сектор шеңберінде жеткізуге қолжетімділігін шектейтін ережелерді анықтау, соның ішінде:</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Жоғары Еуразиялық экономикалық кеңестің 2014 жылғы 23 желтоқсандағы № 112 шешімімен бекітілген Еуразиялық экономикалық одақ шеңберіндегі шектеулердің, алып қоюлардың, қосымша талаптар мен шарттардың жеке ұлттық тізбесіне сәйкес шектеулерді, алып қоюларды, қосымша талаптар мен шарттарды </w:t>
            </w:r>
          </w:p>
          <w:p>
            <w:pPr>
              <w:spacing w:after="20"/>
              <w:ind w:left="20"/>
              <w:jc w:val="both"/>
            </w:pPr>
            <w:r>
              <w:rPr>
                <w:rFonts w:ascii="Times New Roman"/>
                <w:b w:val="false"/>
                <w:i w:val="false"/>
                <w:color w:val="000000"/>
                <w:sz w:val="20"/>
              </w:rPr>
              <w:t>
</w:t>
            </w:r>
            <w:r>
              <w:rPr>
                <w:rFonts w:ascii="Times New Roman"/>
                <w:b w:val="false"/>
                <w:i w:val="false"/>
                <w:color w:val="000000"/>
                <w:sz w:val="20"/>
              </w:rPr>
              <w:t>реттеу талаптарын, шарттарын және өзге де шараларын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Шартты, Одақ шеңберіндегі халықаралық шарттарды және мүше мемлекеттердің заңнамасын қолдану кезінде туындайтын тосқауылдарды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 кемелерін операторсыз жалға алу және оның лизингі саласындағы жұмыс тобының (бұдан әрі – жұмыс тобы)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5"/>
          <w:p>
            <w:pPr>
              <w:spacing w:after="20"/>
              <w:ind w:left="20"/>
              <w:jc w:val="both"/>
            </w:pPr>
            <w:r>
              <w:rPr>
                <w:rFonts w:ascii="Times New Roman"/>
                <w:b w:val="false"/>
                <w:i w:val="false"/>
                <w:color w:val="000000"/>
                <w:sz w:val="20"/>
              </w:rPr>
              <w:t xml:space="preserve">
мүше мемлекеттердің үкіметтері </w:t>
            </w:r>
          </w:p>
          <w:bookmarkEnd w:id="205"/>
          <w:p>
            <w:pPr>
              <w:spacing w:after="20"/>
              <w:ind w:left="20"/>
              <w:jc w:val="both"/>
            </w:pPr>
            <w:r>
              <w:rPr>
                <w:rFonts w:ascii="Times New Roman"/>
                <w:b w:val="false"/>
                <w:i w:val="false"/>
                <w:color w:val="000000"/>
                <w:sz w:val="20"/>
              </w:rPr>
              <w:t xml:space="preserve">
Комиссия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артықтықты және тиімсіздікті (бір мәнді еместік, қарама-қайшылықтың болуы, сұранымсыздық, реттеу мақсаттарына сәйкессіздік, формалды сипаттағы қайталау)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6"/>
          <w:p>
            <w:pPr>
              <w:spacing w:after="20"/>
              <w:ind w:left="20"/>
              <w:jc w:val="both"/>
            </w:pPr>
            <w:r>
              <w:rPr>
                <w:rFonts w:ascii="Times New Roman"/>
                <w:b w:val="false"/>
                <w:i w:val="false"/>
                <w:color w:val="000000"/>
                <w:sz w:val="20"/>
              </w:rPr>
              <w:t xml:space="preserve">
мүше мемлекеттердің үкіметтері </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Қызметтер көрсетудің осы секторындағы реттеудің мазмұндық эквиваленттілігін анықтау және осы сектор шеңберінде қызметте көрсетуді жеткізуге рұқсат етулерді өзара танудың орынды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4 – 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7"/>
          <w:p>
            <w:pPr>
              <w:spacing w:after="20"/>
              <w:ind w:left="20"/>
              <w:jc w:val="both"/>
            </w:pPr>
            <w:r>
              <w:rPr>
                <w:rFonts w:ascii="Times New Roman"/>
                <w:b w:val="false"/>
                <w:i w:val="false"/>
                <w:color w:val="000000"/>
                <w:sz w:val="20"/>
              </w:rPr>
              <w:t>
Комиссияға ақпарат,</w:t>
            </w:r>
          </w:p>
          <w:bookmarkEnd w:id="207"/>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8"/>
          <w:p>
            <w:pPr>
              <w:spacing w:after="20"/>
              <w:ind w:left="20"/>
              <w:jc w:val="both"/>
            </w:pPr>
            <w:r>
              <w:rPr>
                <w:rFonts w:ascii="Times New Roman"/>
                <w:b w:val="false"/>
                <w:i w:val="false"/>
                <w:color w:val="000000"/>
                <w:sz w:val="20"/>
              </w:rPr>
              <w:t xml:space="preserve">
мүше мемлекеттердің үкіметтері </w:t>
            </w:r>
          </w:p>
          <w:bookmarkEnd w:id="208"/>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9"/>
          <w:p>
            <w:pPr>
              <w:spacing w:after="20"/>
              <w:ind w:left="20"/>
              <w:jc w:val="both"/>
            </w:pPr>
            <w:r>
              <w:rPr>
                <w:rFonts w:ascii="Times New Roman"/>
                <w:b w:val="false"/>
                <w:i w:val="false"/>
                <w:color w:val="000000"/>
                <w:sz w:val="20"/>
              </w:rPr>
              <w:t xml:space="preserve">
II кезең. Мүше мемлекеттердің заңнамасын үндестіруге дайындау </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(реттеудің мазмұндық эквиваленттілігі болмаған жағдайда)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0"/>
          <w:p>
            <w:pPr>
              <w:spacing w:after="20"/>
              <w:ind w:left="20"/>
              <w:jc w:val="both"/>
            </w:pPr>
            <w:r>
              <w:rPr>
                <w:rFonts w:ascii="Times New Roman"/>
                <w:b w:val="false"/>
                <w:i w:val="false"/>
                <w:color w:val="000000"/>
                <w:sz w:val="20"/>
              </w:rPr>
              <w:t>
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bookmarkEnd w:id="21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1"/>
          <w:p>
            <w:pPr>
              <w:spacing w:after="20"/>
              <w:ind w:left="20"/>
              <w:jc w:val="both"/>
            </w:pPr>
            <w:r>
              <w:rPr>
                <w:rFonts w:ascii="Times New Roman"/>
                <w:b w:val="false"/>
                <w:i w:val="false"/>
                <w:color w:val="000000"/>
                <w:sz w:val="20"/>
              </w:rPr>
              <w:t xml:space="preserve">
мүше мемлекеттердің үкіметтері </w:t>
            </w:r>
          </w:p>
          <w:bookmarkEnd w:id="21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2"/>
          <w:p>
            <w:pPr>
              <w:spacing w:after="20"/>
              <w:ind w:left="20"/>
              <w:jc w:val="both"/>
            </w:pPr>
            <w:r>
              <w:rPr>
                <w:rFonts w:ascii="Times New Roman"/>
                <w:b w:val="false"/>
                <w:i w:val="false"/>
                <w:color w:val="000000"/>
                <w:sz w:val="20"/>
              </w:rPr>
              <w:t>
5. Ішкі реттеудің оңтайлы моделін белгілеу мақсатында қызметтер көрсетудің осы секторында үздік халықаралық және ұлттық практикаларды анықтау</w:t>
            </w:r>
          </w:p>
          <w:bookmarkEnd w:id="21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3"/>
          <w:p>
            <w:pPr>
              <w:spacing w:after="20"/>
              <w:ind w:left="20"/>
              <w:jc w:val="both"/>
            </w:pPr>
            <w:r>
              <w:rPr>
                <w:rFonts w:ascii="Times New Roman"/>
                <w:b w:val="false"/>
                <w:i w:val="false"/>
                <w:color w:val="000000"/>
                <w:sz w:val="20"/>
              </w:rPr>
              <w:t xml:space="preserve">
мүше мемлекеттердің үкіметтері </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4"/>
          <w:p>
            <w:pPr>
              <w:spacing w:after="20"/>
              <w:ind w:left="20"/>
              <w:jc w:val="both"/>
            </w:pPr>
            <w:r>
              <w:rPr>
                <w:rFonts w:ascii="Times New Roman"/>
                <w:b w:val="false"/>
                <w:i w:val="false"/>
                <w:color w:val="000000"/>
                <w:sz w:val="20"/>
              </w:rPr>
              <w:t>
6. Осы жоспардың 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bookmarkEnd w:id="21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5"/>
          <w:p>
            <w:pPr>
              <w:spacing w:after="20"/>
              <w:ind w:left="20"/>
              <w:jc w:val="both"/>
            </w:pPr>
            <w:r>
              <w:rPr>
                <w:rFonts w:ascii="Times New Roman"/>
                <w:b w:val="false"/>
                <w:i w:val="false"/>
                <w:color w:val="000000"/>
                <w:sz w:val="20"/>
              </w:rPr>
              <w:t xml:space="preserve">
мүше мемлекеттердің үкіметтері </w:t>
            </w:r>
          </w:p>
          <w:bookmarkEnd w:id="215"/>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6"/>
          <w:p>
            <w:pPr>
              <w:spacing w:after="20"/>
              <w:ind w:left="20"/>
              <w:jc w:val="both"/>
            </w:pPr>
            <w:r>
              <w:rPr>
                <w:rFonts w:ascii="Times New Roman"/>
                <w:b w:val="false"/>
                <w:i w:val="false"/>
                <w:color w:val="000000"/>
                <w:sz w:val="20"/>
              </w:rPr>
              <w:t>
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bookmarkEnd w:id="21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7"/>
          <w:p>
            <w:pPr>
              <w:spacing w:after="20"/>
              <w:ind w:left="20"/>
              <w:jc w:val="both"/>
            </w:pPr>
            <w:r>
              <w:rPr>
                <w:rFonts w:ascii="Times New Roman"/>
                <w:b w:val="false"/>
                <w:i w:val="false"/>
                <w:color w:val="000000"/>
                <w:sz w:val="20"/>
              </w:rPr>
              <w:t xml:space="preserve">
мүше мемлекеттердің үкіметтері </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Еуразиялық экономикалық кеңестің мүше мемлекеттердің заңнамасын үндестіру туралы шешімін қабылдау (осы жоспардың 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8"/>
          <w:p>
            <w:pPr>
              <w:spacing w:after="20"/>
              <w:ind w:left="20"/>
              <w:jc w:val="both"/>
            </w:pPr>
            <w:r>
              <w:rPr>
                <w:rFonts w:ascii="Times New Roman"/>
                <w:b w:val="false"/>
                <w:i w:val="false"/>
                <w:color w:val="000000"/>
                <w:sz w:val="20"/>
              </w:rPr>
              <w:t xml:space="preserve">
мүше мемлекеттердің үкіметтері </w:t>
            </w:r>
          </w:p>
          <w:bookmarkEnd w:id="218"/>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9"/>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bookmarkEnd w:id="21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Осы жоспардың 8-тармағына сәйкес мүше мемлекеттердің нормативтік құқықтық актілеріне өзгерістер енгізу, Одақ шеңберінде халықаралық шарттар әзірлеу және жасасу және (немесе) Одақ органдарының актілерін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0"/>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bookmarkEnd w:id="22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1"/>
          <w:p>
            <w:pPr>
              <w:spacing w:after="20"/>
              <w:ind w:left="20"/>
              <w:jc w:val="both"/>
            </w:pPr>
            <w:r>
              <w:rPr>
                <w:rFonts w:ascii="Times New Roman"/>
                <w:b w:val="false"/>
                <w:i w:val="false"/>
                <w:color w:val="000000"/>
                <w:sz w:val="20"/>
              </w:rPr>
              <w:t xml:space="preserve">
мүше мемлекеттердің үкіметтері </w:t>
            </w:r>
          </w:p>
          <w:bookmarkEnd w:id="22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2"/>
          <w:p>
            <w:pPr>
              <w:spacing w:after="20"/>
              <w:ind w:left="20"/>
              <w:jc w:val="both"/>
            </w:pPr>
            <w:r>
              <w:rPr>
                <w:rFonts w:ascii="Times New Roman"/>
                <w:b w:val="false"/>
                <w:i w:val="false"/>
                <w:color w:val="000000"/>
                <w:sz w:val="20"/>
              </w:rPr>
              <w:t>
10. Қызметтер көрсетудің осы секторы шеңберінде шектеулерді, алып қоюларды, қосымша талаптар мен шарттарды (бар болған жағдайда) алып тастау бөлігінде Жоғары Еуразиялық экономикалық кеңестің 2014 ж. 23 желтоқсандағы № 112 шешімімен бекітілген Еуразиялық экономикалық одақ шеңберінде шектеулердің, алып қоюлардың, қосымша талаптар мен шарттардың жеке ұлттық тізбесіне өзгерістер енгізу</w:t>
            </w:r>
          </w:p>
          <w:bookmarkEnd w:id="22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3"/>
          <w:p>
            <w:pPr>
              <w:spacing w:after="20"/>
              <w:ind w:left="20"/>
              <w:jc w:val="both"/>
            </w:pPr>
            <w:r>
              <w:rPr>
                <w:rFonts w:ascii="Times New Roman"/>
                <w:b w:val="false"/>
                <w:i w:val="false"/>
                <w:color w:val="000000"/>
                <w:sz w:val="20"/>
              </w:rPr>
              <w:t xml:space="preserve">
мүше мемлекеттердің үкіметтері </w:t>
            </w:r>
          </w:p>
          <w:bookmarkEnd w:id="223"/>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4"/>
          <w:p>
            <w:pPr>
              <w:spacing w:after="20"/>
              <w:ind w:left="20"/>
              <w:jc w:val="both"/>
            </w:pPr>
            <w:r>
              <w:rPr>
                <w:rFonts w:ascii="Times New Roman"/>
                <w:b w:val="false"/>
                <w:i w:val="false"/>
                <w:color w:val="000000"/>
                <w:sz w:val="20"/>
              </w:rPr>
              <w:t xml:space="preserve">
IV кезең. Орындалуы мониторингі </w:t>
            </w:r>
          </w:p>
          <w:bookmarkEnd w:id="22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5"/>
          <w:p>
            <w:pPr>
              <w:spacing w:after="20"/>
              <w:ind w:left="20"/>
              <w:jc w:val="both"/>
            </w:pPr>
            <w:r>
              <w:rPr>
                <w:rFonts w:ascii="Times New Roman"/>
                <w:b w:val="false"/>
                <w:i w:val="false"/>
                <w:color w:val="000000"/>
                <w:sz w:val="20"/>
              </w:rPr>
              <w:t>
11. Осы жоспардың 1 – 10-тармақтарында көзделген іс-шаралардың орындалуының мониторингі және бақылау</w:t>
            </w:r>
          </w:p>
          <w:bookmarkEnd w:id="22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6"/>
          <w:p>
            <w:pPr>
              <w:spacing w:after="20"/>
              <w:ind w:left="20"/>
              <w:jc w:val="both"/>
            </w:pPr>
            <w:r>
              <w:rPr>
                <w:rFonts w:ascii="Times New Roman"/>
                <w:b w:val="false"/>
                <w:i w:val="false"/>
                <w:color w:val="000000"/>
                <w:sz w:val="20"/>
              </w:rPr>
              <w:t>
Жоғары Еуразиялық экономикалық кеңеске баяндама</w:t>
            </w:r>
          </w:p>
          <w:bookmarkEnd w:id="22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7"/>
          <w:p>
            <w:pPr>
              <w:spacing w:after="20"/>
              <w:ind w:left="20"/>
              <w:jc w:val="both"/>
            </w:pPr>
            <w:r>
              <w:rPr>
                <w:rFonts w:ascii="Times New Roman"/>
                <w:b w:val="false"/>
                <w:i w:val="false"/>
                <w:color w:val="000000"/>
                <w:sz w:val="20"/>
              </w:rPr>
              <w:t>
II. Қызметтер көрсетуді жеткізушілердің персоналының кәсіби біліктіліктерін тануды қамтамасыз ету</w:t>
            </w:r>
          </w:p>
          <w:bookmarkEnd w:id="227"/>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8"/>
          <w:p>
            <w:pPr>
              <w:spacing w:after="20"/>
              <w:ind w:left="20"/>
              <w:jc w:val="both"/>
            </w:pPr>
            <w:r>
              <w:rPr>
                <w:rFonts w:ascii="Times New Roman"/>
                <w:b w:val="false"/>
                <w:i w:val="false"/>
                <w:color w:val="000000"/>
                <w:sz w:val="20"/>
              </w:rPr>
              <w:t>
I кезең. Мүше мемлекеттердің заңнамасын талдау</w:t>
            </w:r>
          </w:p>
          <w:bookmarkEnd w:id="22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9"/>
          <w:p>
            <w:pPr>
              <w:spacing w:after="20"/>
              <w:ind w:left="20"/>
              <w:jc w:val="both"/>
            </w:pPr>
            <w:r>
              <w:rPr>
                <w:rFonts w:ascii="Times New Roman"/>
                <w:b w:val="false"/>
                <w:i w:val="false"/>
                <w:color w:val="000000"/>
                <w:sz w:val="20"/>
              </w:rPr>
              <w:t>
12. Қызметтер көрсетудің осы секторы шеңберінде қызметке осындай қызметтер көрсетуді жеткізушілердің қолжетімділігін шектейтін қызметтер көрсетуді жеткізушілер персоналының кәсіби біліктіліктеріне қойылатын талаптарды (тәжірибесі және жұмыс өтілі, қайта даярлау, қайта оқыту курстарынан өту және т.б.) анықтау</w:t>
            </w:r>
          </w:p>
          <w:bookmarkEnd w:id="22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0"/>
          <w:p>
            <w:pPr>
              <w:spacing w:after="20"/>
              <w:ind w:left="20"/>
              <w:jc w:val="both"/>
            </w:pPr>
            <w:r>
              <w:rPr>
                <w:rFonts w:ascii="Times New Roman"/>
                <w:b w:val="false"/>
                <w:i w:val="false"/>
                <w:color w:val="000000"/>
                <w:sz w:val="20"/>
              </w:rPr>
              <w:t xml:space="preserve">
мүше мемлекеттердің үкіметтері </w:t>
            </w:r>
          </w:p>
          <w:bookmarkEnd w:id="230"/>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1"/>
          <w:p>
            <w:pPr>
              <w:spacing w:after="20"/>
              <w:ind w:left="20"/>
              <w:jc w:val="both"/>
            </w:pPr>
            <w:r>
              <w:rPr>
                <w:rFonts w:ascii="Times New Roman"/>
                <w:b w:val="false"/>
                <w:i w:val="false"/>
                <w:color w:val="000000"/>
                <w:sz w:val="20"/>
              </w:rPr>
              <w:t xml:space="preserve">
13. Осы сектор шеңберінде қызметтер көрсетуді жеткізуші персоналының кәсіби біліктілігі саласында реттеудің мазмұндық эквиваленттілігін белгілеу және кәсіби біліктілікті растайтын құжаттарды автоматты танудың мақсатқа сай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14 – 19 тармақтары орындауға жатпайды) </w:t>
            </w:r>
          </w:p>
          <w:bookmarkEnd w:id="23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2"/>
          <w:p>
            <w:pPr>
              <w:spacing w:after="20"/>
              <w:ind w:left="20"/>
              <w:jc w:val="both"/>
            </w:pPr>
            <w:r>
              <w:rPr>
                <w:rFonts w:ascii="Times New Roman"/>
                <w:b w:val="false"/>
                <w:i w:val="false"/>
                <w:color w:val="000000"/>
                <w:sz w:val="20"/>
              </w:rPr>
              <w:t>
Комиссияға ақпарат,</w:t>
            </w:r>
          </w:p>
          <w:bookmarkEnd w:id="232"/>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3"/>
          <w:p>
            <w:pPr>
              <w:spacing w:after="20"/>
              <w:ind w:left="20"/>
              <w:jc w:val="both"/>
            </w:pPr>
            <w:r>
              <w:rPr>
                <w:rFonts w:ascii="Times New Roman"/>
                <w:b w:val="false"/>
                <w:i w:val="false"/>
                <w:color w:val="000000"/>
                <w:sz w:val="20"/>
              </w:rPr>
              <w:t xml:space="preserve">
мүше мемлекеттердің үкіметтері </w:t>
            </w:r>
          </w:p>
          <w:bookmarkEnd w:id="233"/>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4"/>
          <w:p>
            <w:pPr>
              <w:spacing w:after="20"/>
              <w:ind w:left="20"/>
              <w:jc w:val="both"/>
            </w:pPr>
            <w:r>
              <w:rPr>
                <w:rFonts w:ascii="Times New Roman"/>
                <w:b w:val="false"/>
                <w:i w:val="false"/>
                <w:color w:val="000000"/>
                <w:sz w:val="20"/>
              </w:rPr>
              <w:t xml:space="preserve">
II кезең. Мүше мемлекеттердің заңнамасын үндестіруге дайындау </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(реттеудің мазмұндық эквиваленттілігі болмаған жағдайда)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5"/>
          <w:p>
            <w:pPr>
              <w:spacing w:after="20"/>
              <w:ind w:left="20"/>
              <w:jc w:val="both"/>
            </w:pPr>
            <w:r>
              <w:rPr>
                <w:rFonts w:ascii="Times New Roman"/>
                <w:b w:val="false"/>
                <w:i w:val="false"/>
                <w:color w:val="000000"/>
                <w:sz w:val="20"/>
              </w:rPr>
              <w:t>
14.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bookmarkEnd w:id="23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6"/>
          <w:p>
            <w:pPr>
              <w:spacing w:after="20"/>
              <w:ind w:left="20"/>
              <w:jc w:val="both"/>
            </w:pPr>
            <w:r>
              <w:rPr>
                <w:rFonts w:ascii="Times New Roman"/>
                <w:b w:val="false"/>
                <w:i w:val="false"/>
                <w:color w:val="000000"/>
                <w:sz w:val="20"/>
              </w:rPr>
              <w:t xml:space="preserve">
мүше мемлекеттердің үкіметтері </w:t>
            </w:r>
          </w:p>
          <w:bookmarkEnd w:id="23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7"/>
          <w:p>
            <w:pPr>
              <w:spacing w:after="20"/>
              <w:ind w:left="20"/>
              <w:jc w:val="both"/>
            </w:pPr>
            <w:r>
              <w:rPr>
                <w:rFonts w:ascii="Times New Roman"/>
                <w:b w:val="false"/>
                <w:i w:val="false"/>
                <w:color w:val="000000"/>
                <w:sz w:val="20"/>
              </w:rPr>
              <w:t xml:space="preserve">
15. Ішкі реттеудің оңтайлы моделін белгілеу мақсатында осы сектор шеңберінде қызметтер көрсетуді жеткізуші персоналының кәсіби біліктілігі саласында реттеудің үздік халықаралық және ұлттық практикаларын анықтау </w:t>
            </w:r>
          </w:p>
          <w:bookmarkEnd w:id="23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8"/>
          <w:p>
            <w:pPr>
              <w:spacing w:after="20"/>
              <w:ind w:left="20"/>
              <w:jc w:val="both"/>
            </w:pPr>
            <w:r>
              <w:rPr>
                <w:rFonts w:ascii="Times New Roman"/>
                <w:b w:val="false"/>
                <w:i w:val="false"/>
                <w:color w:val="000000"/>
                <w:sz w:val="20"/>
              </w:rPr>
              <w:t xml:space="preserve">
мүше мемлекеттердің үкіметтері </w:t>
            </w:r>
          </w:p>
          <w:bookmarkEnd w:id="238"/>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9"/>
          <w:p>
            <w:pPr>
              <w:spacing w:after="20"/>
              <w:ind w:left="20"/>
              <w:jc w:val="both"/>
            </w:pPr>
            <w:r>
              <w:rPr>
                <w:rFonts w:ascii="Times New Roman"/>
                <w:b w:val="false"/>
                <w:i w:val="false"/>
                <w:color w:val="000000"/>
                <w:sz w:val="20"/>
              </w:rPr>
              <w:t>
16. Осы жоспардың 15-тармағын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bookmarkEnd w:id="23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0"/>
          <w:p>
            <w:pPr>
              <w:spacing w:after="20"/>
              <w:ind w:left="20"/>
              <w:jc w:val="both"/>
            </w:pPr>
            <w:r>
              <w:rPr>
                <w:rFonts w:ascii="Times New Roman"/>
                <w:b w:val="false"/>
                <w:i w:val="false"/>
                <w:color w:val="000000"/>
                <w:sz w:val="20"/>
              </w:rPr>
              <w:t xml:space="preserve">
мүше мемлекеттердің үкіметтері </w:t>
            </w:r>
          </w:p>
          <w:bookmarkEnd w:id="240"/>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1"/>
          <w:p>
            <w:pPr>
              <w:spacing w:after="20"/>
              <w:ind w:left="20"/>
              <w:jc w:val="both"/>
            </w:pPr>
            <w:r>
              <w:rPr>
                <w:rFonts w:ascii="Times New Roman"/>
                <w:b w:val="false"/>
                <w:i w:val="false"/>
                <w:color w:val="000000"/>
                <w:sz w:val="20"/>
              </w:rPr>
              <w:t>
17.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bookmarkEnd w:id="24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2"/>
          <w:p>
            <w:pPr>
              <w:spacing w:after="20"/>
              <w:ind w:left="20"/>
              <w:jc w:val="both"/>
            </w:pPr>
            <w:r>
              <w:rPr>
                <w:rFonts w:ascii="Times New Roman"/>
                <w:b w:val="false"/>
                <w:i w:val="false"/>
                <w:color w:val="000000"/>
                <w:sz w:val="20"/>
              </w:rPr>
              <w:t xml:space="preserve">
мүше мемлекеттердің үкіметтері </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 Еуразиялық экономикалық кеңестің мүше мемлекеттердің заңнамасын үндестіру туралы шешімін қабылдау (осы жоспардың 17-тармағына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3"/>
          <w:p>
            <w:pPr>
              <w:spacing w:after="20"/>
              <w:ind w:left="20"/>
              <w:jc w:val="both"/>
            </w:pPr>
            <w:r>
              <w:rPr>
                <w:rFonts w:ascii="Times New Roman"/>
                <w:b w:val="false"/>
                <w:i w:val="false"/>
                <w:color w:val="000000"/>
                <w:sz w:val="20"/>
              </w:rPr>
              <w:t xml:space="preserve">
мүше мемлекеттердің үкіметтері </w:t>
            </w:r>
          </w:p>
          <w:bookmarkEnd w:id="243"/>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4"/>
          <w:p>
            <w:pPr>
              <w:spacing w:after="20"/>
              <w:ind w:left="20"/>
              <w:jc w:val="both"/>
            </w:pPr>
            <w:r>
              <w:rPr>
                <w:rFonts w:ascii="Times New Roman"/>
                <w:b w:val="false"/>
                <w:i w:val="false"/>
                <w:color w:val="000000"/>
                <w:sz w:val="20"/>
              </w:rPr>
              <w:t>
 </w:t>
            </w:r>
          </w:p>
          <w:bookmarkEnd w:id="244"/>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5"/>
          <w:p>
            <w:pPr>
              <w:spacing w:after="20"/>
              <w:ind w:left="20"/>
              <w:jc w:val="both"/>
            </w:pPr>
            <w:r>
              <w:rPr>
                <w:rFonts w:ascii="Times New Roman"/>
                <w:b w:val="false"/>
                <w:i w:val="false"/>
                <w:color w:val="000000"/>
                <w:sz w:val="20"/>
              </w:rPr>
              <w:t xml:space="preserve">
19. Осы жоспардың 18-тармағына сәйкес мүше мемлекеттердің нормативтік құқықтық актілеріне қызметтер көрсетуді жеткізуші персоналының кәсіби біліктілігіне қойылатын талаптарды үндестіру бөлігінде өзгерістер енгізу, Одақ шеңберінде халықаралық шарттар әзірлеу және жасасу және (немесе) Одақ органдарының актілерін қабылдау </w:t>
            </w:r>
          </w:p>
          <w:bookmarkEnd w:id="24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6"/>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bookmarkEnd w:id="24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47"/>
          <w:p>
            <w:pPr>
              <w:spacing w:after="20"/>
              <w:ind w:left="20"/>
              <w:jc w:val="both"/>
            </w:pPr>
            <w:r>
              <w:rPr>
                <w:rFonts w:ascii="Times New Roman"/>
                <w:b w:val="false"/>
                <w:i w:val="false"/>
                <w:color w:val="000000"/>
                <w:sz w:val="20"/>
              </w:rPr>
              <w:t xml:space="preserve">
мүше мемлекеттердің үкіметтері </w:t>
            </w:r>
          </w:p>
          <w:bookmarkEnd w:id="247"/>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48"/>
          <w:p>
            <w:pPr>
              <w:spacing w:after="20"/>
              <w:ind w:left="20"/>
              <w:jc w:val="both"/>
            </w:pPr>
            <w:r>
              <w:rPr>
                <w:rFonts w:ascii="Times New Roman"/>
                <w:b w:val="false"/>
                <w:i w:val="false"/>
                <w:color w:val="000000"/>
                <w:sz w:val="20"/>
              </w:rPr>
              <w:t>
IV кезең. Орындалуы мониторингі</w:t>
            </w:r>
          </w:p>
          <w:bookmarkEnd w:id="24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Осы жоспардың 12 – 19-тармақтарында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49"/>
          <w:p>
            <w:pPr>
              <w:spacing w:after="20"/>
              <w:ind w:left="20"/>
              <w:jc w:val="both"/>
            </w:pPr>
            <w:r>
              <w:rPr>
                <w:rFonts w:ascii="Times New Roman"/>
                <w:b w:val="false"/>
                <w:i w:val="false"/>
                <w:color w:val="000000"/>
                <w:sz w:val="20"/>
              </w:rPr>
              <w:t>
Жоғары Еуразиялық экономикалық кеңеске баяндама</w:t>
            </w:r>
          </w:p>
          <w:bookmarkEnd w:id="24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0"/>
          <w:p>
            <w:pPr>
              <w:spacing w:after="20"/>
              <w:ind w:left="20"/>
              <w:jc w:val="both"/>
            </w:pPr>
            <w:r>
              <w:rPr>
                <w:rFonts w:ascii="Times New Roman"/>
                <w:b w:val="false"/>
                <w:i w:val="false"/>
                <w:color w:val="000000"/>
                <w:sz w:val="20"/>
              </w:rPr>
              <w:t>
 </w:t>
            </w:r>
          </w:p>
          <w:bookmarkEnd w:id="250"/>
          <w:p>
            <w:pPr>
              <w:spacing w:after="20"/>
              <w:ind w:left="20"/>
              <w:jc w:val="both"/>
            </w:pPr>
            <w:r>
              <w:rPr>
                <w:rFonts w:ascii="Times New Roman"/>
                <w:b w:val="false"/>
                <w:i w:val="false"/>
                <w:color w:val="000000"/>
                <w:sz w:val="20"/>
              </w:rPr>
              <w:t>
III. Әкімшілік ынтымақтастықты ұйымдастыру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Қызметтер көрсетудің бірыңғай нарығының жұмыс істеуі кезінде туындайтын тәуекелдер салаларын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1"/>
          <w:p>
            <w:pPr>
              <w:spacing w:after="20"/>
              <w:ind w:left="20"/>
              <w:jc w:val="both"/>
            </w:pPr>
            <w:r>
              <w:rPr>
                <w:rFonts w:ascii="Times New Roman"/>
                <w:b w:val="false"/>
                <w:i w:val="false"/>
                <w:color w:val="000000"/>
                <w:sz w:val="20"/>
              </w:rPr>
              <w:t>
қызметтер көрсетудің бірыңғай нарығының жұмыс істеуі кезінде туындайтын тәуекелдер салаларының тізбесі</w:t>
            </w:r>
          </w:p>
          <w:bookmarkEnd w:id="25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2"/>
          <w:p>
            <w:pPr>
              <w:spacing w:after="20"/>
              <w:ind w:left="20"/>
              <w:jc w:val="both"/>
            </w:pPr>
            <w:r>
              <w:rPr>
                <w:rFonts w:ascii="Times New Roman"/>
                <w:b w:val="false"/>
                <w:i w:val="false"/>
                <w:color w:val="000000"/>
                <w:sz w:val="20"/>
              </w:rPr>
              <w:t xml:space="preserve">
мүше мемлекеттердің үкіметтері </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3"/>
          <w:p>
            <w:pPr>
              <w:spacing w:after="20"/>
              <w:ind w:left="20"/>
              <w:jc w:val="both"/>
            </w:pPr>
            <w:r>
              <w:rPr>
                <w:rFonts w:ascii="Times New Roman"/>
                <w:b w:val="false"/>
                <w:i w:val="false"/>
                <w:color w:val="000000"/>
                <w:sz w:val="20"/>
              </w:rPr>
              <w:t>
22. Қызметтер көрсетудің бірыңғай нарығының жұмыс істеуі кезінде туындайтын тәуекелдерді төмендету мақсатында мүше мемлекеттердің құзыретті органдары арасында әкімшілік ынтымақтастық туралы келісімді (соның ішінде ақпараттық алмасуды жүзеге асыру, бұзушылықтарды ескерту механизмдерін құру, жауапкершілік шараларын қолдану үшін) әзірлеу</w:t>
            </w:r>
          </w:p>
          <w:bookmarkEnd w:id="25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келісімдердің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4"/>
          <w:p>
            <w:pPr>
              <w:spacing w:after="20"/>
              <w:ind w:left="20"/>
              <w:jc w:val="both"/>
            </w:pPr>
            <w:r>
              <w:rPr>
                <w:rFonts w:ascii="Times New Roman"/>
                <w:b w:val="false"/>
                <w:i w:val="false"/>
                <w:color w:val="000000"/>
                <w:sz w:val="20"/>
              </w:rPr>
              <w:t xml:space="preserve">
мүше мемлекеттердің үкіметтері </w:t>
            </w:r>
          </w:p>
          <w:bookmarkEnd w:id="25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Осы жоспардың 21-тармағына сәйкес белгіленген салаларда мүше мемлекеттердің құзыретті органдары арасында әкімшілік ынтымақтастық туралы келісімдер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55"/>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w:t>
            </w:r>
          </w:p>
          <w:bookmarkEnd w:id="25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6"/>
          <w:p>
            <w:pPr>
              <w:spacing w:after="20"/>
              <w:ind w:left="20"/>
              <w:jc w:val="both"/>
            </w:pPr>
            <w:r>
              <w:rPr>
                <w:rFonts w:ascii="Times New Roman"/>
                <w:b w:val="false"/>
                <w:i w:val="false"/>
                <w:color w:val="000000"/>
                <w:sz w:val="20"/>
              </w:rPr>
              <w:t xml:space="preserve">
мүше мемлекеттердің үкіметтері </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Комиссия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Соның ішінде Одақтың интеграцияланған ақпараттық жүйесін пайдалану арқылы мүше мемлекеттердің құзыретті органдары арасында ұлттық ақпараттық ресурстардың құрамындағы (олар болмаған жағдайда – мұндай ресурстарды қалыптастыруды қамтамасыз ету) мәліметтерді алмасуды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7"/>
          <w:p>
            <w:pPr>
              <w:spacing w:after="20"/>
              <w:ind w:left="20"/>
              <w:jc w:val="both"/>
            </w:pPr>
            <w:r>
              <w:rPr>
                <w:rFonts w:ascii="Times New Roman"/>
                <w:b w:val="false"/>
                <w:i w:val="false"/>
                <w:color w:val="000000"/>
                <w:sz w:val="20"/>
              </w:rPr>
              <w:t>
мүше мемлекеттердің ақпараттық ресурстарына қолжетімділікті қамтамасыз ету, алмасуға жататын мәліметтер тізбесін келісу</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 шешімі)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8"/>
          <w:p>
            <w:pPr>
              <w:spacing w:after="20"/>
              <w:ind w:left="20"/>
              <w:jc w:val="both"/>
            </w:pPr>
            <w:r>
              <w:rPr>
                <w:rFonts w:ascii="Times New Roman"/>
                <w:b w:val="false"/>
                <w:i w:val="false"/>
                <w:color w:val="000000"/>
                <w:sz w:val="20"/>
              </w:rPr>
              <w:t xml:space="preserve">
мүше мемлекеттердің үкіметтері </w:t>
            </w:r>
          </w:p>
          <w:bookmarkEnd w:id="258"/>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59"/>
          <w:p>
            <w:pPr>
              <w:spacing w:after="20"/>
              <w:ind w:left="20"/>
              <w:jc w:val="both"/>
            </w:pPr>
            <w:r>
              <w:rPr>
                <w:rFonts w:ascii="Times New Roman"/>
                <w:b w:val="false"/>
                <w:i w:val="false"/>
                <w:color w:val="000000"/>
                <w:sz w:val="20"/>
              </w:rPr>
              <w:t xml:space="preserve">
25. Осы жоспардың 21 – 24-тармақтарында көзделген іс-шаралардың орындалуының мониторингі және бақылау </w:t>
            </w:r>
          </w:p>
          <w:bookmarkEnd w:id="25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0"/>
          <w:p>
            <w:pPr>
              <w:spacing w:after="20"/>
              <w:ind w:left="20"/>
              <w:jc w:val="both"/>
            </w:pPr>
            <w:r>
              <w:rPr>
                <w:rFonts w:ascii="Times New Roman"/>
                <w:b w:val="false"/>
                <w:i w:val="false"/>
                <w:color w:val="000000"/>
                <w:sz w:val="20"/>
              </w:rPr>
              <w:t>
Жоғары Еуразиялық экономикалық кеңеске баяндама</w:t>
            </w:r>
          </w:p>
          <w:bookmarkEnd w:id="26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1"/>
          <w:p>
            <w:pPr>
              <w:spacing w:after="20"/>
              <w:ind w:left="20"/>
              <w:jc w:val="both"/>
            </w:pPr>
            <w:r>
              <w:rPr>
                <w:rFonts w:ascii="Times New Roman"/>
                <w:b w:val="false"/>
                <w:i w:val="false"/>
                <w:color w:val="000000"/>
                <w:sz w:val="20"/>
              </w:rPr>
              <w:t>
IV. Жоспарды іске асыруды аяқтау</w:t>
            </w:r>
          </w:p>
          <w:bookmarkEnd w:id="26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2"/>
          <w:p>
            <w:pPr>
              <w:spacing w:after="20"/>
              <w:ind w:left="20"/>
              <w:jc w:val="both"/>
            </w:pPr>
            <w:r>
              <w:rPr>
                <w:rFonts w:ascii="Times New Roman"/>
                <w:b w:val="false"/>
                <w:i w:val="false"/>
                <w:color w:val="000000"/>
                <w:sz w:val="20"/>
              </w:rPr>
              <w:t>
26. Жоғары Еуразиялық экономикалық кеңестің мүш мемлекеттердің осы сектор шеңберінде қызметтер көрсетудің бірыңғай нарығының қағидаларын қолдану бойынша міндеттемелерін белгілейтін шешімін қабылдау</w:t>
            </w:r>
          </w:p>
          <w:bookmarkEnd w:id="26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3"/>
          <w:p>
            <w:pPr>
              <w:spacing w:after="20"/>
              <w:ind w:left="20"/>
              <w:jc w:val="both"/>
            </w:pPr>
            <w:r>
              <w:rPr>
                <w:rFonts w:ascii="Times New Roman"/>
                <w:b w:val="false"/>
                <w:i w:val="false"/>
                <w:color w:val="000000"/>
                <w:sz w:val="20"/>
              </w:rPr>
              <w:t xml:space="preserve">
мүше мемлекеттердің үкіметтері </w:t>
            </w:r>
          </w:p>
          <w:bookmarkEnd w:id="26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Қызметтер көрсетудің бірыңғай нарығының жұмыс істей бастауы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bl>
    <w:p>
      <w:pPr>
        <w:spacing w:after="0"/>
        <w:ind w:left="0"/>
        <w:jc w:val="left"/>
      </w:pPr>
      <w:r>
        <w:br/>
      </w:r>
      <w:r>
        <w:rPr>
          <w:rFonts w:ascii="Times New Roman"/>
          <w:b w:val="false"/>
          <w:i w:val="false"/>
          <w:color w:val="000000"/>
          <w:sz w:val="28"/>
        </w:rPr>
        <w:t>
</w:t>
      </w:r>
    </w:p>
    <w:p>
      <w:pPr>
        <w:spacing w:after="0"/>
        <w:ind w:left="0"/>
        <w:jc w:val="both"/>
      </w:pPr>
      <w:bookmarkStart w:name="z308" w:id="264"/>
      <w:r>
        <w:rPr>
          <w:rFonts w:ascii="Times New Roman"/>
          <w:b w:val="false"/>
          <w:i w:val="false"/>
          <w:color w:val="000000"/>
          <w:sz w:val="28"/>
        </w:rPr>
        <w:t>
      Жоғары Еуразиялық</w:t>
      </w:r>
    </w:p>
    <w:bookmarkEnd w:id="264"/>
    <w:p>
      <w:pPr>
        <w:spacing w:after="0"/>
        <w:ind w:left="0"/>
        <w:jc w:val="both"/>
      </w:pPr>
      <w:r>
        <w:rPr>
          <w:rFonts w:ascii="Times New Roman"/>
          <w:b w:val="false"/>
          <w:i w:val="false"/>
          <w:color w:val="000000"/>
          <w:sz w:val="28"/>
        </w:rPr>
        <w:t>экономикалық кеңестің</w:t>
      </w:r>
    </w:p>
    <w:p>
      <w:pPr>
        <w:spacing w:after="0"/>
        <w:ind w:left="0"/>
        <w:jc w:val="both"/>
      </w:pPr>
      <w:r>
        <w:rPr>
          <w:rFonts w:ascii="Times New Roman"/>
          <w:b w:val="false"/>
          <w:i w:val="false"/>
          <w:color w:val="000000"/>
          <w:sz w:val="28"/>
        </w:rPr>
        <w:t>2016 жылғы 26 желтоқсандағы</w:t>
      </w:r>
    </w:p>
    <w:p>
      <w:pPr>
        <w:spacing w:after="0"/>
        <w:ind w:left="0"/>
        <w:jc w:val="both"/>
      </w:pPr>
      <w:r>
        <w:rPr>
          <w:rFonts w:ascii="Times New Roman"/>
          <w:b w:val="false"/>
          <w:i w:val="false"/>
          <w:color w:val="000000"/>
          <w:sz w:val="28"/>
        </w:rPr>
        <w:t>№ 23 шешімімен</w:t>
      </w:r>
    </w:p>
    <w:p>
      <w:pPr>
        <w:spacing w:after="0"/>
        <w:ind w:left="0"/>
        <w:jc w:val="both"/>
      </w:pPr>
      <w:r>
        <w:rPr>
          <w:rFonts w:ascii="Times New Roman"/>
          <w:b w:val="false"/>
          <w:i w:val="false"/>
          <w:color w:val="000000"/>
          <w:sz w:val="28"/>
        </w:rPr>
        <w:t>БЕКІТІЛГЕН</w:t>
      </w:r>
    </w:p>
    <w:bookmarkStart w:name="z309" w:id="2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Жарнама саласында </w:t>
      </w:r>
      <w:r>
        <w:rPr>
          <w:rFonts w:ascii="Times New Roman"/>
          <w:b/>
          <w:i w:val="false"/>
          <w:color w:val="000000"/>
          <w:sz w:val="28"/>
        </w:rPr>
        <w:t>қызметтер</w:t>
      </w:r>
      <w:r>
        <w:rPr>
          <w:rFonts w:ascii="Times New Roman"/>
          <w:b/>
          <w:i w:val="false"/>
          <w:color w:val="000000"/>
          <w:sz w:val="28"/>
        </w:rPr>
        <w:t xml:space="preserve"> көрсету секторы бойынша</w:t>
      </w:r>
    </w:p>
    <w:bookmarkEnd w:id="265"/>
    <w:bookmarkStart w:name="z310" w:id="266"/>
    <w:p>
      <w:pPr>
        <w:spacing w:after="0"/>
        <w:ind w:left="0"/>
        <w:jc w:val="both"/>
      </w:pPr>
      <w:r>
        <w:rPr>
          <w:rFonts w:ascii="Times New Roman"/>
          <w:b w:val="false"/>
          <w:i w:val="false"/>
          <w:color w:val="000000"/>
          <w:sz w:val="28"/>
        </w:rPr>
        <w:t xml:space="preserve">
      </w:t>
      </w:r>
      <w:r>
        <w:rPr>
          <w:rFonts w:ascii="Times New Roman"/>
          <w:b/>
          <w:i w:val="false"/>
          <w:color w:val="000000"/>
          <w:sz w:val="28"/>
        </w:rPr>
        <w:t>ЫРЫҚТАНДЫРУ ЖОСПАРЫ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Қызметті жүзеге асыруға рұқсат ету механизмдерін жақындастыру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 Еуразиялық экономикалық одаққа мүше мемлекеттердің заңнамасын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7"/>
          <w:p>
            <w:pPr>
              <w:spacing w:after="20"/>
              <w:ind w:left="20"/>
              <w:jc w:val="both"/>
            </w:pPr>
            <w:r>
              <w:rPr>
                <w:rFonts w:ascii="Times New Roman"/>
                <w:b w:val="false"/>
                <w:i w:val="false"/>
                <w:color w:val="000000"/>
                <w:sz w:val="20"/>
              </w:rPr>
              <w:t>
1. Еуразиялық экономикалық одаққа мүше мемлекеттердің (бұдан әрі сәйкесінше – мүше мемлекеттер, Одақ) қызметтер көрсетудің осы секторы шеңберінде қызметті реттейтін нормативтік құқықтық актілерінің тізбесін анықтау</w:t>
            </w:r>
          </w:p>
          <w:bookmarkEnd w:id="26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комиссияға (бұдан әрі – Комиссия)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үкіметтері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8"/>
          <w:p>
            <w:pPr>
              <w:spacing w:after="20"/>
              <w:ind w:left="20"/>
              <w:jc w:val="both"/>
            </w:pPr>
            <w:r>
              <w:rPr>
                <w:rFonts w:ascii="Times New Roman"/>
                <w:b w:val="false"/>
                <w:i w:val="false"/>
                <w:color w:val="000000"/>
                <w:sz w:val="20"/>
              </w:rPr>
              <w:t xml:space="preserve">
2. Мүше мемлекеттердің нормативтік құқықтық актілері ережелерінің мәнін талдау: </w:t>
            </w:r>
          </w:p>
          <w:bookmarkEnd w:id="26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2014 жылғы 29 мамырдағы Еуразиялық экономикалық одақ туралы шартқа (бұдан әрі – Шарт) және Одақ шеңберіндегі халықаралық шарттарға, сондай-ақ мүше мемлекеттер арасында жасалған (соның ішінде екіжақты) және Шартқа қайшы келмейтін бөлігінде қолданылатын халықаралық шарттарға сәйкестілік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9"/>
          <w:p>
            <w:pPr>
              <w:spacing w:after="20"/>
              <w:ind w:left="20"/>
              <w:jc w:val="both"/>
            </w:pPr>
            <w:r>
              <w:rPr>
                <w:rFonts w:ascii="Times New Roman"/>
                <w:b w:val="false"/>
                <w:i w:val="false"/>
                <w:color w:val="000000"/>
                <w:sz w:val="20"/>
              </w:rPr>
              <w:t xml:space="preserve">
мүше мемлекеттердің үкіметтері </w:t>
            </w:r>
          </w:p>
          <w:bookmarkEnd w:id="269"/>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0"/>
          <w:p>
            <w:pPr>
              <w:spacing w:after="20"/>
              <w:ind w:left="20"/>
              <w:jc w:val="both"/>
            </w:pPr>
            <w:r>
              <w:rPr>
                <w:rFonts w:ascii="Times New Roman"/>
                <w:b w:val="false"/>
                <w:i w:val="false"/>
                <w:color w:val="000000"/>
                <w:sz w:val="20"/>
              </w:rPr>
              <w:t>
б) басқа мүше мемлекеттер тұлғаларының осы сектор шеңберінде жеткізуге қолжетімділігін шектейтін ережелерді анықтау, соның ішінде:</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Жоғары Еуразиялық экономикалық кеңестің 2014 жылғы 23 желтоқсандағы № 112 шешімімен бекітілген Еуразиялық экономикалық одақ шеңберіндегі шектеулердің, алып қоюлардың, қосымша талаптар мен шарттардың жеке ұлттық тізбесіне сәйкес шектеулерді, алып қоюларды, қосымша талаптар мен шарттарды реттеу талаптарын, шарттарын және өзге де шараларын</w:t>
            </w:r>
          </w:p>
          <w:p>
            <w:pPr>
              <w:spacing w:after="20"/>
              <w:ind w:left="20"/>
              <w:jc w:val="both"/>
            </w:pPr>
            <w:r>
              <w:rPr>
                <w:rFonts w:ascii="Times New Roman"/>
                <w:b w:val="false"/>
                <w:i w:val="false"/>
                <w:color w:val="000000"/>
                <w:sz w:val="20"/>
              </w:rPr>
              <w:t>
Шартты, Одақ шеңберіндегі халықаралық шарттарды және мүше мемлекеттердің заңнамасын қолдану кезінде туындайтын тосқауылдарды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жұмыс тобының (бұдан әрі – жұмыс тобы)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1"/>
          <w:p>
            <w:pPr>
              <w:spacing w:after="20"/>
              <w:ind w:left="20"/>
              <w:jc w:val="both"/>
            </w:pPr>
            <w:r>
              <w:rPr>
                <w:rFonts w:ascii="Times New Roman"/>
                <w:b w:val="false"/>
                <w:i w:val="false"/>
                <w:color w:val="000000"/>
                <w:sz w:val="20"/>
              </w:rPr>
              <w:t xml:space="preserve">
мүше мемлекеттердің үкіметтері </w:t>
            </w:r>
          </w:p>
          <w:bookmarkEnd w:id="271"/>
          <w:p>
            <w:pPr>
              <w:spacing w:after="20"/>
              <w:ind w:left="20"/>
              <w:jc w:val="both"/>
            </w:pPr>
            <w:r>
              <w:rPr>
                <w:rFonts w:ascii="Times New Roman"/>
                <w:b w:val="false"/>
                <w:i w:val="false"/>
                <w:color w:val="000000"/>
                <w:sz w:val="20"/>
              </w:rPr>
              <w:t xml:space="preserve">
Комиссия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артықтықты және тиімсіздікті (бір мәнді еместік, қарама-қайшылықтың болуы, сұранымсыздық, реттеу мақсаттарына сәйкессіздік, формалды сипаттағы қайталау)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2"/>
          <w:p>
            <w:pPr>
              <w:spacing w:after="20"/>
              <w:ind w:left="20"/>
              <w:jc w:val="both"/>
            </w:pPr>
            <w:r>
              <w:rPr>
                <w:rFonts w:ascii="Times New Roman"/>
                <w:b w:val="false"/>
                <w:i w:val="false"/>
                <w:color w:val="000000"/>
                <w:sz w:val="20"/>
              </w:rPr>
              <w:t xml:space="preserve">
мүше мемлекеттердің үкіметтері </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Қызметтер көрсетудің осы секторындағы реттеудің мазмұндық эквиваленттілігін анықтау және осы сектор шеңберінде қызметте көрсетуді жеткізуге рұқсат етулерді өзара танудың орынды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4 – 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3"/>
          <w:p>
            <w:pPr>
              <w:spacing w:after="20"/>
              <w:ind w:left="20"/>
              <w:jc w:val="both"/>
            </w:pPr>
            <w:r>
              <w:rPr>
                <w:rFonts w:ascii="Times New Roman"/>
                <w:b w:val="false"/>
                <w:i w:val="false"/>
                <w:color w:val="000000"/>
                <w:sz w:val="20"/>
              </w:rPr>
              <w:t xml:space="preserve">
мүше мемлекеттердің үкіметтері </w:t>
            </w:r>
          </w:p>
          <w:bookmarkEnd w:id="273"/>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4"/>
          <w:p>
            <w:pPr>
              <w:spacing w:after="20"/>
              <w:ind w:left="20"/>
              <w:jc w:val="both"/>
            </w:pPr>
            <w:r>
              <w:rPr>
                <w:rFonts w:ascii="Times New Roman"/>
                <w:b w:val="false"/>
                <w:i w:val="false"/>
                <w:color w:val="000000"/>
                <w:sz w:val="20"/>
              </w:rPr>
              <w:t xml:space="preserve">
II кезең. Мүше мемлекеттердің заңнамасын үндестіруге дайындау </w:t>
            </w:r>
          </w:p>
          <w:bookmarkEnd w:id="274"/>
          <w:p>
            <w:pPr>
              <w:spacing w:after="20"/>
              <w:ind w:left="20"/>
              <w:jc w:val="both"/>
            </w:pPr>
            <w:r>
              <w:rPr>
                <w:rFonts w:ascii="Times New Roman"/>
                <w:b w:val="false"/>
                <w:i w:val="false"/>
                <w:color w:val="000000"/>
                <w:sz w:val="20"/>
              </w:rPr>
              <w:t>
(реттеудің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75"/>
          <w:p>
            <w:pPr>
              <w:spacing w:after="20"/>
              <w:ind w:left="20"/>
              <w:jc w:val="both"/>
            </w:pPr>
            <w:r>
              <w:rPr>
                <w:rFonts w:ascii="Times New Roman"/>
                <w:b w:val="false"/>
                <w:i w:val="false"/>
                <w:color w:val="000000"/>
                <w:sz w:val="20"/>
              </w:rPr>
              <w:t xml:space="preserve">
мүше мемлекеттердің үкіметтері </w:t>
            </w:r>
          </w:p>
          <w:bookmarkEnd w:id="275"/>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реттеудің оңтайлы моделін белгілеу мақсатында қызметтер көрсетудің осы секторында үздік халықаралық және ұлттық практикаларды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6"/>
          <w:p>
            <w:pPr>
              <w:spacing w:after="20"/>
              <w:ind w:left="20"/>
              <w:jc w:val="both"/>
            </w:pPr>
            <w:r>
              <w:rPr>
                <w:rFonts w:ascii="Times New Roman"/>
                <w:b w:val="false"/>
                <w:i w:val="false"/>
                <w:color w:val="000000"/>
                <w:sz w:val="20"/>
              </w:rPr>
              <w:t xml:space="preserve">
мүше мемлекеттердің үкіметтері </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77"/>
          <w:p>
            <w:pPr>
              <w:spacing w:after="20"/>
              <w:ind w:left="20"/>
              <w:jc w:val="both"/>
            </w:pPr>
            <w:r>
              <w:rPr>
                <w:rFonts w:ascii="Times New Roman"/>
                <w:b w:val="false"/>
                <w:i w:val="false"/>
                <w:color w:val="000000"/>
                <w:sz w:val="20"/>
              </w:rPr>
              <w:t>
6. Осы жоспардың 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bookmarkEnd w:id="27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78"/>
          <w:p>
            <w:pPr>
              <w:spacing w:after="20"/>
              <w:ind w:left="20"/>
              <w:jc w:val="both"/>
            </w:pPr>
            <w:r>
              <w:rPr>
                <w:rFonts w:ascii="Times New Roman"/>
                <w:b w:val="false"/>
                <w:i w:val="false"/>
                <w:color w:val="000000"/>
                <w:sz w:val="20"/>
              </w:rPr>
              <w:t xml:space="preserve">
мүше мемлекеттердің үкіметтері </w:t>
            </w:r>
          </w:p>
          <w:bookmarkEnd w:id="278"/>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9"/>
          <w:p>
            <w:pPr>
              <w:spacing w:after="20"/>
              <w:ind w:left="20"/>
              <w:jc w:val="both"/>
            </w:pPr>
            <w:r>
              <w:rPr>
                <w:rFonts w:ascii="Times New Roman"/>
                <w:b w:val="false"/>
                <w:i w:val="false"/>
                <w:color w:val="000000"/>
                <w:sz w:val="20"/>
              </w:rPr>
              <w:t xml:space="preserve">
мүше мемлекеттердің үкіметтері </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Еуразиялық экономикалық кеңестің мүше мемлекеттердің заңнамасын үндестіру туралы шешімін қабылдау (осы жоспардың 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0"/>
          <w:p>
            <w:pPr>
              <w:spacing w:after="20"/>
              <w:ind w:left="20"/>
              <w:jc w:val="both"/>
            </w:pPr>
            <w:r>
              <w:rPr>
                <w:rFonts w:ascii="Times New Roman"/>
                <w:b w:val="false"/>
                <w:i w:val="false"/>
                <w:color w:val="000000"/>
                <w:sz w:val="20"/>
              </w:rPr>
              <w:t xml:space="preserve">
мүше мемлекеттердің үкіметтері </w:t>
            </w:r>
          </w:p>
          <w:bookmarkEnd w:id="280"/>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Осы жоспардың 8-тармағына сәйкес мүше мемлекеттердің нормативтік құқықтық актілеріне өзгерістер енгізу, Одақ шеңберінде халықаралық шарттар әзірлеу және жасасу және (немесе) Одақ органдарының актілерін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81"/>
          <w:p>
            <w:pPr>
              <w:spacing w:after="20"/>
              <w:ind w:left="20"/>
              <w:jc w:val="both"/>
            </w:pPr>
            <w:r>
              <w:rPr>
                <w:rFonts w:ascii="Times New Roman"/>
                <w:b w:val="false"/>
                <w:i w:val="false"/>
                <w:color w:val="000000"/>
                <w:sz w:val="20"/>
              </w:rPr>
              <w:t xml:space="preserve">
мүше мемлекеттердің үкіметтері </w:t>
            </w:r>
          </w:p>
          <w:bookmarkEnd w:id="28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 көрсетудің осы секторы шеңберінде шектеулерді, алып қоюларды, қосымша талаптар мен шарттарды (бар болған жағдайда) алып тастау бөлігінде Жоғары Еуразиялық экономикалық кеңестің 2014 ж. 23 желтоқсандағы № 112 шешімімен бекітілген Еуразиялық экономикалық одақ шеңберінде шектеулердің, алып қоюлардың, қосымша талаптар мен шарттардың жеке ұлттық тізбесіне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82"/>
          <w:p>
            <w:pPr>
              <w:spacing w:after="20"/>
              <w:ind w:left="20"/>
              <w:jc w:val="both"/>
            </w:pPr>
            <w:r>
              <w:rPr>
                <w:rFonts w:ascii="Times New Roman"/>
                <w:b w:val="false"/>
                <w:i w:val="false"/>
                <w:color w:val="000000"/>
                <w:sz w:val="20"/>
              </w:rPr>
              <w:t>
мүше мемлекеттердің үкіметтері</w:t>
            </w:r>
          </w:p>
          <w:bookmarkEnd w:id="282"/>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кезең. Орындалуы мониторингі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жоспардың 1 – 10-тармақтарында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Қызметтер көрсетуді жеткізушілердің персоналының кәсіби біліктіліктерін тануды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 Мүше мемлекеттердің заңнамасын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Қызметтер көрсетудің осы секторы шеңберінде қызметке осындай қызметтер көрсетуді жеткізушілердің қолжетімділігін шектейтін қызметтер көрсетуді жеткізушілер персоналының кәсіби біліктіліктеріне қойылатын талаптарды (тәжірибесі және жұмыс өтілі, қайта даярлау, қайта оқыту курстарынан өту және т.б.)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83"/>
          <w:p>
            <w:pPr>
              <w:spacing w:after="20"/>
              <w:ind w:left="20"/>
              <w:jc w:val="both"/>
            </w:pPr>
            <w:r>
              <w:rPr>
                <w:rFonts w:ascii="Times New Roman"/>
                <w:b w:val="false"/>
                <w:i w:val="false"/>
                <w:color w:val="000000"/>
                <w:sz w:val="20"/>
              </w:rPr>
              <w:t xml:space="preserve">
мүше мемлекеттердің үкіметтері </w:t>
            </w:r>
          </w:p>
          <w:bookmarkEnd w:id="28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Осы сектор шеңберінде қызметтер көрсетуді жеткізуші персоналының кәсіби біліктілігі саласында реттеудің мазмұндық эквиваленттілігін белгілеу және кәсіби біліктілікті растайтын құжаттарды автоматты танудың мақсатқа сай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14 – 19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4"/>
          <w:p>
            <w:pPr>
              <w:spacing w:after="20"/>
              <w:ind w:left="20"/>
              <w:jc w:val="both"/>
            </w:pPr>
            <w:r>
              <w:rPr>
                <w:rFonts w:ascii="Times New Roman"/>
                <w:b w:val="false"/>
                <w:i w:val="false"/>
                <w:color w:val="000000"/>
                <w:sz w:val="20"/>
              </w:rPr>
              <w:t xml:space="preserve">
мүше мемлекеттердің үкіметтері </w:t>
            </w:r>
          </w:p>
          <w:bookmarkEnd w:id="284"/>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 Мүше мемлекеттердің заңнамасын үндестіруге дайындау (реттеудің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5"/>
          <w:p>
            <w:pPr>
              <w:spacing w:after="20"/>
              <w:ind w:left="20"/>
              <w:jc w:val="both"/>
            </w:pPr>
            <w:r>
              <w:rPr>
                <w:rFonts w:ascii="Times New Roman"/>
                <w:b w:val="false"/>
                <w:i w:val="false"/>
                <w:color w:val="000000"/>
                <w:sz w:val="20"/>
              </w:rPr>
              <w:t xml:space="preserve">
мүше мемлекеттердің үкіметтері </w:t>
            </w:r>
          </w:p>
          <w:bookmarkEnd w:id="285"/>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Ішкі реттеудің оңтайлы моделін белгілеу мақсатында осы сектор шеңберінде қызметтер көрсетуді жеткізуші персоналының кәсіби біліктілігі саласында реттеудің үздік халықаралық және ұлттық практикаларын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86"/>
          <w:p>
            <w:pPr>
              <w:spacing w:after="20"/>
              <w:ind w:left="20"/>
              <w:jc w:val="both"/>
            </w:pPr>
            <w:r>
              <w:rPr>
                <w:rFonts w:ascii="Times New Roman"/>
                <w:b w:val="false"/>
                <w:i w:val="false"/>
                <w:color w:val="000000"/>
                <w:sz w:val="20"/>
              </w:rPr>
              <w:t xml:space="preserve">
мүше мемлекеттердің үкіметтері </w:t>
            </w:r>
          </w:p>
          <w:bookmarkEnd w:id="28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Осы жоспардың 15-тармағын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87"/>
          <w:p>
            <w:pPr>
              <w:spacing w:after="20"/>
              <w:ind w:left="20"/>
              <w:jc w:val="both"/>
            </w:pPr>
            <w:r>
              <w:rPr>
                <w:rFonts w:ascii="Times New Roman"/>
                <w:b w:val="false"/>
                <w:i w:val="false"/>
                <w:color w:val="000000"/>
                <w:sz w:val="20"/>
              </w:rPr>
              <w:t xml:space="preserve">
мүше мемлекеттердің үкіметтері </w:t>
            </w:r>
          </w:p>
          <w:bookmarkEnd w:id="287"/>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8"/>
          <w:p>
            <w:pPr>
              <w:spacing w:after="20"/>
              <w:ind w:left="20"/>
              <w:jc w:val="both"/>
            </w:pPr>
            <w:r>
              <w:rPr>
                <w:rFonts w:ascii="Times New Roman"/>
                <w:b w:val="false"/>
                <w:i w:val="false"/>
                <w:color w:val="000000"/>
                <w:sz w:val="20"/>
              </w:rPr>
              <w:t xml:space="preserve">
мүше мемлекеттердің үкіметтері </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 Еуразиялық экономикалық кеңестің мүше мемлекеттердің заңнамасын үндестіру туралы шешімін қабылдау (осы жоспардың 17-тармағына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89"/>
          <w:p>
            <w:pPr>
              <w:spacing w:after="20"/>
              <w:ind w:left="20"/>
              <w:jc w:val="both"/>
            </w:pPr>
            <w:r>
              <w:rPr>
                <w:rFonts w:ascii="Times New Roman"/>
                <w:b w:val="false"/>
                <w:i w:val="false"/>
                <w:color w:val="000000"/>
                <w:sz w:val="20"/>
              </w:rPr>
              <w:t xml:space="preserve">
мүше мемлекеттердің үкіметтері </w:t>
            </w:r>
          </w:p>
          <w:bookmarkEnd w:id="289"/>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Осы жоспардың 18-тармағына сәйкес мүше мемлекеттердің нормативтік құқықтық актілеріне қызметтер көрсетуді жеткізуші персоналының кәсіби біліктілігіне қойылатын талаптарды үндестіру бөлігінде өзгерістер енгізу, Одақ шеңберінде халықаралық шарттар әзірлеу және жасасу және (немесе) Одақ органдарының актілерін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90"/>
          <w:p>
            <w:pPr>
              <w:spacing w:after="20"/>
              <w:ind w:left="20"/>
              <w:jc w:val="both"/>
            </w:pPr>
            <w:r>
              <w:rPr>
                <w:rFonts w:ascii="Times New Roman"/>
                <w:b w:val="false"/>
                <w:i w:val="false"/>
                <w:color w:val="000000"/>
                <w:sz w:val="20"/>
              </w:rPr>
              <w:t xml:space="preserve">
мүше мемлекеттердің үкіметтері </w:t>
            </w:r>
          </w:p>
          <w:bookmarkEnd w:id="290"/>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кезең. Орындалуы мониторингі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Осы жоспардың 12 – 19-тармақтарында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Әкімшілік ынтымақтастықты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Қызметтер көрсетудің бірыңғай нарығының жұмыс істеуі кезінде туындайтын тәуекелдер салаларын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көрсетудің бірыңғай нарығының жұмыс істеуі кезінде туындайтын тәуекелдер салаларының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1"/>
          <w:p>
            <w:pPr>
              <w:spacing w:after="20"/>
              <w:ind w:left="20"/>
              <w:jc w:val="both"/>
            </w:pPr>
            <w:r>
              <w:rPr>
                <w:rFonts w:ascii="Times New Roman"/>
                <w:b w:val="false"/>
                <w:i w:val="false"/>
                <w:color w:val="000000"/>
                <w:sz w:val="20"/>
              </w:rPr>
              <w:t xml:space="preserve">
мүше мемлекеттердің үкіметтері </w:t>
            </w:r>
          </w:p>
          <w:bookmarkEnd w:id="29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Қызметтер көрсетудің бірыңғай нарығының жұмыс істеуі кезінде туындайтын тәуекелдерді төмендету мақсатында мүше мемлекеттердің құзыретті органдары арасында әкімшілік ынтымақтастық туралы келісімді (соның ішінде ақпараттық алмасуды жүзеге асыру, бұзушылықтарды ескерту механизмдерін құру, жауапкершілік шараларын қолдану үшін)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келісімдердің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92"/>
          <w:p>
            <w:pPr>
              <w:spacing w:after="20"/>
              <w:ind w:left="20"/>
              <w:jc w:val="both"/>
            </w:pPr>
            <w:r>
              <w:rPr>
                <w:rFonts w:ascii="Times New Roman"/>
                <w:b w:val="false"/>
                <w:i w:val="false"/>
                <w:color w:val="000000"/>
                <w:sz w:val="20"/>
              </w:rPr>
              <w:t xml:space="preserve">
мүше мемлекеттердің үкіметтері </w:t>
            </w:r>
          </w:p>
          <w:bookmarkEnd w:id="29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Осы жоспардың 21-тармағына сәйкес белгіленген салаларда мүше мемлекеттердің құзыретті органдары арасында әкімшілік ынтымақтастық туралы келісімдер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93"/>
          <w:p>
            <w:pPr>
              <w:spacing w:after="20"/>
              <w:ind w:left="20"/>
              <w:jc w:val="both"/>
            </w:pPr>
            <w:r>
              <w:rPr>
                <w:rFonts w:ascii="Times New Roman"/>
                <w:b w:val="false"/>
                <w:i w:val="false"/>
                <w:color w:val="000000"/>
                <w:sz w:val="20"/>
              </w:rPr>
              <w:t xml:space="preserve">
мүше мемлекеттердің үкіметтері </w:t>
            </w:r>
          </w:p>
          <w:bookmarkEnd w:id="29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Соның ішінде Одақтың интеграцияланған ақпараттық жүйесін пайдалану арқылы мүше мемлекеттердің құзыретті органдары арасында ұлттық ақпараттық ресурстардың құрамындағы (олар болмаған жағдайда – мұндай ресурстарды қалыптастыруды қамтамасыз ету) мәліметтерді алмасуды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94"/>
          <w:p>
            <w:pPr>
              <w:spacing w:after="20"/>
              <w:ind w:left="20"/>
              <w:jc w:val="both"/>
            </w:pPr>
            <w:r>
              <w:rPr>
                <w:rFonts w:ascii="Times New Roman"/>
                <w:b w:val="false"/>
                <w:i w:val="false"/>
                <w:color w:val="000000"/>
                <w:sz w:val="20"/>
              </w:rPr>
              <w:t>
мүше мемлекеттердің ақпараттық ресурстарына қолжетімділікті қамтамасыз ету, алмасуға жататын мәліметтер тізбесін келісу</w:t>
            </w:r>
          </w:p>
          <w:bookmarkEnd w:id="294"/>
          <w:p>
            <w:pPr>
              <w:spacing w:after="20"/>
              <w:ind w:left="20"/>
              <w:jc w:val="both"/>
            </w:pPr>
            <w:r>
              <w:rPr>
                <w:rFonts w:ascii="Times New Roman"/>
                <w:b w:val="false"/>
                <w:i w:val="false"/>
                <w:color w:val="000000"/>
                <w:sz w:val="20"/>
              </w:rPr>
              <w:t>
(Комиссия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95"/>
          <w:p>
            <w:pPr>
              <w:spacing w:after="20"/>
              <w:ind w:left="20"/>
              <w:jc w:val="both"/>
            </w:pPr>
            <w:r>
              <w:rPr>
                <w:rFonts w:ascii="Times New Roman"/>
                <w:b w:val="false"/>
                <w:i w:val="false"/>
                <w:color w:val="000000"/>
                <w:sz w:val="20"/>
              </w:rPr>
              <w:t xml:space="preserve">
мүше мемлекеттердің үкіметтері </w:t>
            </w:r>
          </w:p>
          <w:bookmarkEnd w:id="295"/>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Осы жоспардың 21 – 24-тармақтарында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Жоспарды іске асыруды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Жоғары Еуразиялық экономикалық кеңестің мүш мемлекеттердің осы сектор шеңберінде қызметтер көрсетудің бірыңғай нарығының қағидаларын қолдану бойынша міндеттемелерін белгілейтін шешімін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96"/>
          <w:p>
            <w:pPr>
              <w:spacing w:after="20"/>
              <w:ind w:left="20"/>
              <w:jc w:val="both"/>
            </w:pPr>
            <w:r>
              <w:rPr>
                <w:rFonts w:ascii="Times New Roman"/>
                <w:b w:val="false"/>
                <w:i w:val="false"/>
                <w:color w:val="000000"/>
                <w:sz w:val="20"/>
              </w:rPr>
              <w:t xml:space="preserve">
мүше мемлекеттердің үкіметтері </w:t>
            </w:r>
          </w:p>
          <w:bookmarkEnd w:id="29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Қызметтер көрсетудің бірыңғай нарығының жұмыс істей бастауы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 1 қаңтардан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bl>
    <w:p>
      <w:pPr>
        <w:spacing w:after="0"/>
        <w:ind w:left="0"/>
        <w:jc w:val="left"/>
      </w:pPr>
      <w:r>
        <w:br/>
      </w:r>
      <w:r>
        <w:rPr>
          <w:rFonts w:ascii="Times New Roman"/>
          <w:b w:val="false"/>
          <w:i w:val="false"/>
          <w:color w:val="000000"/>
          <w:sz w:val="28"/>
        </w:rPr>
        <w:t>
</w:t>
      </w:r>
    </w:p>
    <w:p>
      <w:pPr>
        <w:spacing w:after="0"/>
        <w:ind w:left="0"/>
        <w:jc w:val="both"/>
      </w:pPr>
      <w:bookmarkStart w:name="z346" w:id="297"/>
      <w:r>
        <w:rPr>
          <w:rFonts w:ascii="Times New Roman"/>
          <w:b w:val="false"/>
          <w:i w:val="false"/>
          <w:color w:val="000000"/>
          <w:sz w:val="28"/>
        </w:rPr>
        <w:t>
      Жоғары Еуразиялық</w:t>
      </w:r>
    </w:p>
    <w:bookmarkEnd w:id="297"/>
    <w:p>
      <w:pPr>
        <w:spacing w:after="0"/>
        <w:ind w:left="0"/>
        <w:jc w:val="both"/>
      </w:pPr>
      <w:r>
        <w:rPr>
          <w:rFonts w:ascii="Times New Roman"/>
          <w:b w:val="false"/>
          <w:i w:val="false"/>
          <w:color w:val="000000"/>
          <w:sz w:val="28"/>
        </w:rPr>
        <w:t>экономикалық кеңестің</w:t>
      </w:r>
    </w:p>
    <w:p>
      <w:pPr>
        <w:spacing w:after="0"/>
        <w:ind w:left="0"/>
        <w:jc w:val="both"/>
      </w:pPr>
      <w:r>
        <w:rPr>
          <w:rFonts w:ascii="Times New Roman"/>
          <w:b w:val="false"/>
          <w:i w:val="false"/>
          <w:color w:val="000000"/>
          <w:sz w:val="28"/>
        </w:rPr>
        <w:t xml:space="preserve"> 2016 жылғы 26 желтоқсандағы</w:t>
      </w:r>
    </w:p>
    <w:p>
      <w:pPr>
        <w:spacing w:after="0"/>
        <w:ind w:left="0"/>
        <w:jc w:val="both"/>
      </w:pPr>
      <w:r>
        <w:rPr>
          <w:rFonts w:ascii="Times New Roman"/>
          <w:b w:val="false"/>
          <w:i w:val="false"/>
          <w:color w:val="000000"/>
          <w:sz w:val="28"/>
        </w:rPr>
        <w:t>№ 23 шешімімен</w:t>
      </w:r>
    </w:p>
    <w:p>
      <w:pPr>
        <w:spacing w:after="0"/>
        <w:ind w:left="0"/>
        <w:jc w:val="both"/>
      </w:pPr>
      <w:r>
        <w:rPr>
          <w:rFonts w:ascii="Times New Roman"/>
          <w:b w:val="false"/>
          <w:i w:val="false"/>
          <w:color w:val="000000"/>
          <w:sz w:val="28"/>
        </w:rPr>
        <w:t>БЕКІТІЛГЕН</w:t>
      </w:r>
    </w:p>
    <w:bookmarkStart w:name="z347" w:id="298"/>
    <w:p>
      <w:pPr>
        <w:spacing w:after="0"/>
        <w:ind w:left="0"/>
        <w:jc w:val="both"/>
      </w:pPr>
      <w:r>
        <w:rPr>
          <w:rFonts w:ascii="Times New Roman"/>
          <w:b w:val="false"/>
          <w:i w:val="false"/>
          <w:color w:val="000000"/>
          <w:sz w:val="28"/>
        </w:rPr>
        <w:t xml:space="preserve">
      </w:t>
      </w:r>
      <w:r>
        <w:rPr>
          <w:rFonts w:ascii="Times New Roman"/>
          <w:b/>
          <w:i w:val="false"/>
          <w:color w:val="000000"/>
          <w:sz w:val="28"/>
        </w:rPr>
        <w:t>Меншікті немесе жалға алынған жылжымайтын мүлікке байланысты қызметтер көрсету (делдалдардың риелторлық қызметтер көрсетуін қоспағанда) секторы бойынша</w:t>
      </w:r>
    </w:p>
    <w:bookmarkEnd w:id="298"/>
    <w:bookmarkStart w:name="z348" w:id="299"/>
    <w:p>
      <w:pPr>
        <w:spacing w:after="0"/>
        <w:ind w:left="0"/>
        <w:jc w:val="both"/>
      </w:pPr>
      <w:r>
        <w:rPr>
          <w:rFonts w:ascii="Times New Roman"/>
          <w:b w:val="false"/>
          <w:i w:val="false"/>
          <w:color w:val="000000"/>
          <w:sz w:val="28"/>
        </w:rPr>
        <w:t xml:space="preserve">
      </w:t>
      </w:r>
      <w:r>
        <w:rPr>
          <w:rFonts w:ascii="Times New Roman"/>
          <w:b/>
          <w:i w:val="false"/>
          <w:color w:val="000000"/>
          <w:sz w:val="28"/>
        </w:rPr>
        <w:t>ЫРЫҚТАНДЫРУ ЖОСПАРЫ</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Қызметті жүзеге асыруға рұқсат ету механизмдерін жақындастыру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 Еуразиялық экономикалық одаққа мүше мемлекеттердің заңнамасын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(бұдан әрі сәйкесінше – мүше мемлекеттер, Одақ) қызметтер көрсетудің осы секторы шеңберінде қызметті реттейтін нормативтік құқықтық актілерінің тізбесін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комиссияға (бұдан әрі – Комиссия)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Мүше мемлекеттердің нормативтік құқықтық актілері ережелерінің мәнін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2014 жылғы 29 мамырдағы Еуразиялық экономикалық одақ туралы шартқа (бұдан әрі – Шарт) және Одақ шеңберіндегі халықаралық шарттарға, сондай-ақ мүше мемлекеттер арасында жасалған (соның ішінде екіжақты) және Шартқа қайшы келмейтін бөлігінде қолданылатын халықаралық шарттарға сәйкестілік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00"/>
          <w:p>
            <w:pPr>
              <w:spacing w:after="20"/>
              <w:ind w:left="20"/>
              <w:jc w:val="both"/>
            </w:pPr>
            <w:r>
              <w:rPr>
                <w:rFonts w:ascii="Times New Roman"/>
                <w:b w:val="false"/>
                <w:i w:val="false"/>
                <w:color w:val="000000"/>
                <w:sz w:val="20"/>
              </w:rPr>
              <w:t xml:space="preserve">
мүше мемлекеттердің үкіметтері </w:t>
            </w:r>
          </w:p>
          <w:bookmarkEnd w:id="300"/>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1"/>
          <w:p>
            <w:pPr>
              <w:spacing w:after="20"/>
              <w:ind w:left="20"/>
              <w:jc w:val="both"/>
            </w:pPr>
            <w:r>
              <w:rPr>
                <w:rFonts w:ascii="Times New Roman"/>
                <w:b w:val="false"/>
                <w:i w:val="false"/>
                <w:color w:val="000000"/>
                <w:sz w:val="20"/>
              </w:rPr>
              <w:t>
б) басқа мүше мемлекеттер тұлғаларының осы сектор шеңберінде жеткізуге қолжетімділігін шектейтін ережелерді анықтау, соның ішінде:</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Жоғары Еуразиялық экономикалық кеңестің 2014 жылғы 23 желтоқсандағы № 112 шешімімен бекітілген Еуразиялық экономикалық одақ шеңберіндегі шектеулердің, алып қоюлардың, қосымша талаптар мен шарттардың жеке ұлттық тізбесіне сәйкес шектеулерді, алып қоюларды, қосымша талаптар мен шарттарды реттеу талаптарын, шарттарын және өзге де шараларын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Шартты, Одақ шеңберіндегі халықаралық шарттарды және мүше мемлекеттердің заңнамасын қолдану кезінде туындайтын тосқауылдарды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мүлікті бағалауға байланысты қызметтер көрсету саласындағы жұмыс тобының (бұдан әрі – жұмыс тобы)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02"/>
          <w:p>
            <w:pPr>
              <w:spacing w:after="20"/>
              <w:ind w:left="20"/>
              <w:jc w:val="both"/>
            </w:pPr>
            <w:r>
              <w:rPr>
                <w:rFonts w:ascii="Times New Roman"/>
                <w:b w:val="false"/>
                <w:i w:val="false"/>
                <w:color w:val="000000"/>
                <w:sz w:val="20"/>
              </w:rPr>
              <w:t xml:space="preserve">
мүше мемлекеттердің үкіметтері </w:t>
            </w:r>
          </w:p>
          <w:bookmarkEnd w:id="302"/>
          <w:p>
            <w:pPr>
              <w:spacing w:after="20"/>
              <w:ind w:left="20"/>
              <w:jc w:val="both"/>
            </w:pPr>
            <w:r>
              <w:rPr>
                <w:rFonts w:ascii="Times New Roman"/>
                <w:b w:val="false"/>
                <w:i w:val="false"/>
                <w:color w:val="000000"/>
                <w:sz w:val="20"/>
              </w:rPr>
              <w:t xml:space="preserve">
Комиссия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артықтықты және тиімсіздікті (бір мәнді еместік, қарама-қайшылықтың болуы, сұранымсыздық, реттеу мақсаттарына сәйкессіздік, формалды сипаттағы қайталау)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03"/>
          <w:p>
            <w:pPr>
              <w:spacing w:after="20"/>
              <w:ind w:left="20"/>
              <w:jc w:val="both"/>
            </w:pPr>
            <w:r>
              <w:rPr>
                <w:rFonts w:ascii="Times New Roman"/>
                <w:b w:val="false"/>
                <w:i w:val="false"/>
                <w:color w:val="000000"/>
                <w:sz w:val="20"/>
              </w:rPr>
              <w:t xml:space="preserve">
мүше мемлекеттердің үкіметтері </w:t>
            </w:r>
          </w:p>
          <w:bookmarkEnd w:id="30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Қызметтер көрсетудің осы секторындағы реттеудің мазмұндық эквиваленттілігін анықтау және осы сектор шеңберінде қызметте көрсетуді жеткізуге рұқсат етулерді өзара танудың орынды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4 – 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04"/>
          <w:p>
            <w:pPr>
              <w:spacing w:after="20"/>
              <w:ind w:left="20"/>
              <w:jc w:val="both"/>
            </w:pPr>
            <w:r>
              <w:rPr>
                <w:rFonts w:ascii="Times New Roman"/>
                <w:b w:val="false"/>
                <w:i w:val="false"/>
                <w:color w:val="000000"/>
                <w:sz w:val="20"/>
              </w:rPr>
              <w:t xml:space="preserve">
мүше мемлекеттердің үкіметтері </w:t>
            </w:r>
          </w:p>
          <w:bookmarkEnd w:id="304"/>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05"/>
          <w:p>
            <w:pPr>
              <w:spacing w:after="20"/>
              <w:ind w:left="20"/>
              <w:jc w:val="both"/>
            </w:pPr>
            <w:r>
              <w:rPr>
                <w:rFonts w:ascii="Times New Roman"/>
                <w:b w:val="false"/>
                <w:i w:val="false"/>
                <w:color w:val="000000"/>
                <w:sz w:val="20"/>
              </w:rPr>
              <w:t xml:space="preserve">
II кезең. Мүше мемлекеттердің заңнамасын үндестіруге дайындау </w:t>
            </w:r>
          </w:p>
          <w:bookmarkEnd w:id="305"/>
          <w:p>
            <w:pPr>
              <w:spacing w:after="20"/>
              <w:ind w:left="20"/>
              <w:jc w:val="both"/>
            </w:pPr>
            <w:r>
              <w:rPr>
                <w:rFonts w:ascii="Times New Roman"/>
                <w:b w:val="false"/>
                <w:i w:val="false"/>
                <w:color w:val="000000"/>
                <w:sz w:val="20"/>
              </w:rPr>
              <w:t>
(реттеудің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06"/>
          <w:p>
            <w:pPr>
              <w:spacing w:after="20"/>
              <w:ind w:left="20"/>
              <w:jc w:val="both"/>
            </w:pPr>
            <w:r>
              <w:rPr>
                <w:rFonts w:ascii="Times New Roman"/>
                <w:b w:val="false"/>
                <w:i w:val="false"/>
                <w:color w:val="000000"/>
                <w:sz w:val="20"/>
              </w:rPr>
              <w:t xml:space="preserve">
мүше мемлекеттердің үкіметтері </w:t>
            </w:r>
          </w:p>
          <w:bookmarkEnd w:id="30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реттеудің оңтайлы моделін белгілеу мақсатында қызметтер көрсетудің осы секторында үздік халықаралық және ұлттық практикаларды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07"/>
          <w:p>
            <w:pPr>
              <w:spacing w:after="20"/>
              <w:ind w:left="20"/>
              <w:jc w:val="both"/>
            </w:pPr>
            <w:r>
              <w:rPr>
                <w:rFonts w:ascii="Times New Roman"/>
                <w:b w:val="false"/>
                <w:i w:val="false"/>
                <w:color w:val="000000"/>
                <w:sz w:val="20"/>
              </w:rPr>
              <w:t xml:space="preserve">
мүше мемлекеттердің үкіметтері </w:t>
            </w:r>
          </w:p>
          <w:bookmarkEnd w:id="307"/>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Осы жоспардың 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08"/>
          <w:p>
            <w:pPr>
              <w:spacing w:after="20"/>
              <w:ind w:left="20"/>
              <w:jc w:val="both"/>
            </w:pPr>
            <w:r>
              <w:rPr>
                <w:rFonts w:ascii="Times New Roman"/>
                <w:b w:val="false"/>
                <w:i w:val="false"/>
                <w:color w:val="000000"/>
                <w:sz w:val="20"/>
              </w:rPr>
              <w:t xml:space="preserve">
мүше мемлекеттердің үкіметтері </w:t>
            </w:r>
          </w:p>
          <w:bookmarkEnd w:id="308"/>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09"/>
          <w:p>
            <w:pPr>
              <w:spacing w:after="20"/>
              <w:ind w:left="20"/>
              <w:jc w:val="both"/>
            </w:pPr>
            <w:r>
              <w:rPr>
                <w:rFonts w:ascii="Times New Roman"/>
                <w:b w:val="false"/>
                <w:i w:val="false"/>
                <w:color w:val="000000"/>
                <w:sz w:val="20"/>
              </w:rPr>
              <w:t xml:space="preserve">
мүше мемлекеттердің үкіметтері </w:t>
            </w:r>
          </w:p>
          <w:bookmarkEnd w:id="309"/>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Еуразиялық экономикалық кеңестің мүше мемлекеттердің заңнамасын үндестіру туралы шешімін қабылдау (осы жоспардың 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10"/>
          <w:p>
            <w:pPr>
              <w:spacing w:after="20"/>
              <w:ind w:left="20"/>
              <w:jc w:val="both"/>
            </w:pPr>
            <w:r>
              <w:rPr>
                <w:rFonts w:ascii="Times New Roman"/>
                <w:b w:val="false"/>
                <w:i w:val="false"/>
                <w:color w:val="000000"/>
                <w:sz w:val="20"/>
              </w:rPr>
              <w:t xml:space="preserve">
мүше мемлекеттердің үкіметтері </w:t>
            </w:r>
          </w:p>
          <w:bookmarkEnd w:id="310"/>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Осы жоспардың 8-тармағына сәйкес мүше мемлекеттердің нормативтік құқықтық актілеріне өзгерістер енгізу, Одақ шеңберінде халықаралық шарттар әзірлеу және жасасу және (немесе) Одақ органдарының актілерін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11"/>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bookmarkEnd w:id="31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12"/>
          <w:p>
            <w:pPr>
              <w:spacing w:after="20"/>
              <w:ind w:left="20"/>
              <w:jc w:val="both"/>
            </w:pPr>
            <w:r>
              <w:rPr>
                <w:rFonts w:ascii="Times New Roman"/>
                <w:b w:val="false"/>
                <w:i w:val="false"/>
                <w:color w:val="000000"/>
                <w:sz w:val="20"/>
              </w:rPr>
              <w:t xml:space="preserve">
мүше мемлекеттердің үкіметтері </w:t>
            </w:r>
          </w:p>
          <w:bookmarkEnd w:id="31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 көрсетудің осы секторы шеңберінде шектеулерді, алып қоюларды, қосымша талаптар мен шарттарды (бар болған жағдайда) алып тастау бөлігінде Жоғары Еуразиялық экономикалық кеңестің 2014 ж. 23 желтоқсандағы № 112 шешімімен бекітілген Еуразиялық экономикалық одақ шеңберінде шектеулердің, алып қоюлардың, қосымша талаптар мен шарттардың жеке ұлттық тізбесіне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13"/>
          <w:p>
            <w:pPr>
              <w:spacing w:after="20"/>
              <w:ind w:left="20"/>
              <w:jc w:val="both"/>
            </w:pPr>
            <w:r>
              <w:rPr>
                <w:rFonts w:ascii="Times New Roman"/>
                <w:b w:val="false"/>
                <w:i w:val="false"/>
                <w:color w:val="000000"/>
                <w:sz w:val="20"/>
              </w:rPr>
              <w:t xml:space="preserve">
мүше мемлекеттердің үкіметтері </w:t>
            </w:r>
          </w:p>
          <w:bookmarkEnd w:id="313"/>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кезең. Орындалуы мониторингі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жоспардың 1 – 10-тармақтарында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Қызметтер көрсетуді жеткізушілердің персоналының кәсіби біліктіліктерін тануды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 Мүше мемлекеттердің заңнамасын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Қызметтер көрсетудің осы секторы шеңберінде қызметке осындай қызметтер көрсетуді жеткізушілердің қолжетімділігін шектейтін қызметтер көрсетуді жеткізушілер персоналының кәсіби біліктіліктеріне қойылатын талаптарды (тәжірибесі және жұмыс өтілі, қайта даярлау, қайта оқыту курстарынан өту және т.б.)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14"/>
          <w:p>
            <w:pPr>
              <w:spacing w:after="20"/>
              <w:ind w:left="20"/>
              <w:jc w:val="both"/>
            </w:pPr>
            <w:r>
              <w:rPr>
                <w:rFonts w:ascii="Times New Roman"/>
                <w:b w:val="false"/>
                <w:i w:val="false"/>
                <w:color w:val="000000"/>
                <w:sz w:val="20"/>
              </w:rPr>
              <w:t>
мүше мемлекеттердің үкіметтері</w:t>
            </w:r>
          </w:p>
          <w:bookmarkEnd w:id="31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Осы сектор шеңберінде қызметтер көрсетуді жеткізуші персоналының кәсіби біліктілігі саласында реттеудің мазмұндық эквиваленттілігін белгілеу және кәсіби біліктілікті растайтын құжаттарды автоматты танудың мақсатқа сай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14 – 19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15"/>
          <w:p>
            <w:pPr>
              <w:spacing w:after="20"/>
              <w:ind w:left="20"/>
              <w:jc w:val="both"/>
            </w:pPr>
            <w:r>
              <w:rPr>
                <w:rFonts w:ascii="Times New Roman"/>
                <w:b w:val="false"/>
                <w:i w:val="false"/>
                <w:color w:val="000000"/>
                <w:sz w:val="20"/>
              </w:rPr>
              <w:t xml:space="preserve">
мүше мемлекеттердің үкіметтері </w:t>
            </w:r>
          </w:p>
          <w:bookmarkEnd w:id="315"/>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 Мүше мемлекеттердің заңнамасын үндестіруге дайындау (реттеудің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6"/>
          <w:p>
            <w:pPr>
              <w:spacing w:after="20"/>
              <w:ind w:left="20"/>
              <w:jc w:val="both"/>
            </w:pPr>
            <w:r>
              <w:rPr>
                <w:rFonts w:ascii="Times New Roman"/>
                <w:b w:val="false"/>
                <w:i w:val="false"/>
                <w:color w:val="000000"/>
                <w:sz w:val="20"/>
              </w:rPr>
              <w:t xml:space="preserve">
мүше мемлекеттердің үкіметтері </w:t>
            </w:r>
          </w:p>
          <w:bookmarkEnd w:id="31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Ішкі реттеудің оңтайлы моделін белгілеу мақсатында осы сектор шеңберінде қызметтер көрсетуді жеткізуші персоналының кәсіби біліктілігі саласында реттеудің үздік халықаралық және ұлттық практикаларын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17"/>
          <w:p>
            <w:pPr>
              <w:spacing w:after="20"/>
              <w:ind w:left="20"/>
              <w:jc w:val="both"/>
            </w:pPr>
            <w:r>
              <w:rPr>
                <w:rFonts w:ascii="Times New Roman"/>
                <w:b w:val="false"/>
                <w:i w:val="false"/>
                <w:color w:val="000000"/>
                <w:sz w:val="20"/>
              </w:rPr>
              <w:t>
мүше мемлекеттердің үкіметтері</w:t>
            </w:r>
          </w:p>
          <w:bookmarkEnd w:id="317"/>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Осы жоспардың 15-тармағын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18"/>
          <w:p>
            <w:pPr>
              <w:spacing w:after="20"/>
              <w:ind w:left="20"/>
              <w:jc w:val="both"/>
            </w:pPr>
            <w:r>
              <w:rPr>
                <w:rFonts w:ascii="Times New Roman"/>
                <w:b w:val="false"/>
                <w:i w:val="false"/>
                <w:color w:val="000000"/>
                <w:sz w:val="20"/>
              </w:rPr>
              <w:t>
мүше мемлекеттердің үкіметтері</w:t>
            </w:r>
          </w:p>
          <w:bookmarkEnd w:id="318"/>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19"/>
          <w:p>
            <w:pPr>
              <w:spacing w:after="20"/>
              <w:ind w:left="20"/>
              <w:jc w:val="both"/>
            </w:pPr>
            <w:r>
              <w:rPr>
                <w:rFonts w:ascii="Times New Roman"/>
                <w:b w:val="false"/>
                <w:i w:val="false"/>
                <w:color w:val="000000"/>
                <w:sz w:val="20"/>
              </w:rPr>
              <w:t xml:space="preserve">
мүше мемлекеттердің үкіметтері </w:t>
            </w:r>
          </w:p>
          <w:bookmarkEnd w:id="319"/>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 Еуразиялық экономикалық кеңестің мүше мемлекеттердің заңнамасын үндестіру туралы шешімін қабылдау (осы жоспардың 17-тармағына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20"/>
          <w:p>
            <w:pPr>
              <w:spacing w:after="20"/>
              <w:ind w:left="20"/>
              <w:jc w:val="both"/>
            </w:pPr>
            <w:r>
              <w:rPr>
                <w:rFonts w:ascii="Times New Roman"/>
                <w:b w:val="false"/>
                <w:i w:val="false"/>
                <w:color w:val="000000"/>
                <w:sz w:val="20"/>
              </w:rPr>
              <w:t xml:space="preserve">
мүше мемлекеттердің үкіметтері </w:t>
            </w:r>
          </w:p>
          <w:bookmarkEnd w:id="320"/>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Осы жоспардың 18-тармағына сәйкес мүше мемлекеттердің нормативтік құқықтық актілеріне қызметтер көрсетуді жеткізуші персоналының кәсіби біліктілігіне қойылатын талаптарды үндестіру бөлігінде өзгерістер енгізу, Одақ шеңберінде халықаралық шарттар әзірлеу және жасасу және (немесе) Одақ органдарының актілерін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21"/>
          <w:p>
            <w:pPr>
              <w:spacing w:after="20"/>
              <w:ind w:left="20"/>
              <w:jc w:val="both"/>
            </w:pPr>
            <w:r>
              <w:rPr>
                <w:rFonts w:ascii="Times New Roman"/>
                <w:b w:val="false"/>
                <w:i w:val="false"/>
                <w:color w:val="000000"/>
                <w:sz w:val="20"/>
              </w:rPr>
              <w:t xml:space="preserve">
мүше мемлекеттердің үкіметтері </w:t>
            </w:r>
          </w:p>
          <w:bookmarkEnd w:id="321"/>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кезең. Орындалуы мониторингі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Осы жоспардың 12 – 19-тармақтарында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Әкімшілік ынтымақтастықты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Қызметтер көрсетудің бірыңғай нарығының жұмыс істеуі кезінде туындайтын тәуекелдер салаларын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көрсетудің бірыңғай нарығының жұмыс істеуі кезінде туындайтын тәуекелдер салаларының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22"/>
          <w:p>
            <w:pPr>
              <w:spacing w:after="20"/>
              <w:ind w:left="20"/>
              <w:jc w:val="both"/>
            </w:pPr>
            <w:r>
              <w:rPr>
                <w:rFonts w:ascii="Times New Roman"/>
                <w:b w:val="false"/>
                <w:i w:val="false"/>
                <w:color w:val="000000"/>
                <w:sz w:val="20"/>
              </w:rPr>
              <w:t xml:space="preserve">
мүше мемлекеттердің үкіметтері </w:t>
            </w:r>
          </w:p>
          <w:bookmarkEnd w:id="32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Қызметтер көрсетудің бірыңғай нарығының жұмыс істеуі кезінде туындайтын тәуекелдерді төмендету мақсатында мүше мемлекеттердің құзыретті органдары арасында әкімшілік ынтымақтастық туралы келісімді (соның ішінде ақпараттық алмасуды жүзеге асыру, бұзушылықтарды ескерту механизмдерін құру, жауапкершілік шараларын қолдану үшін)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келісімдердің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23"/>
          <w:p>
            <w:pPr>
              <w:spacing w:after="20"/>
              <w:ind w:left="20"/>
              <w:jc w:val="both"/>
            </w:pPr>
            <w:r>
              <w:rPr>
                <w:rFonts w:ascii="Times New Roman"/>
                <w:b w:val="false"/>
                <w:i w:val="false"/>
                <w:color w:val="000000"/>
                <w:sz w:val="20"/>
              </w:rPr>
              <w:t xml:space="preserve">
мүше мемлекеттердің үкіметтері </w:t>
            </w:r>
          </w:p>
          <w:bookmarkEnd w:id="32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Осы жоспардың 21-тармағына сәйкес белгіленген салаларда мүше мемлекеттердің құзыретті органдары арасында әкімшілік ынтымақтастық туралы келісімдер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24"/>
          <w:p>
            <w:pPr>
              <w:spacing w:after="20"/>
              <w:ind w:left="20"/>
              <w:jc w:val="both"/>
            </w:pPr>
            <w:r>
              <w:rPr>
                <w:rFonts w:ascii="Times New Roman"/>
                <w:b w:val="false"/>
                <w:i w:val="false"/>
                <w:color w:val="000000"/>
                <w:sz w:val="20"/>
              </w:rPr>
              <w:t xml:space="preserve">
мүше мемлекеттердің үкіметтері </w:t>
            </w:r>
          </w:p>
          <w:bookmarkEnd w:id="32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Соның ішінде Одақтың интеграцияланған ақпараттық жүйесін пайдалану арқылы мүше мемлекеттердің құзыретті органдары арасында ұлттық ақпараттық ресурстардың құрамындағы (олар болмаған жағдайда – мұндай ресурстарды қалыптастыруды қамтамасыз ету) мәліметтерді алмасуды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25"/>
          <w:p>
            <w:pPr>
              <w:spacing w:after="20"/>
              <w:ind w:left="20"/>
              <w:jc w:val="both"/>
            </w:pPr>
            <w:r>
              <w:rPr>
                <w:rFonts w:ascii="Times New Roman"/>
                <w:b w:val="false"/>
                <w:i w:val="false"/>
                <w:color w:val="000000"/>
                <w:sz w:val="20"/>
              </w:rPr>
              <w:t>
мүше мемлекеттердің ақпараттық ресурстарына қолжетімділікті қамтамасыз ету, алмасуға жататын мәліметтер тізбесін келісу</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 шешімі)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26"/>
          <w:p>
            <w:pPr>
              <w:spacing w:after="20"/>
              <w:ind w:left="20"/>
              <w:jc w:val="both"/>
            </w:pPr>
            <w:r>
              <w:rPr>
                <w:rFonts w:ascii="Times New Roman"/>
                <w:b w:val="false"/>
                <w:i w:val="false"/>
                <w:color w:val="000000"/>
                <w:sz w:val="20"/>
              </w:rPr>
              <w:t>
мүше мемлекеттердің үкіметтері</w:t>
            </w:r>
          </w:p>
          <w:bookmarkEnd w:id="32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Осы жоспардың 21 – 24-тармақтарында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Жоспарды іске асыруды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Жоғары Еуразиялық экономикалық кеңестің мүш мемлекеттердің осы сектор шеңберінде қызметтер көрсетудің бірыңғай нарығының қағидаларын қолдану бойынша міндеттемелерін белгілейтін шешімін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27"/>
          <w:p>
            <w:pPr>
              <w:spacing w:after="20"/>
              <w:ind w:left="20"/>
              <w:jc w:val="both"/>
            </w:pPr>
            <w:r>
              <w:rPr>
                <w:rFonts w:ascii="Times New Roman"/>
                <w:b w:val="false"/>
                <w:i w:val="false"/>
                <w:color w:val="000000"/>
                <w:sz w:val="20"/>
              </w:rPr>
              <w:t xml:space="preserve">
мүше мемлекеттердің үкіметтері </w:t>
            </w:r>
          </w:p>
          <w:bookmarkEnd w:id="327"/>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Қызметтер көрсетудің бірыңғай нарығының жұмыс істей бастауы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bl>
    <w:p>
      <w:pPr>
        <w:spacing w:after="0"/>
        <w:ind w:left="0"/>
        <w:jc w:val="left"/>
      </w:pPr>
      <w:r>
        <w:br/>
      </w:r>
      <w:r>
        <w:rPr>
          <w:rFonts w:ascii="Times New Roman"/>
          <w:b w:val="false"/>
          <w:i w:val="false"/>
          <w:color w:val="000000"/>
          <w:sz w:val="28"/>
        </w:rPr>
        <w:t>
</w:t>
      </w:r>
    </w:p>
    <w:p>
      <w:pPr>
        <w:spacing w:after="0"/>
        <w:ind w:left="0"/>
        <w:jc w:val="both"/>
      </w:pPr>
      <w:bookmarkStart w:name="z380" w:id="328"/>
      <w:r>
        <w:rPr>
          <w:rFonts w:ascii="Times New Roman"/>
          <w:b w:val="false"/>
          <w:i w:val="false"/>
          <w:color w:val="000000"/>
          <w:sz w:val="28"/>
        </w:rPr>
        <w:t>
      Жоғары Еуразиялық</w:t>
      </w:r>
    </w:p>
    <w:bookmarkEnd w:id="328"/>
    <w:p>
      <w:pPr>
        <w:spacing w:after="0"/>
        <w:ind w:left="0"/>
        <w:jc w:val="both"/>
      </w:pPr>
      <w:r>
        <w:rPr>
          <w:rFonts w:ascii="Times New Roman"/>
          <w:b w:val="false"/>
          <w:i w:val="false"/>
          <w:color w:val="000000"/>
          <w:sz w:val="28"/>
        </w:rPr>
        <w:t>экономикалық кеңестің</w:t>
      </w:r>
    </w:p>
    <w:p>
      <w:pPr>
        <w:spacing w:after="0"/>
        <w:ind w:left="0"/>
        <w:jc w:val="both"/>
      </w:pPr>
      <w:r>
        <w:rPr>
          <w:rFonts w:ascii="Times New Roman"/>
          <w:b w:val="false"/>
          <w:i w:val="false"/>
          <w:color w:val="000000"/>
          <w:sz w:val="28"/>
        </w:rPr>
        <w:t xml:space="preserve"> 2016 жылғы 26 желтоқсандағы</w:t>
      </w:r>
    </w:p>
    <w:p>
      <w:pPr>
        <w:spacing w:after="0"/>
        <w:ind w:left="0"/>
        <w:jc w:val="both"/>
      </w:pPr>
      <w:r>
        <w:rPr>
          <w:rFonts w:ascii="Times New Roman"/>
          <w:b w:val="false"/>
          <w:i w:val="false"/>
          <w:color w:val="000000"/>
          <w:sz w:val="28"/>
        </w:rPr>
        <w:t>№ 23 шешімімен</w:t>
      </w:r>
    </w:p>
    <w:p>
      <w:pPr>
        <w:spacing w:after="0"/>
        <w:ind w:left="0"/>
        <w:jc w:val="both"/>
      </w:pPr>
      <w:r>
        <w:rPr>
          <w:rFonts w:ascii="Times New Roman"/>
          <w:b w:val="false"/>
          <w:i w:val="false"/>
          <w:color w:val="000000"/>
          <w:sz w:val="28"/>
        </w:rPr>
        <w:t>БЕКІТІЛГЕН</w:t>
      </w:r>
    </w:p>
    <w:bookmarkStart w:name="z381" w:id="3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Мүлікті бағалау жөнінде қызметтер көрсету секторы бойынша </w:t>
      </w:r>
    </w:p>
    <w:bookmarkEnd w:id="329"/>
    <w:bookmarkStart w:name="z382" w:id="330"/>
    <w:p>
      <w:pPr>
        <w:spacing w:after="0"/>
        <w:ind w:left="0"/>
        <w:jc w:val="both"/>
      </w:pPr>
      <w:r>
        <w:rPr>
          <w:rFonts w:ascii="Times New Roman"/>
          <w:b w:val="false"/>
          <w:i w:val="false"/>
          <w:color w:val="000000"/>
          <w:sz w:val="28"/>
        </w:rPr>
        <w:t xml:space="preserve">
      </w:t>
      </w:r>
      <w:r>
        <w:rPr>
          <w:rFonts w:ascii="Times New Roman"/>
          <w:b/>
          <w:i w:val="false"/>
          <w:color w:val="000000"/>
          <w:sz w:val="28"/>
        </w:rPr>
        <w:t>ЫРЫҚТАНДЫРУ ЖОСПАРЫ</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Қызметті жүзеге асыруға рұқсат ету механизмдерін жақындастыру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кезең. Еуразиялық экономикалық одаққа мүше мемлекеттердің заңнамасын талдау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(бұдан әрі сәйкесінше – мүше мемлекеттер, Одақ) қызметтер көрсетудің осы секторы шеңберінде қызметті реттейтін нормативтік құқықтық актілерінің тізбесін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комиссияға (бұдан әрі – Комиссия)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Мүше мемлекеттердің нормативтік құқықтық актілері ережелерінің мәнін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2014 жылғы 29 мамырдағы Еуразиялық экономикалық одақ туралы шартқа (бұдан әрі – Шарт) және Одақ шеңберіндегі халықаралық шарттарға, сондай-ақ мүше мемлекеттер арасында жасалған (соның ішінде екіжақты) және Шартқа қайшы келмейтін бөлігінде қолданылатын халықаралық шарттарға сәйкестілік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1"/>
          <w:p>
            <w:pPr>
              <w:spacing w:after="20"/>
              <w:ind w:left="20"/>
              <w:jc w:val="both"/>
            </w:pPr>
            <w:r>
              <w:rPr>
                <w:rFonts w:ascii="Times New Roman"/>
                <w:b w:val="false"/>
                <w:i w:val="false"/>
                <w:color w:val="000000"/>
                <w:sz w:val="20"/>
              </w:rPr>
              <w:t xml:space="preserve">
мүше мемлекеттердің үкіметтері </w:t>
            </w:r>
          </w:p>
          <w:bookmarkEnd w:id="33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2"/>
          <w:p>
            <w:pPr>
              <w:spacing w:after="20"/>
              <w:ind w:left="20"/>
              <w:jc w:val="both"/>
            </w:pPr>
            <w:r>
              <w:rPr>
                <w:rFonts w:ascii="Times New Roman"/>
                <w:b w:val="false"/>
                <w:i w:val="false"/>
                <w:color w:val="000000"/>
                <w:sz w:val="20"/>
              </w:rPr>
              <w:t>
б) басқа мүше мемлекеттер тұлғаларының осы сектор шеңберінде жеткізуге қолжетімділігін шектейтін ережелерді анықтау, соның ішінде:</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Жоғары Еуразиялық экономикалық кеңестің 2014 жылғы 23 желтоқсандағы № 112 шешімімен бекітілген Еуразиялық экономикалық одақ шеңберіндегі шектеулердің, алып қоюлардың, қосымша талаптар мен шарттардың жеке ұлттық тізбесіне сәйкес шектеулерді, алып қоюларды, қосымша талаптар мен шарттарды реттеу талаптарын, шарттарын және өзге де шараларын</w:t>
            </w:r>
          </w:p>
          <w:p>
            <w:pPr>
              <w:spacing w:after="20"/>
              <w:ind w:left="20"/>
              <w:jc w:val="both"/>
            </w:pPr>
            <w:r>
              <w:rPr>
                <w:rFonts w:ascii="Times New Roman"/>
                <w:b w:val="false"/>
                <w:i w:val="false"/>
                <w:color w:val="000000"/>
                <w:sz w:val="20"/>
              </w:rPr>
              <w:t>
Шартты, Одақ шеңберіндегі халықаралық шарттарды және мүше мемлекеттердің заңнамасын қолдану кезінде туындайтын тосқауылдарды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мүлікті бағалауға байланысты қызметтер көрсету саласындағы жұмыс тобының (бұдан әрі – жұмыс тобы)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3"/>
          <w:p>
            <w:pPr>
              <w:spacing w:after="20"/>
              <w:ind w:left="20"/>
              <w:jc w:val="both"/>
            </w:pPr>
            <w:r>
              <w:rPr>
                <w:rFonts w:ascii="Times New Roman"/>
                <w:b w:val="false"/>
                <w:i w:val="false"/>
                <w:color w:val="000000"/>
                <w:sz w:val="20"/>
              </w:rPr>
              <w:t xml:space="preserve">
мүше мемлекеттердің үкіметтері </w:t>
            </w:r>
          </w:p>
          <w:bookmarkEnd w:id="333"/>
          <w:p>
            <w:pPr>
              <w:spacing w:after="20"/>
              <w:ind w:left="20"/>
              <w:jc w:val="both"/>
            </w:pPr>
            <w:r>
              <w:rPr>
                <w:rFonts w:ascii="Times New Roman"/>
                <w:b w:val="false"/>
                <w:i w:val="false"/>
                <w:color w:val="000000"/>
                <w:sz w:val="20"/>
              </w:rPr>
              <w:t xml:space="preserve">
Комиссия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артықтықты және тиімсіздікті (бір мәнді еместік, қарама-қайшылықтың болуы, сұранымсыздық, реттеу мақсаттарына сәйкессіздік, формалды сипаттағы қайталау)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34"/>
          <w:p>
            <w:pPr>
              <w:spacing w:after="20"/>
              <w:ind w:left="20"/>
              <w:jc w:val="both"/>
            </w:pPr>
            <w:r>
              <w:rPr>
                <w:rFonts w:ascii="Times New Roman"/>
                <w:b w:val="false"/>
                <w:i w:val="false"/>
                <w:color w:val="000000"/>
                <w:sz w:val="20"/>
              </w:rPr>
              <w:t xml:space="preserve">
мүше мемлекеттердің үкіметтері </w:t>
            </w:r>
          </w:p>
          <w:bookmarkEnd w:id="33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Қызметтер көрсетудің осы секторындағы реттеудің мазмұндық эквиваленттілігін анықтау және осы сектор шеңберінде қызметте көрсетуді жеткізуге рұқсат етулерді өзара танудың орынды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4 – 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35"/>
          <w:p>
            <w:pPr>
              <w:spacing w:after="20"/>
              <w:ind w:left="20"/>
              <w:jc w:val="both"/>
            </w:pPr>
            <w:r>
              <w:rPr>
                <w:rFonts w:ascii="Times New Roman"/>
                <w:b w:val="false"/>
                <w:i w:val="false"/>
                <w:color w:val="000000"/>
                <w:sz w:val="20"/>
              </w:rPr>
              <w:t xml:space="preserve">
мүше мемлекеттердің үкіметтері </w:t>
            </w:r>
          </w:p>
          <w:bookmarkEnd w:id="335"/>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 Мүше мемлекеттердің заңнамасын үндестіруге дайындау (реттеудің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36"/>
          <w:p>
            <w:pPr>
              <w:spacing w:after="20"/>
              <w:ind w:left="20"/>
              <w:jc w:val="both"/>
            </w:pPr>
            <w:r>
              <w:rPr>
                <w:rFonts w:ascii="Times New Roman"/>
                <w:b w:val="false"/>
                <w:i w:val="false"/>
                <w:color w:val="000000"/>
                <w:sz w:val="20"/>
              </w:rPr>
              <w:t xml:space="preserve">
мүше мемлекеттердің үкіметтері </w:t>
            </w:r>
          </w:p>
          <w:bookmarkEnd w:id="33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реттеудің оңтайлы моделін белгілеу мақсатында қызметтер көрсетудің осы секторында үздік халықаралық және ұлттық практикаларды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37"/>
          <w:p>
            <w:pPr>
              <w:spacing w:after="20"/>
              <w:ind w:left="20"/>
              <w:jc w:val="both"/>
            </w:pPr>
            <w:r>
              <w:rPr>
                <w:rFonts w:ascii="Times New Roman"/>
                <w:b w:val="false"/>
                <w:i w:val="false"/>
                <w:color w:val="000000"/>
                <w:sz w:val="20"/>
              </w:rPr>
              <w:t xml:space="preserve">
мүше мемлекеттердің үкіметтері </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Осы жоспардың 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38"/>
          <w:p>
            <w:pPr>
              <w:spacing w:after="20"/>
              <w:ind w:left="20"/>
              <w:jc w:val="both"/>
            </w:pPr>
            <w:r>
              <w:rPr>
                <w:rFonts w:ascii="Times New Roman"/>
                <w:b w:val="false"/>
                <w:i w:val="false"/>
                <w:color w:val="000000"/>
                <w:sz w:val="20"/>
              </w:rPr>
              <w:t xml:space="preserve">
мүше мемлекеттердің үкіметтері </w:t>
            </w:r>
          </w:p>
          <w:bookmarkEnd w:id="338"/>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39"/>
          <w:p>
            <w:pPr>
              <w:spacing w:after="20"/>
              <w:ind w:left="20"/>
              <w:jc w:val="both"/>
            </w:pPr>
            <w:r>
              <w:rPr>
                <w:rFonts w:ascii="Times New Roman"/>
                <w:b w:val="false"/>
                <w:i w:val="false"/>
                <w:color w:val="000000"/>
                <w:sz w:val="20"/>
              </w:rPr>
              <w:t>
мүше мемлекеттердің үкіметтері</w:t>
            </w:r>
          </w:p>
          <w:bookmarkEnd w:id="339"/>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Еуразиялық экономикалық кеңестің мүше мемлекеттердің заңнамасын үндестіру туралы шешімін қабылдау (осы жоспардың 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40"/>
          <w:p>
            <w:pPr>
              <w:spacing w:after="20"/>
              <w:ind w:left="20"/>
              <w:jc w:val="both"/>
            </w:pPr>
            <w:r>
              <w:rPr>
                <w:rFonts w:ascii="Times New Roman"/>
                <w:b w:val="false"/>
                <w:i w:val="false"/>
                <w:color w:val="000000"/>
                <w:sz w:val="20"/>
              </w:rPr>
              <w:t xml:space="preserve">
мүше мемлекеттердің үкіметтері </w:t>
            </w:r>
          </w:p>
          <w:bookmarkEnd w:id="340"/>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Осы жоспардың 8-тармағына сәйкес мүше мемлекеттердің нормативтік құқықтық актілеріне өзгерістер енгізу, Одақ шеңберінде халықаралық шарттар әзірлеу және жасасу және (немесе) Одақ органдарының актілерін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41"/>
          <w:p>
            <w:pPr>
              <w:spacing w:after="20"/>
              <w:ind w:left="20"/>
              <w:jc w:val="both"/>
            </w:pPr>
            <w:r>
              <w:rPr>
                <w:rFonts w:ascii="Times New Roman"/>
                <w:b w:val="false"/>
                <w:i w:val="false"/>
                <w:color w:val="000000"/>
                <w:sz w:val="20"/>
              </w:rPr>
              <w:t xml:space="preserve">
мүше мемлекеттердің үкіметтері </w:t>
            </w:r>
          </w:p>
          <w:bookmarkEnd w:id="34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 көрсетудің осы секторы шеңберінде шектеулерді, алып қоюларды, қосымша талаптар мен шарттарды (бар болған жағдайда) алып тастау бөлігінде Жоғары Еуразиялық экономикалық кеңестің 2014 ж. 23 желтоқсандағы № 112 шешімімен бекітілген Еуразиялық экономикалық одақ шеңберінде шектеулердің, алып қоюлардың, қосымша талаптар мен шарттардың жеке ұлттық тізбесіне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42"/>
          <w:p>
            <w:pPr>
              <w:spacing w:after="20"/>
              <w:ind w:left="20"/>
              <w:jc w:val="both"/>
            </w:pPr>
            <w:r>
              <w:rPr>
                <w:rFonts w:ascii="Times New Roman"/>
                <w:b w:val="false"/>
                <w:i w:val="false"/>
                <w:color w:val="000000"/>
                <w:sz w:val="20"/>
              </w:rPr>
              <w:t xml:space="preserve">
мүше мемлекеттердің үкіметтері </w:t>
            </w:r>
          </w:p>
          <w:bookmarkEnd w:id="342"/>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кезең. Орындалуы мониторингі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жоспардың 1 – 10-тармақтарында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Қызметтер көрсетуді жеткізушілердің персоналының кәсіби біліктіліктерін тануды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 Мүше мемлекеттердің заңнамасын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Қызметтер көрсетудің осы секторы шеңберінде қызметке осындай қызметтер көрсетуді жеткізушілердің қолжетімділігін шектейтін қызметтер көрсетуді жеткізушілер персоналының кәсіби біліктіліктеріне қойылатын талаптарды (тәжірибесі және жұмыс өтілі, қайта даярлау, қайта оқыту курстарынан өту және т.б.)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3"/>
          <w:p>
            <w:pPr>
              <w:spacing w:after="20"/>
              <w:ind w:left="20"/>
              <w:jc w:val="both"/>
            </w:pPr>
            <w:r>
              <w:rPr>
                <w:rFonts w:ascii="Times New Roman"/>
                <w:b w:val="false"/>
                <w:i w:val="false"/>
                <w:color w:val="000000"/>
                <w:sz w:val="20"/>
              </w:rPr>
              <w:t xml:space="preserve">
мүше мемлекеттердің үкіметтері </w:t>
            </w:r>
          </w:p>
          <w:bookmarkEnd w:id="34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Осы сектор шеңберінде қызметтер көрсетуді жеткізуші персоналының кәсіби біліктілігі саласында реттеудің мазмұндық эквиваленттілігін белгілеу және кәсіби біліктілікті растайтын құжаттарды автоматты танудың мақсатқа сай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14 – 19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4"/>
          <w:p>
            <w:pPr>
              <w:spacing w:after="20"/>
              <w:ind w:left="20"/>
              <w:jc w:val="both"/>
            </w:pPr>
            <w:r>
              <w:rPr>
                <w:rFonts w:ascii="Times New Roman"/>
                <w:b w:val="false"/>
                <w:i w:val="false"/>
                <w:color w:val="000000"/>
                <w:sz w:val="20"/>
              </w:rPr>
              <w:t xml:space="preserve">
мүше мемлекеттердің үкіметтері </w:t>
            </w:r>
          </w:p>
          <w:bookmarkEnd w:id="344"/>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 Мүше мемлекеттердің заңнамасын үндестіруге дайындау (реттеудің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5"/>
          <w:p>
            <w:pPr>
              <w:spacing w:after="20"/>
              <w:ind w:left="20"/>
              <w:jc w:val="both"/>
            </w:pPr>
            <w:r>
              <w:rPr>
                <w:rFonts w:ascii="Times New Roman"/>
                <w:b w:val="false"/>
                <w:i w:val="false"/>
                <w:color w:val="000000"/>
                <w:sz w:val="20"/>
              </w:rPr>
              <w:t xml:space="preserve">
мүше мемлекеттердің үкіметтері </w:t>
            </w:r>
          </w:p>
          <w:bookmarkEnd w:id="345"/>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Ішкі реттеудің оңтайлы моделін белгілеу мақсатында осы сектор шеңберінде қызметтер көрсетуді жеткізуші персоналының кәсіби біліктілігі саласында реттеудің үздік халықаралық және ұлттық практикаларын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6"/>
          <w:p>
            <w:pPr>
              <w:spacing w:after="20"/>
              <w:ind w:left="20"/>
              <w:jc w:val="both"/>
            </w:pPr>
            <w:r>
              <w:rPr>
                <w:rFonts w:ascii="Times New Roman"/>
                <w:b w:val="false"/>
                <w:i w:val="false"/>
                <w:color w:val="000000"/>
                <w:sz w:val="20"/>
              </w:rPr>
              <w:t xml:space="preserve">
мүше мемлекеттердің үкіметтері </w:t>
            </w:r>
          </w:p>
          <w:bookmarkEnd w:id="34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7"/>
          <w:p>
            <w:pPr>
              <w:spacing w:after="20"/>
              <w:ind w:left="20"/>
              <w:jc w:val="both"/>
            </w:pPr>
            <w:r>
              <w:rPr>
                <w:rFonts w:ascii="Times New Roman"/>
                <w:b w:val="false"/>
                <w:i w:val="false"/>
                <w:color w:val="000000"/>
                <w:sz w:val="20"/>
              </w:rPr>
              <w:t>
16. Осы жоспардың 15-тармағын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bookmarkEnd w:id="34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8"/>
          <w:p>
            <w:pPr>
              <w:spacing w:after="20"/>
              <w:ind w:left="20"/>
              <w:jc w:val="both"/>
            </w:pPr>
            <w:r>
              <w:rPr>
                <w:rFonts w:ascii="Times New Roman"/>
                <w:b w:val="false"/>
                <w:i w:val="false"/>
                <w:color w:val="000000"/>
                <w:sz w:val="20"/>
              </w:rPr>
              <w:t xml:space="preserve">
мүше мемлекеттердің үкіметтері </w:t>
            </w:r>
          </w:p>
          <w:bookmarkEnd w:id="348"/>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9"/>
          <w:p>
            <w:pPr>
              <w:spacing w:after="20"/>
              <w:ind w:left="20"/>
              <w:jc w:val="both"/>
            </w:pPr>
            <w:r>
              <w:rPr>
                <w:rFonts w:ascii="Times New Roman"/>
                <w:b w:val="false"/>
                <w:i w:val="false"/>
                <w:color w:val="000000"/>
                <w:sz w:val="20"/>
              </w:rPr>
              <w:t xml:space="preserve">
мүше мемлекеттердің үкіметтері </w:t>
            </w:r>
          </w:p>
          <w:bookmarkEnd w:id="349"/>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 Еуразиялық экономикалық кеңестің мүше мемлекеттердің заңнамасын үндестіру туралы шешімін қабылдау (осы жоспардың 17-тармағына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50"/>
          <w:p>
            <w:pPr>
              <w:spacing w:after="20"/>
              <w:ind w:left="20"/>
              <w:jc w:val="both"/>
            </w:pPr>
            <w:r>
              <w:rPr>
                <w:rFonts w:ascii="Times New Roman"/>
                <w:b w:val="false"/>
                <w:i w:val="false"/>
                <w:color w:val="000000"/>
                <w:sz w:val="20"/>
              </w:rPr>
              <w:t xml:space="preserve">
мүше мемлекеттердің үкіметтері </w:t>
            </w:r>
          </w:p>
          <w:bookmarkEnd w:id="350"/>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Осы жоспардың 18-тармағына сәйкес мүше мемлекеттердің нормативтік құқықтық актілеріне қызметтер көрсетуді жеткізуші персоналының кәсіби біліктілігіне қойылатын талаптарды үндестіру бөлігінде өзгерістер енгізу, Одақ шеңберінде халықаралық шарттар әзірлеу және жасасу және (немесе) Одақ органдарының актілерін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51"/>
          <w:p>
            <w:pPr>
              <w:spacing w:after="20"/>
              <w:ind w:left="20"/>
              <w:jc w:val="both"/>
            </w:pPr>
            <w:r>
              <w:rPr>
                <w:rFonts w:ascii="Times New Roman"/>
                <w:b w:val="false"/>
                <w:i w:val="false"/>
                <w:color w:val="000000"/>
                <w:sz w:val="20"/>
              </w:rPr>
              <w:t xml:space="preserve">
мүше мемлекеттердің үкіметтері </w:t>
            </w:r>
          </w:p>
          <w:bookmarkEnd w:id="351"/>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кезең. Орындалуы мониторингі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Осы жоспардың 12 – 19-тармақтарында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Әкімшілік ынтымақтастықты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Қызметтер көрсетудің бірыңғай нарығының жұмыс істеуі кезінде туындайтын тәуекелдер салаларын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көрсетудің бірыңғай нарығының жұмыс істеуі кезінде туындайтын тәуекелдер салаларының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52"/>
          <w:p>
            <w:pPr>
              <w:spacing w:after="20"/>
              <w:ind w:left="20"/>
              <w:jc w:val="both"/>
            </w:pPr>
            <w:r>
              <w:rPr>
                <w:rFonts w:ascii="Times New Roman"/>
                <w:b w:val="false"/>
                <w:i w:val="false"/>
                <w:color w:val="000000"/>
                <w:sz w:val="20"/>
              </w:rPr>
              <w:t xml:space="preserve">
мүше мемлекеттердің үкіметтері </w:t>
            </w:r>
          </w:p>
          <w:bookmarkEnd w:id="35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Қызметтер көрсетудің бірыңғай нарығының жұмыс істеуі кезінде туындайтын тәуекелдерді төмендету мақсатында мүше мемлекеттердің құзыретті органдары арасында әкімшілік ынтымақтастық туралы келісімді (соның ішінде ақпараттық алмасуды жүзеге асыру, бұзушылықтарды ескерту механизмдерін құру, жауапкершілік шараларын қолдану үшін)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келісімдердің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53"/>
          <w:p>
            <w:pPr>
              <w:spacing w:after="20"/>
              <w:ind w:left="20"/>
              <w:jc w:val="both"/>
            </w:pPr>
            <w:r>
              <w:rPr>
                <w:rFonts w:ascii="Times New Roman"/>
                <w:b w:val="false"/>
                <w:i w:val="false"/>
                <w:color w:val="000000"/>
                <w:sz w:val="20"/>
              </w:rPr>
              <w:t xml:space="preserve">
мүше мемлекеттердің үкіметтері </w:t>
            </w:r>
          </w:p>
          <w:bookmarkEnd w:id="35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Осы жоспардың 21-тармағына сәйкес белгіленген салаларда мүше мемлекеттердің құзыретті органдары арасында әкімшілік ынтымақтастық туралы келісімдер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54"/>
          <w:p>
            <w:pPr>
              <w:spacing w:after="20"/>
              <w:ind w:left="20"/>
              <w:jc w:val="both"/>
            </w:pPr>
            <w:r>
              <w:rPr>
                <w:rFonts w:ascii="Times New Roman"/>
                <w:b w:val="false"/>
                <w:i w:val="false"/>
                <w:color w:val="000000"/>
                <w:sz w:val="20"/>
              </w:rPr>
              <w:t xml:space="preserve">
мүше мемлекеттердің үкіметтері </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Комиссия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Соның ішінде Одақтың интеграцияланған ақпараттық жүйесін пайдалану арқылы мүше мемлекеттердің құзыретті органдары арасында ұлттық ақпараттық ресурстардың құрамындағы (олар болмаған жағдайда – мұндай ресурстарды қалыптастыруды қамтамасыз ету) мәліметтерді алмасуды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55"/>
          <w:p>
            <w:pPr>
              <w:spacing w:after="20"/>
              <w:ind w:left="20"/>
              <w:jc w:val="both"/>
            </w:pPr>
            <w:r>
              <w:rPr>
                <w:rFonts w:ascii="Times New Roman"/>
                <w:b w:val="false"/>
                <w:i w:val="false"/>
                <w:color w:val="000000"/>
                <w:sz w:val="20"/>
              </w:rPr>
              <w:t>
мүше мемлекеттердің ақпараттық ресурстарына қолжетімділікті қамтамасыз ету, алмасуға жататын мәліметтер тізбесін келісу</w:t>
            </w:r>
          </w:p>
          <w:bookmarkEnd w:id="355"/>
          <w:p>
            <w:pPr>
              <w:spacing w:after="20"/>
              <w:ind w:left="20"/>
              <w:jc w:val="both"/>
            </w:pPr>
            <w:r>
              <w:rPr>
                <w:rFonts w:ascii="Times New Roman"/>
                <w:b w:val="false"/>
                <w:i w:val="false"/>
                <w:color w:val="000000"/>
                <w:sz w:val="20"/>
              </w:rPr>
              <w:t>
(Комиссия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56"/>
          <w:p>
            <w:pPr>
              <w:spacing w:after="20"/>
              <w:ind w:left="20"/>
              <w:jc w:val="both"/>
            </w:pPr>
            <w:r>
              <w:rPr>
                <w:rFonts w:ascii="Times New Roman"/>
                <w:b w:val="false"/>
                <w:i w:val="false"/>
                <w:color w:val="000000"/>
                <w:sz w:val="20"/>
              </w:rPr>
              <w:t xml:space="preserve">
мүше мемлекеттердің үкіметтері </w:t>
            </w:r>
          </w:p>
          <w:bookmarkEnd w:id="35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Осы жоспардың 21 – 24-тармақтарында көзделген іс-шаралардың орындалуының мониторингі және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Жоспарды іске асыруды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Жоғары Еуразиялық экономикалық кеңестің мүш мемлекеттердің осы сектор шеңберінде қызметтер көрсетудің бірыңғай нарығының қағидаларын қолдану бойынша міндеттемелерін белгілейтін шешімін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57"/>
          <w:p>
            <w:pPr>
              <w:spacing w:after="20"/>
              <w:ind w:left="20"/>
              <w:jc w:val="both"/>
            </w:pPr>
            <w:r>
              <w:rPr>
                <w:rFonts w:ascii="Times New Roman"/>
                <w:b w:val="false"/>
                <w:i w:val="false"/>
                <w:color w:val="000000"/>
                <w:sz w:val="20"/>
              </w:rPr>
              <w:t xml:space="preserve">
мүше мемлекеттердің үкіметтері </w:t>
            </w:r>
          </w:p>
          <w:bookmarkEnd w:id="357"/>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Қызметтер көрсетудің бірыңғай нарығының жұмыс істей бастауы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1 қаңтардан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bl>
    <w:p>
      <w:pPr>
        <w:spacing w:after="0"/>
        <w:ind w:left="0"/>
        <w:jc w:val="both"/>
      </w:pPr>
      <w:bookmarkStart w:name="z413" w:id="358"/>
      <w:r>
        <w:rPr>
          <w:rFonts w:ascii="Times New Roman"/>
          <w:b w:val="false"/>
          <w:i w:val="false"/>
          <w:color w:val="000000"/>
          <w:sz w:val="28"/>
        </w:rPr>
        <w:t>
      Жоғары Еуразиялық</w:t>
      </w:r>
    </w:p>
    <w:bookmarkEnd w:id="358"/>
    <w:p>
      <w:pPr>
        <w:spacing w:after="0"/>
        <w:ind w:left="0"/>
        <w:jc w:val="both"/>
      </w:pPr>
      <w:r>
        <w:rPr>
          <w:rFonts w:ascii="Times New Roman"/>
          <w:b w:val="false"/>
          <w:i w:val="false"/>
          <w:color w:val="000000"/>
          <w:sz w:val="28"/>
        </w:rPr>
        <w:t>экономикалық кеңестің</w:t>
      </w:r>
    </w:p>
    <w:p>
      <w:pPr>
        <w:spacing w:after="0"/>
        <w:ind w:left="0"/>
        <w:jc w:val="both"/>
      </w:pPr>
      <w:r>
        <w:rPr>
          <w:rFonts w:ascii="Times New Roman"/>
          <w:b w:val="false"/>
          <w:i w:val="false"/>
          <w:color w:val="000000"/>
          <w:sz w:val="28"/>
        </w:rPr>
        <w:t>2016 жылғы 26 желтоқсандағы</w:t>
      </w:r>
    </w:p>
    <w:p>
      <w:pPr>
        <w:spacing w:after="0"/>
        <w:ind w:left="0"/>
        <w:jc w:val="both"/>
      </w:pPr>
      <w:r>
        <w:rPr>
          <w:rFonts w:ascii="Times New Roman"/>
          <w:b w:val="false"/>
          <w:i w:val="false"/>
          <w:color w:val="000000"/>
          <w:sz w:val="28"/>
        </w:rPr>
        <w:t>№ 23 шешімімен</w:t>
      </w:r>
    </w:p>
    <w:p>
      <w:pPr>
        <w:spacing w:after="0"/>
        <w:ind w:left="0"/>
        <w:jc w:val="both"/>
      </w:pPr>
      <w:r>
        <w:rPr>
          <w:rFonts w:ascii="Times New Roman"/>
          <w:b w:val="false"/>
          <w:i w:val="false"/>
          <w:color w:val="000000"/>
          <w:sz w:val="28"/>
        </w:rPr>
        <w:t>БЕКІТІЛГЕН</w:t>
      </w:r>
    </w:p>
    <w:bookmarkStart w:name="z414" w:id="359"/>
    <w:p>
      <w:pPr>
        <w:spacing w:after="0"/>
        <w:ind w:left="0"/>
        <w:jc w:val="both"/>
      </w:pPr>
      <w:r>
        <w:rPr>
          <w:rFonts w:ascii="Times New Roman"/>
          <w:b w:val="false"/>
          <w:i w:val="false"/>
          <w:color w:val="000000"/>
          <w:sz w:val="28"/>
        </w:rPr>
        <w:t xml:space="preserve">
      </w:t>
      </w:r>
      <w:r>
        <w:rPr>
          <w:rFonts w:ascii="Times New Roman"/>
          <w:b/>
          <w:i w:val="false"/>
          <w:color w:val="000000"/>
          <w:sz w:val="28"/>
        </w:rPr>
        <w:t>Саяхаттар бюросының және туристік агенттіктердің қызметтер көрсетуі (туроператорлар мен турагенттердің қызметтер көрсетуі) секторы бойынша</w:t>
      </w:r>
    </w:p>
    <w:bookmarkEnd w:id="359"/>
    <w:bookmarkStart w:name="z415" w:id="360"/>
    <w:p>
      <w:pPr>
        <w:spacing w:after="0"/>
        <w:ind w:left="0"/>
        <w:jc w:val="both"/>
      </w:pPr>
      <w:r>
        <w:rPr>
          <w:rFonts w:ascii="Times New Roman"/>
          <w:b w:val="false"/>
          <w:i w:val="false"/>
          <w:color w:val="000000"/>
          <w:sz w:val="28"/>
        </w:rPr>
        <w:t xml:space="preserve">
      </w:t>
      </w:r>
      <w:r>
        <w:rPr>
          <w:rFonts w:ascii="Times New Roman"/>
          <w:b/>
          <w:i w:val="false"/>
          <w:color w:val="000000"/>
          <w:sz w:val="28"/>
        </w:rPr>
        <w:t>ЫРЫҚТАНДЫРУ ЖОСПАРЫ</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61"/>
          <w:p>
            <w:pPr>
              <w:spacing w:after="20"/>
              <w:ind w:left="20"/>
              <w:jc w:val="both"/>
            </w:pPr>
            <w:r>
              <w:rPr>
                <w:rFonts w:ascii="Times New Roman"/>
                <w:b w:val="false"/>
                <w:i w:val="false"/>
                <w:color w:val="000000"/>
                <w:sz w:val="20"/>
              </w:rPr>
              <w:t>
I. Қызметті жүзеге асыруға рұқсат ету механизмдерін жақындастыру</w:t>
            </w:r>
          </w:p>
          <w:bookmarkEnd w:id="361"/>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2"/>
          <w:p>
            <w:pPr>
              <w:spacing w:after="20"/>
              <w:ind w:left="20"/>
              <w:jc w:val="both"/>
            </w:pPr>
            <w:r>
              <w:rPr>
                <w:rFonts w:ascii="Times New Roman"/>
                <w:b w:val="false"/>
                <w:i w:val="false"/>
                <w:color w:val="000000"/>
                <w:sz w:val="20"/>
              </w:rPr>
              <w:t xml:space="preserve">
I кезең. Еуразиялық экономикалық одаққа мүше мемлекеттердің заңнамасын талдау </w:t>
            </w:r>
          </w:p>
          <w:bookmarkEnd w:id="36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63"/>
          <w:p>
            <w:pPr>
              <w:spacing w:after="20"/>
              <w:ind w:left="20"/>
              <w:jc w:val="both"/>
            </w:pPr>
            <w:r>
              <w:rPr>
                <w:rFonts w:ascii="Times New Roman"/>
                <w:b w:val="false"/>
                <w:i w:val="false"/>
                <w:color w:val="000000"/>
                <w:sz w:val="20"/>
              </w:rPr>
              <w:t>
1. Еуразиялық экономикалық одаққа мүше мемлекеттердің (бұдан әрі сәйкесінше – мүше мемлекеттер, Одақ) қызметтер көрсетудің осы секторы шеңберінде қызметті реттейтін нормативтік құқықтық актілерінің тізбесін анықтау</w:t>
            </w:r>
          </w:p>
          <w:bookmarkEnd w:id="36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64"/>
          <w:p>
            <w:pPr>
              <w:spacing w:after="20"/>
              <w:ind w:left="20"/>
              <w:jc w:val="both"/>
            </w:pPr>
            <w:r>
              <w:rPr>
                <w:rFonts w:ascii="Times New Roman"/>
                <w:b w:val="false"/>
                <w:i w:val="false"/>
                <w:color w:val="000000"/>
                <w:sz w:val="20"/>
              </w:rPr>
              <w:t>
Еуразиялық экономикалық комиссияға (бұдан әрі – Комиссия) ақпарат</w:t>
            </w:r>
          </w:p>
          <w:bookmarkEnd w:id="36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65"/>
          <w:p>
            <w:pPr>
              <w:spacing w:after="20"/>
              <w:ind w:left="20"/>
              <w:jc w:val="both"/>
            </w:pPr>
            <w:r>
              <w:rPr>
                <w:rFonts w:ascii="Times New Roman"/>
                <w:b w:val="false"/>
                <w:i w:val="false"/>
                <w:color w:val="000000"/>
                <w:sz w:val="20"/>
              </w:rPr>
              <w:t xml:space="preserve">
мүше мемлекеттердің үкіметтері </w:t>
            </w:r>
          </w:p>
          <w:bookmarkEnd w:id="36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66"/>
          <w:p>
            <w:pPr>
              <w:spacing w:after="20"/>
              <w:ind w:left="20"/>
              <w:jc w:val="both"/>
            </w:pPr>
            <w:r>
              <w:rPr>
                <w:rFonts w:ascii="Times New Roman"/>
                <w:b w:val="false"/>
                <w:i w:val="false"/>
                <w:color w:val="000000"/>
                <w:sz w:val="20"/>
              </w:rPr>
              <w:t xml:space="preserve">
2. Мүше мемлекеттердің нормативтік құқықтық актілері ережелерінің мәнін талдау: </w:t>
            </w:r>
          </w:p>
          <w:bookmarkEnd w:id="36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2014 жылғы 29 мамырдағы Еуразиялық экономикалық одақ туралы шартқа (бұдан әрі – Шарт) және Одақ шеңберіндегі халықаралық шарттарға, сондай-ақ мүше мемлекеттер арасында жасалған (соның ішінде екіжақты) және Шартқа қайшы келмейтін бөлігінде қолданылатын халықаралық шарттарға сәйкестілік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67"/>
          <w:p>
            <w:pPr>
              <w:spacing w:after="20"/>
              <w:ind w:left="20"/>
              <w:jc w:val="both"/>
            </w:pPr>
            <w:r>
              <w:rPr>
                <w:rFonts w:ascii="Times New Roman"/>
                <w:b w:val="false"/>
                <w:i w:val="false"/>
                <w:color w:val="000000"/>
                <w:sz w:val="20"/>
              </w:rPr>
              <w:t xml:space="preserve">
мүше мемлекеттердің үкіметтері </w:t>
            </w:r>
          </w:p>
          <w:bookmarkEnd w:id="367"/>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68"/>
          <w:p>
            <w:pPr>
              <w:spacing w:after="20"/>
              <w:ind w:left="20"/>
              <w:jc w:val="both"/>
            </w:pPr>
            <w:r>
              <w:rPr>
                <w:rFonts w:ascii="Times New Roman"/>
                <w:b w:val="false"/>
                <w:i w:val="false"/>
                <w:color w:val="000000"/>
                <w:sz w:val="20"/>
              </w:rPr>
              <w:t>
б) басқа мүше мемлекеттер тұлғаларының осы сектор шеңберінде жеткізуге қолжетімділігін шектейтін ережелерді анықтау, соның ішінде:</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Жоғары Еуразиялық экономикалық кеңестің 2014 жылғы 23 желтоқсандағы № 112 шешімімен бекітілген Еуразиялық экономикалық одақ шеңберіндегі шектеулердің, алып қоюлардың, қосымша талаптар мен шарттардың жеке ұлттық тізбесіне сәйкес шектеулерді, алып қоюларды, қосымша талаптар мен шарттарды </w:t>
            </w:r>
          </w:p>
          <w:p>
            <w:pPr>
              <w:spacing w:after="20"/>
              <w:ind w:left="20"/>
              <w:jc w:val="both"/>
            </w:pPr>
            <w:r>
              <w:rPr>
                <w:rFonts w:ascii="Times New Roman"/>
                <w:b w:val="false"/>
                <w:i w:val="false"/>
                <w:color w:val="000000"/>
                <w:sz w:val="20"/>
              </w:rPr>
              <w:t>
</w:t>
            </w:r>
            <w:r>
              <w:rPr>
                <w:rFonts w:ascii="Times New Roman"/>
                <w:b w:val="false"/>
                <w:i w:val="false"/>
                <w:color w:val="000000"/>
                <w:sz w:val="20"/>
              </w:rPr>
              <w:t>реттеу талаптарын, шарттарын және өзге де шараларын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Шартты, Одақ шеңберіндегі халықаралық шарттарды және мүше мемлекеттердің заңнамасын қолдану кезінде туындайтын тосқауылдарды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қызметтер көрсету саласындағы жұмыс тобының (бұдан әрі – жұмыс тобы)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69"/>
          <w:p>
            <w:pPr>
              <w:spacing w:after="20"/>
              <w:ind w:left="20"/>
              <w:jc w:val="both"/>
            </w:pPr>
            <w:r>
              <w:rPr>
                <w:rFonts w:ascii="Times New Roman"/>
                <w:b w:val="false"/>
                <w:i w:val="false"/>
                <w:color w:val="000000"/>
                <w:sz w:val="20"/>
              </w:rPr>
              <w:t xml:space="preserve">
мүше мемлекеттердің үкіметтері </w:t>
            </w:r>
          </w:p>
          <w:bookmarkEnd w:id="369"/>
          <w:p>
            <w:pPr>
              <w:spacing w:after="20"/>
              <w:ind w:left="20"/>
              <w:jc w:val="both"/>
            </w:pPr>
            <w:r>
              <w:rPr>
                <w:rFonts w:ascii="Times New Roman"/>
                <w:b w:val="false"/>
                <w:i w:val="false"/>
                <w:color w:val="000000"/>
                <w:sz w:val="20"/>
              </w:rPr>
              <w:t xml:space="preserve">
Комиссия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артықтықты және тиімсіздікті (бір мәнді еместік, қарама-қайшылықтың болуы, сұранымсыздық, реттеу мақсаттарына сәйкессіздік, формалды сипаттағы қайталау)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70"/>
          <w:p>
            <w:pPr>
              <w:spacing w:after="20"/>
              <w:ind w:left="20"/>
              <w:jc w:val="both"/>
            </w:pPr>
            <w:r>
              <w:rPr>
                <w:rFonts w:ascii="Times New Roman"/>
                <w:b w:val="false"/>
                <w:i w:val="false"/>
                <w:color w:val="000000"/>
                <w:sz w:val="20"/>
              </w:rPr>
              <w:t xml:space="preserve">
мүше мемлекеттердің үкіметтері </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Қызметтер көрсетудің осы секторындағы реттеудің мазмұндық эквиваленттілігін анықтау және осы сектор шеңберінде қызметте көрсетуді жеткізуге рұқсат етулерді өзара танудың орынды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4 – 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71"/>
          <w:p>
            <w:pPr>
              <w:spacing w:after="20"/>
              <w:ind w:left="20"/>
              <w:jc w:val="both"/>
            </w:pPr>
            <w:r>
              <w:rPr>
                <w:rFonts w:ascii="Times New Roman"/>
                <w:b w:val="false"/>
                <w:i w:val="false"/>
                <w:color w:val="000000"/>
                <w:sz w:val="20"/>
              </w:rPr>
              <w:t>
Комиссияға ақпарат,</w:t>
            </w:r>
          </w:p>
          <w:bookmarkEnd w:id="371"/>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72"/>
          <w:p>
            <w:pPr>
              <w:spacing w:after="20"/>
              <w:ind w:left="20"/>
              <w:jc w:val="both"/>
            </w:pPr>
            <w:r>
              <w:rPr>
                <w:rFonts w:ascii="Times New Roman"/>
                <w:b w:val="false"/>
                <w:i w:val="false"/>
                <w:color w:val="000000"/>
                <w:sz w:val="20"/>
              </w:rPr>
              <w:t xml:space="preserve">
мүше мемлекеттердің үкіметтері </w:t>
            </w:r>
          </w:p>
          <w:bookmarkEnd w:id="372"/>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73"/>
          <w:p>
            <w:pPr>
              <w:spacing w:after="20"/>
              <w:ind w:left="20"/>
              <w:jc w:val="both"/>
            </w:pPr>
            <w:r>
              <w:rPr>
                <w:rFonts w:ascii="Times New Roman"/>
                <w:b w:val="false"/>
                <w:i w:val="false"/>
                <w:color w:val="000000"/>
                <w:sz w:val="20"/>
              </w:rPr>
              <w:t xml:space="preserve">
II кезең. Мүше мемлекеттердің заңнамасын үндестіруге дайындау </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(реттеудің мазмұндық эквиваленттілігі болмаған жағдайда)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74"/>
          <w:p>
            <w:pPr>
              <w:spacing w:after="20"/>
              <w:ind w:left="20"/>
              <w:jc w:val="both"/>
            </w:pPr>
            <w:r>
              <w:rPr>
                <w:rFonts w:ascii="Times New Roman"/>
                <w:b w:val="false"/>
                <w:i w:val="false"/>
                <w:color w:val="000000"/>
                <w:sz w:val="20"/>
              </w:rPr>
              <w:t>
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bookmarkEnd w:id="37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75"/>
          <w:p>
            <w:pPr>
              <w:spacing w:after="20"/>
              <w:ind w:left="20"/>
              <w:jc w:val="both"/>
            </w:pPr>
            <w:r>
              <w:rPr>
                <w:rFonts w:ascii="Times New Roman"/>
                <w:b w:val="false"/>
                <w:i w:val="false"/>
                <w:color w:val="000000"/>
                <w:sz w:val="20"/>
              </w:rPr>
              <w:t xml:space="preserve">
мүше мемлекеттердің үкіметтері </w:t>
            </w:r>
          </w:p>
          <w:bookmarkEnd w:id="375"/>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76"/>
          <w:p>
            <w:pPr>
              <w:spacing w:after="20"/>
              <w:ind w:left="20"/>
              <w:jc w:val="both"/>
            </w:pPr>
            <w:r>
              <w:rPr>
                <w:rFonts w:ascii="Times New Roman"/>
                <w:b w:val="false"/>
                <w:i w:val="false"/>
                <w:color w:val="000000"/>
                <w:sz w:val="20"/>
              </w:rPr>
              <w:t>
5. Ішкі реттеудің оңтайлы моделін белгілеу мақсатында қызметтер көрсетудің осы секторында үздік халықаралық және ұлттық практикаларды анықтау</w:t>
            </w:r>
          </w:p>
          <w:bookmarkEnd w:id="37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77"/>
          <w:p>
            <w:pPr>
              <w:spacing w:after="20"/>
              <w:ind w:left="20"/>
              <w:jc w:val="both"/>
            </w:pPr>
            <w:r>
              <w:rPr>
                <w:rFonts w:ascii="Times New Roman"/>
                <w:b w:val="false"/>
                <w:i w:val="false"/>
                <w:color w:val="000000"/>
                <w:sz w:val="20"/>
              </w:rPr>
              <w:t xml:space="preserve">
мүше мемлекеттердің үкіметтері </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78"/>
          <w:p>
            <w:pPr>
              <w:spacing w:after="20"/>
              <w:ind w:left="20"/>
              <w:jc w:val="both"/>
            </w:pPr>
            <w:r>
              <w:rPr>
                <w:rFonts w:ascii="Times New Roman"/>
                <w:b w:val="false"/>
                <w:i w:val="false"/>
                <w:color w:val="000000"/>
                <w:sz w:val="20"/>
              </w:rPr>
              <w:t>
6. Осы жоспардың 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bookmarkEnd w:id="37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79"/>
          <w:p>
            <w:pPr>
              <w:spacing w:after="20"/>
              <w:ind w:left="20"/>
              <w:jc w:val="both"/>
            </w:pPr>
            <w:r>
              <w:rPr>
                <w:rFonts w:ascii="Times New Roman"/>
                <w:b w:val="false"/>
                <w:i w:val="false"/>
                <w:color w:val="000000"/>
                <w:sz w:val="20"/>
              </w:rPr>
              <w:t xml:space="preserve">
мүше мемлекеттердің үкіметтері </w:t>
            </w:r>
          </w:p>
          <w:bookmarkEnd w:id="379"/>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80"/>
          <w:p>
            <w:pPr>
              <w:spacing w:after="20"/>
              <w:ind w:left="20"/>
              <w:jc w:val="both"/>
            </w:pPr>
            <w:r>
              <w:rPr>
                <w:rFonts w:ascii="Times New Roman"/>
                <w:b w:val="false"/>
                <w:i w:val="false"/>
                <w:color w:val="000000"/>
                <w:sz w:val="20"/>
              </w:rPr>
              <w:t>
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bookmarkEnd w:id="38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81"/>
          <w:p>
            <w:pPr>
              <w:spacing w:after="20"/>
              <w:ind w:left="20"/>
              <w:jc w:val="both"/>
            </w:pPr>
            <w:r>
              <w:rPr>
                <w:rFonts w:ascii="Times New Roman"/>
                <w:b w:val="false"/>
                <w:i w:val="false"/>
                <w:color w:val="000000"/>
                <w:sz w:val="20"/>
              </w:rPr>
              <w:t xml:space="preserve">
мүше мемлекеттердің үкіметтері </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82"/>
          <w:p>
            <w:pPr>
              <w:spacing w:after="20"/>
              <w:ind w:left="20"/>
              <w:jc w:val="both"/>
            </w:pPr>
            <w:r>
              <w:rPr>
                <w:rFonts w:ascii="Times New Roman"/>
                <w:b w:val="false"/>
                <w:i w:val="false"/>
                <w:color w:val="000000"/>
                <w:sz w:val="20"/>
              </w:rPr>
              <w:t>
8. Жоғары Еуразиялық экономикалық кеңестің мүше мемлекеттердің заңнамасын үндестіру туралы шешімін қабылдау (осы жоспардың 7-тармағына сәйкес өзгертуге, күшін жоюға немесе қабылдауға жататын мүше мемлекеттердің нормативтік құқықтық актілерінің тізбесімен)</w:t>
            </w:r>
          </w:p>
          <w:bookmarkEnd w:id="38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83"/>
          <w:p>
            <w:pPr>
              <w:spacing w:after="20"/>
              <w:ind w:left="20"/>
              <w:jc w:val="both"/>
            </w:pPr>
            <w:r>
              <w:rPr>
                <w:rFonts w:ascii="Times New Roman"/>
                <w:b w:val="false"/>
                <w:i w:val="false"/>
                <w:color w:val="000000"/>
                <w:sz w:val="20"/>
              </w:rPr>
              <w:t xml:space="preserve">
мүше мемлекеттердің үкіметтері </w:t>
            </w:r>
          </w:p>
          <w:bookmarkEnd w:id="383"/>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84"/>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bookmarkEnd w:id="38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85"/>
          <w:p>
            <w:pPr>
              <w:spacing w:after="20"/>
              <w:ind w:left="20"/>
              <w:jc w:val="both"/>
            </w:pPr>
            <w:r>
              <w:rPr>
                <w:rFonts w:ascii="Times New Roman"/>
                <w:b w:val="false"/>
                <w:i w:val="false"/>
                <w:color w:val="000000"/>
                <w:sz w:val="20"/>
              </w:rPr>
              <w:t>
9. Осы жоспардың 8-тармағына сәйкес мүше мемлекеттердің нормативтік құқықтық актілеріне өзгерістер енгізу, Одақ шеңберінде халықаралық шарттар әзірлеу және жасасу және (немесе) Одақ органдарының актілерін қабылдау</w:t>
            </w:r>
          </w:p>
          <w:bookmarkEnd w:id="38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86"/>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bookmarkEnd w:id="38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87"/>
          <w:p>
            <w:pPr>
              <w:spacing w:after="20"/>
              <w:ind w:left="20"/>
              <w:jc w:val="both"/>
            </w:pPr>
            <w:r>
              <w:rPr>
                <w:rFonts w:ascii="Times New Roman"/>
                <w:b w:val="false"/>
                <w:i w:val="false"/>
                <w:color w:val="000000"/>
                <w:sz w:val="20"/>
              </w:rPr>
              <w:t xml:space="preserve">
мүше мемлекеттердің үкіметтері </w:t>
            </w:r>
          </w:p>
          <w:bookmarkEnd w:id="387"/>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88"/>
          <w:p>
            <w:pPr>
              <w:spacing w:after="20"/>
              <w:ind w:left="20"/>
              <w:jc w:val="both"/>
            </w:pPr>
            <w:r>
              <w:rPr>
                <w:rFonts w:ascii="Times New Roman"/>
                <w:b w:val="false"/>
                <w:i w:val="false"/>
                <w:color w:val="000000"/>
                <w:sz w:val="20"/>
              </w:rPr>
              <w:t>
10. Қызметтер көрсетудің осы секторы шеңберінде шектеулерді, алып қоюларды, қосымша талаптар мен шарттарды (бар болған жағдайда) алып тастау бөлігінде Жоғары Еуразиялық экономикалық кеңестің 2014 ж. 23 желтоқсандағы № 112 шешімімен бекітілген Еуразиялық экономикалық одақ шеңберінде шектеулердің, алып қоюлардың, қосымша талаптар мен шарттардың жеке ұлттық тізбесіне өзгерістер енгізу</w:t>
            </w:r>
          </w:p>
          <w:bookmarkEnd w:id="38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89"/>
          <w:p>
            <w:pPr>
              <w:spacing w:after="20"/>
              <w:ind w:left="20"/>
              <w:jc w:val="both"/>
            </w:pPr>
            <w:r>
              <w:rPr>
                <w:rFonts w:ascii="Times New Roman"/>
                <w:b w:val="false"/>
                <w:i w:val="false"/>
                <w:color w:val="000000"/>
                <w:sz w:val="20"/>
              </w:rPr>
              <w:t xml:space="preserve">
мүше мемлекеттердің үкіметтері </w:t>
            </w:r>
          </w:p>
          <w:bookmarkEnd w:id="389"/>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90"/>
          <w:p>
            <w:pPr>
              <w:spacing w:after="20"/>
              <w:ind w:left="20"/>
              <w:jc w:val="both"/>
            </w:pPr>
            <w:r>
              <w:rPr>
                <w:rFonts w:ascii="Times New Roman"/>
                <w:b w:val="false"/>
                <w:i w:val="false"/>
                <w:color w:val="000000"/>
                <w:sz w:val="20"/>
              </w:rPr>
              <w:t xml:space="preserve">
IV кезең. Орындалуы мониторингі </w:t>
            </w:r>
          </w:p>
          <w:bookmarkEnd w:id="39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91"/>
          <w:p>
            <w:pPr>
              <w:spacing w:after="20"/>
              <w:ind w:left="20"/>
              <w:jc w:val="both"/>
            </w:pPr>
            <w:r>
              <w:rPr>
                <w:rFonts w:ascii="Times New Roman"/>
                <w:b w:val="false"/>
                <w:i w:val="false"/>
                <w:color w:val="000000"/>
                <w:sz w:val="20"/>
              </w:rPr>
              <w:t>
11. Осы жоспардың 1 – 10-тармақтарында көзделген іс-шаралардың орындалуының мониторингі және бақылау</w:t>
            </w:r>
          </w:p>
          <w:bookmarkEnd w:id="39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92"/>
          <w:p>
            <w:pPr>
              <w:spacing w:after="20"/>
              <w:ind w:left="20"/>
              <w:jc w:val="both"/>
            </w:pPr>
            <w:r>
              <w:rPr>
                <w:rFonts w:ascii="Times New Roman"/>
                <w:b w:val="false"/>
                <w:i w:val="false"/>
                <w:color w:val="000000"/>
                <w:sz w:val="20"/>
              </w:rPr>
              <w:t>
Жоғары Еуразиялық экономикалық кеңеске баяндама</w:t>
            </w:r>
          </w:p>
          <w:bookmarkEnd w:id="39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93"/>
          <w:p>
            <w:pPr>
              <w:spacing w:after="20"/>
              <w:ind w:left="20"/>
              <w:jc w:val="both"/>
            </w:pPr>
            <w:r>
              <w:rPr>
                <w:rFonts w:ascii="Times New Roman"/>
                <w:b w:val="false"/>
                <w:i w:val="false"/>
                <w:color w:val="000000"/>
                <w:sz w:val="20"/>
              </w:rPr>
              <w:t>
II. Қызметтер көрсетуді жеткізушілердің персоналының кәсіби біліктіліктерін тануды қамтамасыз ету</w:t>
            </w:r>
          </w:p>
          <w:bookmarkEnd w:id="393"/>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94"/>
          <w:p>
            <w:pPr>
              <w:spacing w:after="20"/>
              <w:ind w:left="20"/>
              <w:jc w:val="both"/>
            </w:pPr>
            <w:r>
              <w:rPr>
                <w:rFonts w:ascii="Times New Roman"/>
                <w:b w:val="false"/>
                <w:i w:val="false"/>
                <w:color w:val="000000"/>
                <w:sz w:val="20"/>
              </w:rPr>
              <w:t>
I кезең. Мүше мемлекеттердің заңнамасын талдау</w:t>
            </w:r>
          </w:p>
          <w:bookmarkEnd w:id="39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95"/>
          <w:p>
            <w:pPr>
              <w:spacing w:after="20"/>
              <w:ind w:left="20"/>
              <w:jc w:val="both"/>
            </w:pPr>
            <w:r>
              <w:rPr>
                <w:rFonts w:ascii="Times New Roman"/>
                <w:b w:val="false"/>
                <w:i w:val="false"/>
                <w:color w:val="000000"/>
                <w:sz w:val="20"/>
              </w:rPr>
              <w:t>
12. Қызметтер көрсетудің осы секторы шеңберінде қызметке осындай қызметтер көрсетуді жеткізушілердің қолжетімділігін шектейтін қызметтер көрсетуді жеткізушілер персоналының кәсіби біліктіліктеріне қойылатын талаптарды (тәжірибесі және жұмыс өтілі, қайта даярлау, қайта оқыту курстарынан өту және т.б.) анықтау</w:t>
            </w:r>
          </w:p>
          <w:bookmarkEnd w:id="39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96"/>
          <w:p>
            <w:pPr>
              <w:spacing w:after="20"/>
              <w:ind w:left="20"/>
              <w:jc w:val="both"/>
            </w:pPr>
            <w:r>
              <w:rPr>
                <w:rFonts w:ascii="Times New Roman"/>
                <w:b w:val="false"/>
                <w:i w:val="false"/>
                <w:color w:val="000000"/>
                <w:sz w:val="20"/>
              </w:rPr>
              <w:t xml:space="preserve">
мүше мемлекеттердің үкіметтері </w:t>
            </w:r>
          </w:p>
          <w:bookmarkEnd w:id="39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97"/>
          <w:p>
            <w:pPr>
              <w:spacing w:after="20"/>
              <w:ind w:left="20"/>
              <w:jc w:val="both"/>
            </w:pPr>
            <w:r>
              <w:rPr>
                <w:rFonts w:ascii="Times New Roman"/>
                <w:b w:val="false"/>
                <w:i w:val="false"/>
                <w:color w:val="000000"/>
                <w:sz w:val="20"/>
              </w:rPr>
              <w:t xml:space="preserve">
13. Осы сектор шеңберінде қызметтер көрсетуді жеткізуші персоналының кәсіби біліктілігі саласында реттеудің мазмұндық эквиваленттілігін белгілеу және кәсіби біліктілікті растайтын құжаттарды автоматты танудың мақсатқа сай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14 – 19 тармақтары орындауға жатпайды)</w:t>
            </w:r>
          </w:p>
          <w:bookmarkEnd w:id="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98"/>
          <w:p>
            <w:pPr>
              <w:spacing w:after="20"/>
              <w:ind w:left="20"/>
              <w:jc w:val="both"/>
            </w:pPr>
            <w:r>
              <w:rPr>
                <w:rFonts w:ascii="Times New Roman"/>
                <w:b w:val="false"/>
                <w:i w:val="false"/>
                <w:color w:val="000000"/>
                <w:sz w:val="20"/>
              </w:rPr>
              <w:t>
Комиссияға ақпарат,</w:t>
            </w:r>
          </w:p>
          <w:bookmarkEnd w:id="398"/>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99"/>
          <w:p>
            <w:pPr>
              <w:spacing w:after="20"/>
              <w:ind w:left="20"/>
              <w:jc w:val="both"/>
            </w:pPr>
            <w:r>
              <w:rPr>
                <w:rFonts w:ascii="Times New Roman"/>
                <w:b w:val="false"/>
                <w:i w:val="false"/>
                <w:color w:val="000000"/>
                <w:sz w:val="20"/>
              </w:rPr>
              <w:t xml:space="preserve">
мүше мемлекеттердің үкіметтері </w:t>
            </w:r>
          </w:p>
          <w:bookmarkEnd w:id="399"/>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00"/>
          <w:p>
            <w:pPr>
              <w:spacing w:after="20"/>
              <w:ind w:left="20"/>
              <w:jc w:val="both"/>
            </w:pPr>
            <w:r>
              <w:rPr>
                <w:rFonts w:ascii="Times New Roman"/>
                <w:b w:val="false"/>
                <w:i w:val="false"/>
                <w:color w:val="000000"/>
                <w:sz w:val="20"/>
              </w:rPr>
              <w:t xml:space="preserve">
II кезең. Мүше мемлекеттердің заңнамасын үндестіруге дайындау </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01"/>
          <w:p>
            <w:pPr>
              <w:spacing w:after="20"/>
              <w:ind w:left="20"/>
              <w:jc w:val="both"/>
            </w:pPr>
            <w:r>
              <w:rPr>
                <w:rFonts w:ascii="Times New Roman"/>
                <w:b w:val="false"/>
                <w:i w:val="false"/>
                <w:color w:val="000000"/>
                <w:sz w:val="20"/>
              </w:rPr>
              <w:t>
14.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bookmarkEnd w:id="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02"/>
          <w:p>
            <w:pPr>
              <w:spacing w:after="20"/>
              <w:ind w:left="20"/>
              <w:jc w:val="both"/>
            </w:pPr>
            <w:r>
              <w:rPr>
                <w:rFonts w:ascii="Times New Roman"/>
                <w:b w:val="false"/>
                <w:i w:val="false"/>
                <w:color w:val="000000"/>
                <w:sz w:val="20"/>
              </w:rPr>
              <w:t xml:space="preserve">
мүше мемлекеттердің үкіметтері </w:t>
            </w:r>
          </w:p>
          <w:bookmarkEnd w:id="40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03"/>
          <w:p>
            <w:pPr>
              <w:spacing w:after="20"/>
              <w:ind w:left="20"/>
              <w:jc w:val="both"/>
            </w:pPr>
            <w:r>
              <w:rPr>
                <w:rFonts w:ascii="Times New Roman"/>
                <w:b w:val="false"/>
                <w:i w:val="false"/>
                <w:color w:val="000000"/>
                <w:sz w:val="20"/>
              </w:rPr>
              <w:t xml:space="preserve">
15. Ішкі реттеудің оңтайлы моделін белгілеу мақсатында осы сектор шеңберінде қызметтер көрсетуді жеткізуші персоналының кәсіби біліктілігі саласында реттеудің үздік халықаралық және ұлттық практикаларын анықтау </w:t>
            </w:r>
          </w:p>
          <w:bookmarkEnd w:id="40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04"/>
          <w:p>
            <w:pPr>
              <w:spacing w:after="20"/>
              <w:ind w:left="20"/>
              <w:jc w:val="both"/>
            </w:pPr>
            <w:r>
              <w:rPr>
                <w:rFonts w:ascii="Times New Roman"/>
                <w:b w:val="false"/>
                <w:i w:val="false"/>
                <w:color w:val="000000"/>
                <w:sz w:val="20"/>
              </w:rPr>
              <w:t xml:space="preserve">
мүше мемлекеттердің үкіметтері </w:t>
            </w:r>
          </w:p>
          <w:bookmarkEnd w:id="40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05"/>
          <w:p>
            <w:pPr>
              <w:spacing w:after="20"/>
              <w:ind w:left="20"/>
              <w:jc w:val="both"/>
            </w:pPr>
            <w:r>
              <w:rPr>
                <w:rFonts w:ascii="Times New Roman"/>
                <w:b w:val="false"/>
                <w:i w:val="false"/>
                <w:color w:val="000000"/>
                <w:sz w:val="20"/>
              </w:rPr>
              <w:t>
16. Осы жоспардың 15-тармағын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bookmarkEnd w:id="40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06"/>
          <w:p>
            <w:pPr>
              <w:spacing w:after="20"/>
              <w:ind w:left="20"/>
              <w:jc w:val="both"/>
            </w:pPr>
            <w:r>
              <w:rPr>
                <w:rFonts w:ascii="Times New Roman"/>
                <w:b w:val="false"/>
                <w:i w:val="false"/>
                <w:color w:val="000000"/>
                <w:sz w:val="20"/>
              </w:rPr>
              <w:t xml:space="preserve">
мүше мемлекеттердің үкіметтері </w:t>
            </w:r>
          </w:p>
          <w:bookmarkEnd w:id="40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07"/>
          <w:p>
            <w:pPr>
              <w:spacing w:after="20"/>
              <w:ind w:left="20"/>
              <w:jc w:val="both"/>
            </w:pPr>
            <w:r>
              <w:rPr>
                <w:rFonts w:ascii="Times New Roman"/>
                <w:b w:val="false"/>
                <w:i w:val="false"/>
                <w:color w:val="000000"/>
                <w:sz w:val="20"/>
              </w:rPr>
              <w:t>
17.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bookmarkEnd w:id="40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08"/>
          <w:p>
            <w:pPr>
              <w:spacing w:after="20"/>
              <w:ind w:left="20"/>
              <w:jc w:val="both"/>
            </w:pPr>
            <w:r>
              <w:rPr>
                <w:rFonts w:ascii="Times New Roman"/>
                <w:b w:val="false"/>
                <w:i w:val="false"/>
                <w:color w:val="000000"/>
                <w:sz w:val="20"/>
              </w:rPr>
              <w:t xml:space="preserve">
мүше мемлекеттердің үкіметтері </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 Еуразиялық экономикалық кеңестің мүше мемлекеттердің заңнамасын үндестіру туралы шешімін қабылдау (осы жоспардың 17-тармағына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09"/>
          <w:p>
            <w:pPr>
              <w:spacing w:after="20"/>
              <w:ind w:left="20"/>
              <w:jc w:val="both"/>
            </w:pPr>
            <w:r>
              <w:rPr>
                <w:rFonts w:ascii="Times New Roman"/>
                <w:b w:val="false"/>
                <w:i w:val="false"/>
                <w:color w:val="000000"/>
                <w:sz w:val="20"/>
              </w:rPr>
              <w:t xml:space="preserve">
мүше мемлекеттердің үкіметтері </w:t>
            </w:r>
          </w:p>
          <w:bookmarkEnd w:id="409"/>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10"/>
          <w:p>
            <w:pPr>
              <w:spacing w:after="20"/>
              <w:ind w:left="20"/>
              <w:jc w:val="both"/>
            </w:pPr>
            <w:r>
              <w:rPr>
                <w:rFonts w:ascii="Times New Roman"/>
                <w:b w:val="false"/>
                <w:i w:val="false"/>
                <w:color w:val="000000"/>
                <w:sz w:val="20"/>
              </w:rPr>
              <w:t>
 </w:t>
            </w:r>
          </w:p>
          <w:bookmarkEnd w:id="410"/>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11"/>
          <w:p>
            <w:pPr>
              <w:spacing w:after="20"/>
              <w:ind w:left="20"/>
              <w:jc w:val="both"/>
            </w:pPr>
            <w:r>
              <w:rPr>
                <w:rFonts w:ascii="Times New Roman"/>
                <w:b w:val="false"/>
                <w:i w:val="false"/>
                <w:color w:val="000000"/>
                <w:sz w:val="20"/>
              </w:rPr>
              <w:t xml:space="preserve">
19. Осы жоспардың 18-тармағына сәйкес мүше мемлекеттердің нормативтік құқықтық актілеріне қызметтер көрсетуді жеткізуші персоналының кәсіби біліктілігіне қойылатын талаптарды үндестіру бөлігінде өзгерістер енгізу, Одақ шеңберінде халықаралық шарттар әзірлеу және жасасу және (немесе) Одақ органдарының актілерін қабылдау </w:t>
            </w:r>
          </w:p>
          <w:bookmarkEnd w:id="41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12"/>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bookmarkEnd w:id="41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13"/>
          <w:p>
            <w:pPr>
              <w:spacing w:after="20"/>
              <w:ind w:left="20"/>
              <w:jc w:val="both"/>
            </w:pPr>
            <w:r>
              <w:rPr>
                <w:rFonts w:ascii="Times New Roman"/>
                <w:b w:val="false"/>
                <w:i w:val="false"/>
                <w:color w:val="000000"/>
                <w:sz w:val="20"/>
              </w:rPr>
              <w:t xml:space="preserve">
мүше мемлекеттердің үкіметтері </w:t>
            </w:r>
          </w:p>
          <w:bookmarkEnd w:id="413"/>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14"/>
          <w:p>
            <w:pPr>
              <w:spacing w:after="20"/>
              <w:ind w:left="20"/>
              <w:jc w:val="both"/>
            </w:pPr>
            <w:r>
              <w:rPr>
                <w:rFonts w:ascii="Times New Roman"/>
                <w:b w:val="false"/>
                <w:i w:val="false"/>
                <w:color w:val="000000"/>
                <w:sz w:val="20"/>
              </w:rPr>
              <w:t>
IV кезең. Орындалуы мониторингі</w:t>
            </w:r>
          </w:p>
          <w:bookmarkEnd w:id="41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Осы жоспардың 12 – 19-тармақтарында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15"/>
          <w:p>
            <w:pPr>
              <w:spacing w:after="20"/>
              <w:ind w:left="20"/>
              <w:jc w:val="both"/>
            </w:pPr>
            <w:r>
              <w:rPr>
                <w:rFonts w:ascii="Times New Roman"/>
                <w:b w:val="false"/>
                <w:i w:val="false"/>
                <w:color w:val="000000"/>
                <w:sz w:val="20"/>
              </w:rPr>
              <w:t>
Жоғары Еуразиялық экономикалық кеңеске баяндама</w:t>
            </w:r>
          </w:p>
          <w:bookmarkEnd w:id="41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16"/>
          <w:p>
            <w:pPr>
              <w:spacing w:after="20"/>
              <w:ind w:left="20"/>
              <w:jc w:val="both"/>
            </w:pPr>
            <w:r>
              <w:rPr>
                <w:rFonts w:ascii="Times New Roman"/>
                <w:b w:val="false"/>
                <w:i w:val="false"/>
                <w:color w:val="000000"/>
                <w:sz w:val="20"/>
              </w:rPr>
              <w:t>
 </w:t>
            </w:r>
          </w:p>
          <w:bookmarkEnd w:id="416"/>
          <w:p>
            <w:pPr>
              <w:spacing w:after="20"/>
              <w:ind w:left="20"/>
              <w:jc w:val="both"/>
            </w:pPr>
            <w:r>
              <w:rPr>
                <w:rFonts w:ascii="Times New Roman"/>
                <w:b w:val="false"/>
                <w:i w:val="false"/>
                <w:color w:val="000000"/>
                <w:sz w:val="20"/>
              </w:rPr>
              <w:t>
III. Әкімшілік ынтымақтастықты ұйымдастыру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Қызметтер көрсетудің бірыңғай нарығының жұмыс істеуі кезінде туындайтын тәуекелдер салаларын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17"/>
          <w:p>
            <w:pPr>
              <w:spacing w:after="20"/>
              <w:ind w:left="20"/>
              <w:jc w:val="both"/>
            </w:pPr>
            <w:r>
              <w:rPr>
                <w:rFonts w:ascii="Times New Roman"/>
                <w:b w:val="false"/>
                <w:i w:val="false"/>
                <w:color w:val="000000"/>
                <w:sz w:val="20"/>
              </w:rPr>
              <w:t>
қызметтер көрсетудің бірыңғай нарығының жұмыс істеуі кезінде туындайтын тәуекелдер салаларының тізбесі</w:t>
            </w:r>
          </w:p>
          <w:bookmarkEnd w:id="41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18"/>
          <w:p>
            <w:pPr>
              <w:spacing w:after="20"/>
              <w:ind w:left="20"/>
              <w:jc w:val="both"/>
            </w:pPr>
            <w:r>
              <w:rPr>
                <w:rFonts w:ascii="Times New Roman"/>
                <w:b w:val="false"/>
                <w:i w:val="false"/>
                <w:color w:val="000000"/>
                <w:sz w:val="20"/>
              </w:rPr>
              <w:t xml:space="preserve">
мүше мемлекеттердің үкіметтері </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19"/>
          <w:p>
            <w:pPr>
              <w:spacing w:after="20"/>
              <w:ind w:left="20"/>
              <w:jc w:val="both"/>
            </w:pPr>
            <w:r>
              <w:rPr>
                <w:rFonts w:ascii="Times New Roman"/>
                <w:b w:val="false"/>
                <w:i w:val="false"/>
                <w:color w:val="000000"/>
                <w:sz w:val="20"/>
              </w:rPr>
              <w:t>
22. Қызметтер көрсетудің бірыңғай нарығының жұмыс істеуі кезінде туындайтын тәуекелдерді төмендету мақсатында мүше мемлекеттердің құзыретті органдары арасында әкімшілік ынтымақтастық туралы келісімді (соның ішінде ақпараттық алмасуды жүзеге асыру, бұзушылықтарды ескерту механизмдерін құру, жауапкершілік шараларын қолдану үшін) әзірлеу</w:t>
            </w:r>
          </w:p>
          <w:bookmarkEnd w:id="41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келісімдердің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20"/>
          <w:p>
            <w:pPr>
              <w:spacing w:after="20"/>
              <w:ind w:left="20"/>
              <w:jc w:val="both"/>
            </w:pPr>
            <w:r>
              <w:rPr>
                <w:rFonts w:ascii="Times New Roman"/>
                <w:b w:val="false"/>
                <w:i w:val="false"/>
                <w:color w:val="000000"/>
                <w:sz w:val="20"/>
              </w:rPr>
              <w:t xml:space="preserve">
мүше мемлекеттердің үкіметтері </w:t>
            </w:r>
          </w:p>
          <w:bookmarkEnd w:id="420"/>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Осы жоспардың 21-тармағына сәйкес белгіленген салаларда мүше мемлекеттердің құзыретті органдары арасында әкімшілік ынтымақтастық туралы келісімдер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21"/>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w:t>
            </w:r>
          </w:p>
          <w:bookmarkEnd w:id="42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22"/>
          <w:p>
            <w:pPr>
              <w:spacing w:after="20"/>
              <w:ind w:left="20"/>
              <w:jc w:val="both"/>
            </w:pPr>
            <w:r>
              <w:rPr>
                <w:rFonts w:ascii="Times New Roman"/>
                <w:b w:val="false"/>
                <w:i w:val="false"/>
                <w:color w:val="000000"/>
                <w:sz w:val="20"/>
              </w:rPr>
              <w:t xml:space="preserve">
мүше мемлекеттердің үкіметтері </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Комиссия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Соның ішінде Одақтың интеграцияланған ақпараттық жүйесін пайдалану арқылы мүше мемлекеттердің құзыретті органдары арасында ұлттық ақпараттық ресурстардың құрамындағы (олар болмаған жағдайда – мұндай ресурстарды қалыптастыруды қамтамасыз ету) мәліметтерді алмасуды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23"/>
          <w:p>
            <w:pPr>
              <w:spacing w:after="20"/>
              <w:ind w:left="20"/>
              <w:jc w:val="both"/>
            </w:pPr>
            <w:r>
              <w:rPr>
                <w:rFonts w:ascii="Times New Roman"/>
                <w:b w:val="false"/>
                <w:i w:val="false"/>
                <w:color w:val="000000"/>
                <w:sz w:val="20"/>
              </w:rPr>
              <w:t>
мүше мемлекеттердің ақпараттық ресурстарына қолжетімділікті қамтамасыз ету, алмасуға жататын мәліметтер тізбесін келісу</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 шешімі)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24"/>
          <w:p>
            <w:pPr>
              <w:spacing w:after="20"/>
              <w:ind w:left="20"/>
              <w:jc w:val="both"/>
            </w:pPr>
            <w:r>
              <w:rPr>
                <w:rFonts w:ascii="Times New Roman"/>
                <w:b w:val="false"/>
                <w:i w:val="false"/>
                <w:color w:val="000000"/>
                <w:sz w:val="20"/>
              </w:rPr>
              <w:t xml:space="preserve">
мүше мемлекеттердің үкіметтері </w:t>
            </w:r>
          </w:p>
          <w:bookmarkEnd w:id="42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25"/>
          <w:p>
            <w:pPr>
              <w:spacing w:after="20"/>
              <w:ind w:left="20"/>
              <w:jc w:val="both"/>
            </w:pPr>
            <w:r>
              <w:rPr>
                <w:rFonts w:ascii="Times New Roman"/>
                <w:b w:val="false"/>
                <w:i w:val="false"/>
                <w:color w:val="000000"/>
                <w:sz w:val="20"/>
              </w:rPr>
              <w:t xml:space="preserve">
25. Осы жоспардың 21 – 24-тармақтарында көзделген іс-шаралардың орындалуының мониторингі және бақылау </w:t>
            </w:r>
          </w:p>
          <w:bookmarkEnd w:id="42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26"/>
          <w:p>
            <w:pPr>
              <w:spacing w:after="20"/>
              <w:ind w:left="20"/>
              <w:jc w:val="both"/>
            </w:pPr>
            <w:r>
              <w:rPr>
                <w:rFonts w:ascii="Times New Roman"/>
                <w:b w:val="false"/>
                <w:i w:val="false"/>
                <w:color w:val="000000"/>
                <w:sz w:val="20"/>
              </w:rPr>
              <w:t>
Жоғары Еуразиялық экономикалық кеңеске баяндама</w:t>
            </w:r>
          </w:p>
          <w:bookmarkEnd w:id="42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27"/>
          <w:p>
            <w:pPr>
              <w:spacing w:after="20"/>
              <w:ind w:left="20"/>
              <w:jc w:val="both"/>
            </w:pPr>
            <w:r>
              <w:rPr>
                <w:rFonts w:ascii="Times New Roman"/>
                <w:b w:val="false"/>
                <w:i w:val="false"/>
                <w:color w:val="000000"/>
                <w:sz w:val="20"/>
              </w:rPr>
              <w:t>
IV. Жоспарды іске асыруды аяқтау</w:t>
            </w:r>
          </w:p>
          <w:bookmarkEnd w:id="42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28"/>
          <w:p>
            <w:pPr>
              <w:spacing w:after="20"/>
              <w:ind w:left="20"/>
              <w:jc w:val="both"/>
            </w:pPr>
            <w:r>
              <w:rPr>
                <w:rFonts w:ascii="Times New Roman"/>
                <w:b w:val="false"/>
                <w:i w:val="false"/>
                <w:color w:val="000000"/>
                <w:sz w:val="20"/>
              </w:rPr>
              <w:t>
26. Жоғары Еуразиялық экономикалық кеңестің мүш мемлекеттердің осы сектор шеңберінде қызметтер көрсетудің бірыңғай нарығының қағидаларын қолдану бойынша міндеттемелерін белгілейтін шешімін қабылдау</w:t>
            </w:r>
          </w:p>
          <w:bookmarkEnd w:id="42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29"/>
          <w:p>
            <w:pPr>
              <w:spacing w:after="20"/>
              <w:ind w:left="20"/>
              <w:jc w:val="both"/>
            </w:pPr>
            <w:r>
              <w:rPr>
                <w:rFonts w:ascii="Times New Roman"/>
                <w:b w:val="false"/>
                <w:i w:val="false"/>
                <w:color w:val="000000"/>
                <w:sz w:val="20"/>
              </w:rPr>
              <w:t xml:space="preserve">
мүше мемлекеттердің үкіметтері </w:t>
            </w:r>
          </w:p>
          <w:bookmarkEnd w:id="429"/>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Қызметтер көрсетудің бірыңғай нарығының жұмыс істей бастауы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bl>
    <w:p>
      <w:pPr>
        <w:spacing w:after="0"/>
        <w:ind w:left="0"/>
        <w:jc w:val="left"/>
      </w:pPr>
      <w:r>
        <w:br/>
      </w:r>
      <w:r>
        <w:rPr>
          <w:rFonts w:ascii="Times New Roman"/>
          <w:b w:val="false"/>
          <w:i w:val="false"/>
          <w:color w:val="000000"/>
          <w:sz w:val="28"/>
        </w:rPr>
        <w:t>
</w:t>
      </w:r>
    </w:p>
    <w:p>
      <w:pPr>
        <w:spacing w:after="0"/>
        <w:ind w:left="0"/>
        <w:jc w:val="both"/>
      </w:pPr>
      <w:bookmarkStart w:name="z497" w:id="430"/>
      <w:r>
        <w:rPr>
          <w:rFonts w:ascii="Times New Roman"/>
          <w:b w:val="false"/>
          <w:i w:val="false"/>
          <w:color w:val="000000"/>
          <w:sz w:val="28"/>
        </w:rPr>
        <w:t>
      Жоғары Еуразиялық</w:t>
      </w:r>
    </w:p>
    <w:bookmarkEnd w:id="430"/>
    <w:p>
      <w:pPr>
        <w:spacing w:after="0"/>
        <w:ind w:left="0"/>
        <w:jc w:val="both"/>
      </w:pPr>
      <w:r>
        <w:rPr>
          <w:rFonts w:ascii="Times New Roman"/>
          <w:b w:val="false"/>
          <w:i w:val="false"/>
          <w:color w:val="000000"/>
          <w:sz w:val="28"/>
        </w:rPr>
        <w:t>экономикалық кеңестің</w:t>
      </w:r>
    </w:p>
    <w:p>
      <w:pPr>
        <w:spacing w:after="0"/>
        <w:ind w:left="0"/>
        <w:jc w:val="both"/>
      </w:pPr>
      <w:r>
        <w:rPr>
          <w:rFonts w:ascii="Times New Roman"/>
          <w:b w:val="false"/>
          <w:i w:val="false"/>
          <w:color w:val="000000"/>
          <w:sz w:val="28"/>
        </w:rPr>
        <w:t xml:space="preserve"> 2016 жылғы 26 желтоқсандағы</w:t>
      </w:r>
    </w:p>
    <w:p>
      <w:pPr>
        <w:spacing w:after="0"/>
        <w:ind w:left="0"/>
        <w:jc w:val="both"/>
      </w:pPr>
      <w:r>
        <w:rPr>
          <w:rFonts w:ascii="Times New Roman"/>
          <w:b w:val="false"/>
          <w:i w:val="false"/>
          <w:color w:val="000000"/>
          <w:sz w:val="28"/>
        </w:rPr>
        <w:t>№ 23 шешімімен</w:t>
      </w:r>
    </w:p>
    <w:p>
      <w:pPr>
        <w:spacing w:after="0"/>
        <w:ind w:left="0"/>
        <w:jc w:val="both"/>
      </w:pPr>
      <w:r>
        <w:rPr>
          <w:rFonts w:ascii="Times New Roman"/>
          <w:b w:val="false"/>
          <w:i w:val="false"/>
          <w:color w:val="000000"/>
          <w:sz w:val="28"/>
        </w:rPr>
        <w:t>БЕКІТІЛГЕН</w:t>
      </w:r>
    </w:p>
    <w:bookmarkStart w:name="z498" w:id="4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Даладағы жұмыстарды қоспағанда, қатты пайдалы қазбаларды, мұнайды, газды және жерасты суларын іздеуге байланысты геология, геофизика, геохимия және өзге де ғылымдар саласында ғылыми консультациялық қызметтер көрсету бөлігінде геологиялық, геофизикалық және басқа да іздеу жұмыстары бойынша қызметтер көрсету секторы бойынша </w:t>
      </w:r>
    </w:p>
    <w:bookmarkEnd w:id="431"/>
    <w:bookmarkStart w:name="z499" w:id="432"/>
    <w:p>
      <w:pPr>
        <w:spacing w:after="0"/>
        <w:ind w:left="0"/>
        <w:jc w:val="both"/>
      </w:pPr>
      <w:r>
        <w:rPr>
          <w:rFonts w:ascii="Times New Roman"/>
          <w:b w:val="false"/>
          <w:i w:val="false"/>
          <w:color w:val="000000"/>
          <w:sz w:val="28"/>
        </w:rPr>
        <w:t xml:space="preserve">
      </w:t>
      </w:r>
      <w:r>
        <w:rPr>
          <w:rFonts w:ascii="Times New Roman"/>
          <w:b/>
          <w:i w:val="false"/>
          <w:color w:val="000000"/>
          <w:sz w:val="28"/>
        </w:rPr>
        <w:t>ЫРЫҚТАНДЫРУ ЖОСПАРЫ</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Қызметті жүзеге асыруға рұқсат ету механизмдерін жақындастыру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 Еуразиялық экономикалық одаққа мүше мемлекеттердің заңнамасын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(бұдан әрі сәйкесінше – мүше мемлекеттер, Одақ) қызметтер көрсетудің осы секторы шеңберінде қызметті реттейтін нормативтік құқықтық актілерінің тізбесін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комиссияға (бұдан әрі – Комиссия)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Мүше мемлекеттердің нормативтік құқықтық актілері ережелерінің мәнін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2014 жылғы 29 мамырдағы Еуразиялық экономикалық одақ туралы шартқа (бұдан әрі – Шарт) және Одақ шеңберіндегі халықаралық шарттарға, сондай-ақ мүше мемлекеттер арасында жасалған (соның ішінде екіжақты) және Шартқа қайшы келмейтін бөлігінде қолданылатын халықаралық шарттарға сәйкестілік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33"/>
          <w:p>
            <w:pPr>
              <w:spacing w:after="20"/>
              <w:ind w:left="20"/>
              <w:jc w:val="both"/>
            </w:pPr>
            <w:r>
              <w:rPr>
                <w:rFonts w:ascii="Times New Roman"/>
                <w:b w:val="false"/>
                <w:i w:val="false"/>
                <w:color w:val="000000"/>
                <w:sz w:val="20"/>
              </w:rPr>
              <w:t xml:space="preserve">
мүше мемлекеттердің үкіметтері </w:t>
            </w:r>
          </w:p>
          <w:bookmarkEnd w:id="43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34"/>
          <w:p>
            <w:pPr>
              <w:spacing w:after="20"/>
              <w:ind w:left="20"/>
              <w:jc w:val="both"/>
            </w:pPr>
            <w:r>
              <w:rPr>
                <w:rFonts w:ascii="Times New Roman"/>
                <w:b w:val="false"/>
                <w:i w:val="false"/>
                <w:color w:val="000000"/>
                <w:sz w:val="20"/>
              </w:rPr>
              <w:t>
б) басқа мүше мемлекеттер тұлғаларының осы сектор шеңберінде жеткізуге қолжетімділігін шектейтін ережелерді анықтау, соның ішінде:</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Жоғары Еуразиялық экономикалық кеңестің 2014 жылғы 23 желтоқсандағы № 112 шешімімен бекітілген Еуразиялық экономикалық одақ шеңберіндегі шектеулердің, алып қоюлардың, қосымша талаптар мен шарттардың жеке ұлттық тізбесіне сәйкес шектеулерді, алып қоюларды, қосымша талаптар мен шарттарды реттеу талаптарын, шарттарын және өзге де шараларын</w:t>
            </w:r>
          </w:p>
          <w:p>
            <w:pPr>
              <w:spacing w:after="20"/>
              <w:ind w:left="20"/>
              <w:jc w:val="both"/>
            </w:pPr>
            <w:r>
              <w:rPr>
                <w:rFonts w:ascii="Times New Roman"/>
                <w:b w:val="false"/>
                <w:i w:val="false"/>
                <w:color w:val="000000"/>
                <w:sz w:val="20"/>
              </w:rPr>
              <w:t>
Шартты, Одақ шеңберіндегі халықаралық шарттарды және мүше мемлекеттердің заңнамасын қолдану кезінде туындайтын тосқауылдарды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геофизикалық және іздеу жұмыстарының басқа да түрлері, маркшейдерлік түсірілім, картография, ауа райын болжау және метеорология бойынша қызметтер көрсету саласындағы жұмыс тобының (бұдан әрі – жұмыс тобы)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35"/>
          <w:p>
            <w:pPr>
              <w:spacing w:after="20"/>
              <w:ind w:left="20"/>
              <w:jc w:val="both"/>
            </w:pPr>
            <w:r>
              <w:rPr>
                <w:rFonts w:ascii="Times New Roman"/>
                <w:b w:val="false"/>
                <w:i w:val="false"/>
                <w:color w:val="000000"/>
                <w:sz w:val="20"/>
              </w:rPr>
              <w:t xml:space="preserve">
мүше мемлекеттердің үкіметтері </w:t>
            </w:r>
          </w:p>
          <w:bookmarkEnd w:id="435"/>
          <w:p>
            <w:pPr>
              <w:spacing w:after="20"/>
              <w:ind w:left="20"/>
              <w:jc w:val="both"/>
            </w:pPr>
            <w:r>
              <w:rPr>
                <w:rFonts w:ascii="Times New Roman"/>
                <w:b w:val="false"/>
                <w:i w:val="false"/>
                <w:color w:val="000000"/>
                <w:sz w:val="20"/>
              </w:rPr>
              <w:t xml:space="preserve">
Комиссия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артықтықты және тиімсіздікті (бір мәнді еместік, қарама-қайшылықтың болуы, сұранымсыздық, реттеу мақсаттарына сәйкессіздік, формалды сипаттағы қайталау)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36"/>
          <w:p>
            <w:pPr>
              <w:spacing w:after="20"/>
              <w:ind w:left="20"/>
              <w:jc w:val="both"/>
            </w:pPr>
            <w:r>
              <w:rPr>
                <w:rFonts w:ascii="Times New Roman"/>
                <w:b w:val="false"/>
                <w:i w:val="false"/>
                <w:color w:val="000000"/>
                <w:sz w:val="20"/>
              </w:rPr>
              <w:t xml:space="preserve">
мүше мемлекеттердің үкіметтері </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Қызметтер көрсетудің осы секторындағы реттеудің мазмұндық эквиваленттілігін анықтау және осы сектор шеңберінде қызметте көрсетуді жеткізуге рұқсат етулерді өзара танудың орынды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4 – 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37"/>
          <w:p>
            <w:pPr>
              <w:spacing w:after="20"/>
              <w:ind w:left="20"/>
              <w:jc w:val="both"/>
            </w:pPr>
            <w:r>
              <w:rPr>
                <w:rFonts w:ascii="Times New Roman"/>
                <w:b w:val="false"/>
                <w:i w:val="false"/>
                <w:color w:val="000000"/>
                <w:sz w:val="20"/>
              </w:rPr>
              <w:t>
Комиссияға ақпарат,</w:t>
            </w:r>
          </w:p>
          <w:bookmarkEnd w:id="437"/>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38"/>
          <w:p>
            <w:pPr>
              <w:spacing w:after="20"/>
              <w:ind w:left="20"/>
              <w:jc w:val="both"/>
            </w:pPr>
            <w:r>
              <w:rPr>
                <w:rFonts w:ascii="Times New Roman"/>
                <w:b w:val="false"/>
                <w:i w:val="false"/>
                <w:color w:val="000000"/>
                <w:sz w:val="20"/>
              </w:rPr>
              <w:t xml:space="preserve">
мүше мемлекеттердің үкіметтері </w:t>
            </w:r>
          </w:p>
          <w:bookmarkEnd w:id="438"/>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 Мүше мемлекеттердің заңнамасын үндестіруге дайындау (реттеудің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39"/>
          <w:p>
            <w:pPr>
              <w:spacing w:after="20"/>
              <w:ind w:left="20"/>
              <w:jc w:val="both"/>
            </w:pPr>
            <w:r>
              <w:rPr>
                <w:rFonts w:ascii="Times New Roman"/>
                <w:b w:val="false"/>
                <w:i w:val="false"/>
                <w:color w:val="000000"/>
                <w:sz w:val="20"/>
              </w:rPr>
              <w:t>
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bookmarkEnd w:id="43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40"/>
          <w:p>
            <w:pPr>
              <w:spacing w:after="20"/>
              <w:ind w:left="20"/>
              <w:jc w:val="both"/>
            </w:pPr>
            <w:r>
              <w:rPr>
                <w:rFonts w:ascii="Times New Roman"/>
                <w:b w:val="false"/>
                <w:i w:val="false"/>
                <w:color w:val="000000"/>
                <w:sz w:val="20"/>
              </w:rPr>
              <w:t xml:space="preserve">
мүше мемлекеттердің үкіметтері </w:t>
            </w:r>
          </w:p>
          <w:bookmarkEnd w:id="440"/>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реттеудің оңтайлы моделін белгілеу мақсатында қызметтер көрсетудің осы секторында үздік халықаралық және ұлттық практикаларды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41"/>
          <w:p>
            <w:pPr>
              <w:spacing w:after="20"/>
              <w:ind w:left="20"/>
              <w:jc w:val="both"/>
            </w:pPr>
            <w:r>
              <w:rPr>
                <w:rFonts w:ascii="Times New Roman"/>
                <w:b w:val="false"/>
                <w:i w:val="false"/>
                <w:color w:val="000000"/>
                <w:sz w:val="20"/>
              </w:rPr>
              <w:t xml:space="preserve">
мүше мемлекеттердің үкіметтері </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42"/>
          <w:p>
            <w:pPr>
              <w:spacing w:after="20"/>
              <w:ind w:left="20"/>
              <w:jc w:val="both"/>
            </w:pPr>
            <w:r>
              <w:rPr>
                <w:rFonts w:ascii="Times New Roman"/>
                <w:b w:val="false"/>
                <w:i w:val="false"/>
                <w:color w:val="000000"/>
                <w:sz w:val="20"/>
              </w:rPr>
              <w:t>
6. Осы жоспардың 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bookmarkEnd w:id="44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43"/>
          <w:p>
            <w:pPr>
              <w:spacing w:after="20"/>
              <w:ind w:left="20"/>
              <w:jc w:val="both"/>
            </w:pPr>
            <w:r>
              <w:rPr>
                <w:rFonts w:ascii="Times New Roman"/>
                <w:b w:val="false"/>
                <w:i w:val="false"/>
                <w:color w:val="000000"/>
                <w:sz w:val="20"/>
              </w:rPr>
              <w:t xml:space="preserve">
мүше мемлекеттердің үкіметтері </w:t>
            </w:r>
          </w:p>
          <w:bookmarkEnd w:id="44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44"/>
          <w:p>
            <w:pPr>
              <w:spacing w:after="20"/>
              <w:ind w:left="20"/>
              <w:jc w:val="both"/>
            </w:pPr>
            <w:r>
              <w:rPr>
                <w:rFonts w:ascii="Times New Roman"/>
                <w:b w:val="false"/>
                <w:i w:val="false"/>
                <w:color w:val="000000"/>
                <w:sz w:val="20"/>
              </w:rPr>
              <w:t>
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bookmarkEnd w:id="44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45"/>
          <w:p>
            <w:pPr>
              <w:spacing w:after="20"/>
              <w:ind w:left="20"/>
              <w:jc w:val="both"/>
            </w:pPr>
            <w:r>
              <w:rPr>
                <w:rFonts w:ascii="Times New Roman"/>
                <w:b w:val="false"/>
                <w:i w:val="false"/>
                <w:color w:val="000000"/>
                <w:sz w:val="20"/>
              </w:rPr>
              <w:t xml:space="preserve">
мүше мемлекеттердің үкіметтері </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Еуразиялық экономикалық кеңестің мүше мемлекеттердің заңнамасын үндестіру туралы шешімін қабылдау (осы жоспардың 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46"/>
          <w:p>
            <w:pPr>
              <w:spacing w:after="20"/>
              <w:ind w:left="20"/>
              <w:jc w:val="both"/>
            </w:pPr>
            <w:r>
              <w:rPr>
                <w:rFonts w:ascii="Times New Roman"/>
                <w:b w:val="false"/>
                <w:i w:val="false"/>
                <w:color w:val="000000"/>
                <w:sz w:val="20"/>
              </w:rPr>
              <w:t xml:space="preserve">
мүше мемлекеттердің үкіметтері </w:t>
            </w:r>
          </w:p>
          <w:bookmarkEnd w:id="446"/>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47"/>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bookmarkEnd w:id="44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Осы жоспардың 8-тармағына сәйкес мүше мемлекеттердің нормативтік құқықтық актілеріне өзгерістер енгізу, Одақ шеңберінде халықаралық шарттар әзірлеу және жасасу және (немесе) Одақ органдарының актілерін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48"/>
          <w:p>
            <w:pPr>
              <w:spacing w:after="20"/>
              <w:ind w:left="20"/>
              <w:jc w:val="both"/>
            </w:pPr>
            <w:r>
              <w:rPr>
                <w:rFonts w:ascii="Times New Roman"/>
                <w:b w:val="false"/>
                <w:i w:val="false"/>
                <w:color w:val="000000"/>
                <w:sz w:val="20"/>
              </w:rPr>
              <w:t xml:space="preserve">
мүше мемлекеттердің үкіметтері </w:t>
            </w:r>
          </w:p>
          <w:bookmarkEnd w:id="448"/>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49"/>
          <w:p>
            <w:pPr>
              <w:spacing w:after="20"/>
              <w:ind w:left="20"/>
              <w:jc w:val="both"/>
            </w:pPr>
            <w:r>
              <w:rPr>
                <w:rFonts w:ascii="Times New Roman"/>
                <w:b w:val="false"/>
                <w:i w:val="false"/>
                <w:color w:val="000000"/>
                <w:sz w:val="20"/>
              </w:rPr>
              <w:t>
10. Қызметтер көрсетудің осы секторы шеңберінде шектеулерді, алып қоюларды, қосымша талаптар мен шарттарды (бар болған жағдайда) алып тастау бөлігінде Жоғары Еуразиялық экономикалық кеңестің 2014 ж. 23 желтоқсандағы № 112 шешімімен бекітілген Еуразиялық экономикалық одақ шеңберінде шектеулердің, алып қоюлардың, қосымша талаптар мен шарттардың жеке ұлттық тізбесіне өзгерістер енгізу</w:t>
            </w:r>
          </w:p>
          <w:bookmarkEnd w:id="44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50"/>
          <w:p>
            <w:pPr>
              <w:spacing w:after="20"/>
              <w:ind w:left="20"/>
              <w:jc w:val="both"/>
            </w:pPr>
            <w:r>
              <w:rPr>
                <w:rFonts w:ascii="Times New Roman"/>
                <w:b w:val="false"/>
                <w:i w:val="false"/>
                <w:color w:val="000000"/>
                <w:sz w:val="20"/>
              </w:rPr>
              <w:t xml:space="preserve">
мүше мемлекеттердің үкіметтері </w:t>
            </w:r>
          </w:p>
          <w:bookmarkEnd w:id="450"/>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кезең. Орындалуы мониторингі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жоспардың 1 – 10-тармақтарында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Қызметтер көрсетуді жеткізушілердің персоналының кәсіби біліктіліктерін тануды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51"/>
          <w:p>
            <w:pPr>
              <w:spacing w:after="20"/>
              <w:ind w:left="20"/>
              <w:jc w:val="both"/>
            </w:pPr>
            <w:r>
              <w:rPr>
                <w:rFonts w:ascii="Times New Roman"/>
                <w:b w:val="false"/>
                <w:i w:val="false"/>
                <w:color w:val="000000"/>
                <w:sz w:val="20"/>
              </w:rPr>
              <w:t>
I кезең. Мүше мемлекеттердің заңнамасын талдау</w:t>
            </w:r>
          </w:p>
          <w:bookmarkEnd w:id="45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Қызметтер көрсетудің осы секторы шеңберінде қызметке осындай қызметтер көрсетуді жеткізушілердің қолжетімділігін шектейтін қызметтер көрсетуді жеткізушілер персоналының кәсіби біліктіліктеріне қойылатын талаптарды (тәжірибесі және жұмыс өтілі, қайта даярлау, қайта оқыту курстарынан өту және т.б.)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52"/>
          <w:p>
            <w:pPr>
              <w:spacing w:after="20"/>
              <w:ind w:left="20"/>
              <w:jc w:val="both"/>
            </w:pPr>
            <w:r>
              <w:rPr>
                <w:rFonts w:ascii="Times New Roman"/>
                <w:b w:val="false"/>
                <w:i w:val="false"/>
                <w:color w:val="000000"/>
                <w:sz w:val="20"/>
              </w:rPr>
              <w:t xml:space="preserve">
мүше мемлекеттердің үкіметтері </w:t>
            </w:r>
          </w:p>
          <w:bookmarkEnd w:id="45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Осы сектор шеңберінде қызметтер көрсетуді жеткізуші персоналының кәсіби біліктілігі саласында реттеудің мазмұндық эквиваленттілігін белгілеу және кәсіби біліктілікті растайтын құжаттарды автоматты танудың мақсатқа сай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14 – 19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53"/>
          <w:p>
            <w:pPr>
              <w:spacing w:after="20"/>
              <w:ind w:left="20"/>
              <w:jc w:val="both"/>
            </w:pPr>
            <w:r>
              <w:rPr>
                <w:rFonts w:ascii="Times New Roman"/>
                <w:b w:val="false"/>
                <w:i w:val="false"/>
                <w:color w:val="000000"/>
                <w:sz w:val="20"/>
              </w:rPr>
              <w:t xml:space="preserve">
мүше мемлекеттердің үкіметтері </w:t>
            </w:r>
          </w:p>
          <w:bookmarkEnd w:id="453"/>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 Мүше мемлекеттердің заңнамасын үндестіруге дайындау (реттеудің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54"/>
          <w:p>
            <w:pPr>
              <w:spacing w:after="20"/>
              <w:ind w:left="20"/>
              <w:jc w:val="both"/>
            </w:pPr>
            <w:r>
              <w:rPr>
                <w:rFonts w:ascii="Times New Roman"/>
                <w:b w:val="false"/>
                <w:i w:val="false"/>
                <w:color w:val="000000"/>
                <w:sz w:val="20"/>
              </w:rPr>
              <w:t xml:space="preserve">
мүше мемлекеттердің үкіметтері </w:t>
            </w:r>
          </w:p>
          <w:bookmarkEnd w:id="45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Ішкі реттеудің оңтайлы моделін белгілеу мақсатында осы сектор шеңберінде қызметтер көрсетуді жеткізуші персоналының кәсіби біліктілігі саласында реттеудің үздік халықаралық және ұлттық практикаларын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55"/>
          <w:p>
            <w:pPr>
              <w:spacing w:after="20"/>
              <w:ind w:left="20"/>
              <w:jc w:val="both"/>
            </w:pPr>
            <w:r>
              <w:rPr>
                <w:rFonts w:ascii="Times New Roman"/>
                <w:b w:val="false"/>
                <w:i w:val="false"/>
                <w:color w:val="000000"/>
                <w:sz w:val="20"/>
              </w:rPr>
              <w:t xml:space="preserve">
мүше мемлекеттердің үкіметтері </w:t>
            </w:r>
          </w:p>
          <w:bookmarkEnd w:id="455"/>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Осы жоспардың 15-тармағын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56"/>
          <w:p>
            <w:pPr>
              <w:spacing w:after="20"/>
              <w:ind w:left="20"/>
              <w:jc w:val="both"/>
            </w:pPr>
            <w:r>
              <w:rPr>
                <w:rFonts w:ascii="Times New Roman"/>
                <w:b w:val="false"/>
                <w:i w:val="false"/>
                <w:color w:val="000000"/>
                <w:sz w:val="20"/>
              </w:rPr>
              <w:t xml:space="preserve">
мүше мемлекеттердің үкіметтері </w:t>
            </w:r>
          </w:p>
          <w:bookmarkEnd w:id="45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57"/>
          <w:p>
            <w:pPr>
              <w:spacing w:after="20"/>
              <w:ind w:left="20"/>
              <w:jc w:val="both"/>
            </w:pPr>
            <w:r>
              <w:rPr>
                <w:rFonts w:ascii="Times New Roman"/>
                <w:b w:val="false"/>
                <w:i w:val="false"/>
                <w:color w:val="000000"/>
                <w:sz w:val="20"/>
              </w:rPr>
              <w:t xml:space="preserve">
мүше мемлекеттердің үкіметтері </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 Еуразиялық экономикалық кеңестің мүше мемлекеттердің заңнамасын үндестіру туралы шешімін қабылдау (осы жоспардың 17-тармағына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58"/>
          <w:p>
            <w:pPr>
              <w:spacing w:after="20"/>
              <w:ind w:left="20"/>
              <w:jc w:val="both"/>
            </w:pPr>
            <w:r>
              <w:rPr>
                <w:rFonts w:ascii="Times New Roman"/>
                <w:b w:val="false"/>
                <w:i w:val="false"/>
                <w:color w:val="000000"/>
                <w:sz w:val="20"/>
              </w:rPr>
              <w:t xml:space="preserve">
мүше мемлекеттердің үкіметтері </w:t>
            </w:r>
          </w:p>
          <w:bookmarkEnd w:id="458"/>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Осы жоспардың 18-тармағына сәйкес мүше мемлекеттердің нормативтік құқықтық актілеріне қызметтер көрсетуді жеткізуші персоналының кәсіби біліктілігіне қойылатын талаптарды үндестіру бөлігінде өзгерістер енгізу, Одақ шеңберінде халықаралық шарттар әзірлеу және жасасу және (немесе) Одақ органдарының актілерін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59"/>
          <w:p>
            <w:pPr>
              <w:spacing w:after="20"/>
              <w:ind w:left="20"/>
              <w:jc w:val="both"/>
            </w:pPr>
            <w:r>
              <w:rPr>
                <w:rFonts w:ascii="Times New Roman"/>
                <w:b w:val="false"/>
                <w:i w:val="false"/>
                <w:color w:val="000000"/>
                <w:sz w:val="20"/>
              </w:rPr>
              <w:t xml:space="preserve">
мүше мемлекеттердің үкіметтері </w:t>
            </w:r>
          </w:p>
          <w:bookmarkEnd w:id="459"/>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60"/>
          <w:p>
            <w:pPr>
              <w:spacing w:after="20"/>
              <w:ind w:left="20"/>
              <w:jc w:val="both"/>
            </w:pPr>
            <w:r>
              <w:rPr>
                <w:rFonts w:ascii="Times New Roman"/>
                <w:b w:val="false"/>
                <w:i w:val="false"/>
                <w:color w:val="000000"/>
                <w:sz w:val="20"/>
              </w:rPr>
              <w:t>
IV кезең. Орындалуы мониторингі</w:t>
            </w:r>
          </w:p>
          <w:bookmarkEnd w:id="46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Осы жоспардың 12 – 19-тармақтарында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Әкімшілік ынтымақтастықты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Қызметтер көрсетудің бірыңғай нарығының жұмыс істеуі кезінде туындайтын тәуекелдер салаларын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көрсетудің бірыңғай нарығының жұмыс істеуі кезінде туындайтын тәуекелдер салаларының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61"/>
          <w:p>
            <w:pPr>
              <w:spacing w:after="20"/>
              <w:ind w:left="20"/>
              <w:jc w:val="both"/>
            </w:pPr>
            <w:r>
              <w:rPr>
                <w:rFonts w:ascii="Times New Roman"/>
                <w:b w:val="false"/>
                <w:i w:val="false"/>
                <w:color w:val="000000"/>
                <w:sz w:val="20"/>
              </w:rPr>
              <w:t xml:space="preserve">
мүше мемлекеттердің үкіметтері </w:t>
            </w:r>
          </w:p>
          <w:bookmarkEnd w:id="46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Қызметтер көрсетудің бірыңғай нарығының жұмыс істеуі кезінде туындайтын тәуекелдерді төмендету мақсатында мүше мемлекеттердің құзыретті органдары арасында әкімшілік ынтымақтастық туралы келісімді (соның ішінде ақпараттық алмасуды жүзеге асыру, бұзушылықтарды ескерту механизмдерін құру, жауапкершілік шараларын қолдану үшін)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келісімдердің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62"/>
          <w:p>
            <w:pPr>
              <w:spacing w:after="20"/>
              <w:ind w:left="20"/>
              <w:jc w:val="both"/>
            </w:pPr>
            <w:r>
              <w:rPr>
                <w:rFonts w:ascii="Times New Roman"/>
                <w:b w:val="false"/>
                <w:i w:val="false"/>
                <w:color w:val="000000"/>
                <w:sz w:val="20"/>
              </w:rPr>
              <w:t xml:space="preserve">
мүше мемлекеттердің үкіметтері </w:t>
            </w:r>
          </w:p>
          <w:bookmarkEnd w:id="46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Осы жоспардың 21-тармағына сәйкес белгіленген салаларда мүше мемлекеттердің құзыретті органдары арасында әкімшілік ынтымақтастық туралы келісімдер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63"/>
          <w:p>
            <w:pPr>
              <w:spacing w:after="20"/>
              <w:ind w:left="20"/>
              <w:jc w:val="both"/>
            </w:pPr>
            <w:r>
              <w:rPr>
                <w:rFonts w:ascii="Times New Roman"/>
                <w:b w:val="false"/>
                <w:i w:val="false"/>
                <w:color w:val="000000"/>
                <w:sz w:val="20"/>
              </w:rPr>
              <w:t xml:space="preserve">
мүше мемлекеттердің үкіметтері </w:t>
            </w:r>
          </w:p>
          <w:bookmarkEnd w:id="463"/>
          <w:p>
            <w:pPr>
              <w:spacing w:after="20"/>
              <w:ind w:left="20"/>
              <w:jc w:val="both"/>
            </w:pPr>
            <w:r>
              <w:rPr>
                <w:rFonts w:ascii="Times New Roman"/>
                <w:b w:val="false"/>
                <w:i w:val="false"/>
                <w:color w:val="000000"/>
                <w:sz w:val="20"/>
              </w:rPr>
              <w:t xml:space="preserve">
Комиссия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Соның ішінде Одақтың интеграцияланған ақпараттық жүйесін пайдалану арқылы мүше мемлекеттердің құзыретті органдары арасында ұлттық ақпараттық ресурстардың құрамындағы (олар болмаған жағдайда – мұндай ресурстарды қалыптастыруды қамтамасыз ету) мәліметтерді алмасуды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64"/>
          <w:p>
            <w:pPr>
              <w:spacing w:after="20"/>
              <w:ind w:left="20"/>
              <w:jc w:val="both"/>
            </w:pPr>
            <w:r>
              <w:rPr>
                <w:rFonts w:ascii="Times New Roman"/>
                <w:b w:val="false"/>
                <w:i w:val="false"/>
                <w:color w:val="000000"/>
                <w:sz w:val="20"/>
              </w:rPr>
              <w:t>
мүше мемлекеттердің ақпараттық ресурстарына қолжетімділікті қамтамасыз ету, алмасуға жататын мәліметтер тізбесін келісу</w:t>
            </w:r>
          </w:p>
          <w:bookmarkEnd w:id="464"/>
          <w:p>
            <w:pPr>
              <w:spacing w:after="20"/>
              <w:ind w:left="20"/>
              <w:jc w:val="both"/>
            </w:pPr>
            <w:r>
              <w:rPr>
                <w:rFonts w:ascii="Times New Roman"/>
                <w:b w:val="false"/>
                <w:i w:val="false"/>
                <w:color w:val="000000"/>
                <w:sz w:val="20"/>
              </w:rPr>
              <w:t>
(Комиссия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65"/>
          <w:p>
            <w:pPr>
              <w:spacing w:after="20"/>
              <w:ind w:left="20"/>
              <w:jc w:val="both"/>
            </w:pPr>
            <w:r>
              <w:rPr>
                <w:rFonts w:ascii="Times New Roman"/>
                <w:b w:val="false"/>
                <w:i w:val="false"/>
                <w:color w:val="000000"/>
                <w:sz w:val="20"/>
              </w:rPr>
              <w:t xml:space="preserve">
мүше мемлекеттердің үкіметтері </w:t>
            </w:r>
          </w:p>
          <w:bookmarkEnd w:id="465"/>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Осы жоспардың 21 – 24-тармақтарында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Жоспарды іске асыруды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Жоғары Еуразиялық экономикалық кеңестің мүш мемлекеттердің осы сектор шеңберінде қызметтер көрсетудің бірыңғай нарығының қағидаларын қолдану бойынша міндеттемелерін белгілейтін шешімін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66"/>
          <w:p>
            <w:pPr>
              <w:spacing w:after="20"/>
              <w:ind w:left="20"/>
              <w:jc w:val="both"/>
            </w:pPr>
            <w:r>
              <w:rPr>
                <w:rFonts w:ascii="Times New Roman"/>
                <w:b w:val="false"/>
                <w:i w:val="false"/>
                <w:color w:val="000000"/>
                <w:sz w:val="20"/>
              </w:rPr>
              <w:t xml:space="preserve">
мүше мемлекеттердің үкіметтері </w:t>
            </w:r>
          </w:p>
          <w:bookmarkEnd w:id="46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Қызметтер көрсетудің бірыңғай нарығының жұмыс істей бастауы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(Қазақстан Республикасы үшін – 2025 ж. 1 қаңтардан кешіктірмей, Қырғыз Республикасы үшін – 2020 ж. 1 қаңтардан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bl>
    <w:p>
      <w:pPr>
        <w:spacing w:after="0"/>
        <w:ind w:left="0"/>
        <w:jc w:val="left"/>
      </w:pPr>
      <w:r>
        <w:br/>
      </w:r>
      <w:r>
        <w:rPr>
          <w:rFonts w:ascii="Times New Roman"/>
          <w:b w:val="false"/>
          <w:i w:val="false"/>
          <w:color w:val="000000"/>
          <w:sz w:val="28"/>
        </w:rPr>
        <w:t>
</w:t>
      </w:r>
    </w:p>
    <w:p>
      <w:pPr>
        <w:spacing w:after="0"/>
        <w:ind w:left="0"/>
        <w:jc w:val="both"/>
      </w:pPr>
      <w:bookmarkStart w:name="z539" w:id="467"/>
      <w:r>
        <w:rPr>
          <w:rFonts w:ascii="Times New Roman"/>
          <w:b w:val="false"/>
          <w:i w:val="false"/>
          <w:color w:val="000000"/>
          <w:sz w:val="28"/>
        </w:rPr>
        <w:t>
      Жоғары Еуразиялық</w:t>
      </w:r>
    </w:p>
    <w:bookmarkEnd w:id="467"/>
    <w:p>
      <w:pPr>
        <w:spacing w:after="0"/>
        <w:ind w:left="0"/>
        <w:jc w:val="both"/>
      </w:pPr>
      <w:r>
        <w:rPr>
          <w:rFonts w:ascii="Times New Roman"/>
          <w:b w:val="false"/>
          <w:i w:val="false"/>
          <w:color w:val="000000"/>
          <w:sz w:val="28"/>
        </w:rPr>
        <w:t>экономикалық кеңестің</w:t>
      </w:r>
    </w:p>
    <w:p>
      <w:pPr>
        <w:spacing w:after="0"/>
        <w:ind w:left="0"/>
        <w:jc w:val="both"/>
      </w:pPr>
      <w:r>
        <w:rPr>
          <w:rFonts w:ascii="Times New Roman"/>
          <w:b w:val="false"/>
          <w:i w:val="false"/>
          <w:color w:val="000000"/>
          <w:sz w:val="28"/>
        </w:rPr>
        <w:t xml:space="preserve"> 2016 жылғы 26 желтоқсандағы</w:t>
      </w:r>
    </w:p>
    <w:p>
      <w:pPr>
        <w:spacing w:after="0"/>
        <w:ind w:left="0"/>
        <w:jc w:val="both"/>
      </w:pPr>
      <w:r>
        <w:rPr>
          <w:rFonts w:ascii="Times New Roman"/>
          <w:b w:val="false"/>
          <w:i w:val="false"/>
          <w:color w:val="000000"/>
          <w:sz w:val="28"/>
        </w:rPr>
        <w:t>№ 23 шешімімен</w:t>
      </w:r>
    </w:p>
    <w:p>
      <w:pPr>
        <w:spacing w:after="0"/>
        <w:ind w:left="0"/>
        <w:jc w:val="both"/>
      </w:pPr>
      <w:r>
        <w:rPr>
          <w:rFonts w:ascii="Times New Roman"/>
          <w:b w:val="false"/>
          <w:i w:val="false"/>
          <w:color w:val="000000"/>
          <w:sz w:val="28"/>
        </w:rPr>
        <w:t>БЕКІТІЛГЕН</w:t>
      </w:r>
    </w:p>
    <w:bookmarkStart w:name="z540" w:id="4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Жерасты маркшейдерлік түсірілім жөніндегі қызметтер көрсету секторы бойынша </w:t>
      </w:r>
    </w:p>
    <w:bookmarkEnd w:id="468"/>
    <w:bookmarkStart w:name="z541" w:id="469"/>
    <w:p>
      <w:pPr>
        <w:spacing w:after="0"/>
        <w:ind w:left="0"/>
        <w:jc w:val="both"/>
      </w:pPr>
      <w:r>
        <w:rPr>
          <w:rFonts w:ascii="Times New Roman"/>
          <w:b w:val="false"/>
          <w:i w:val="false"/>
          <w:color w:val="000000"/>
          <w:sz w:val="28"/>
        </w:rPr>
        <w:t xml:space="preserve">
      </w:t>
      </w:r>
      <w:r>
        <w:rPr>
          <w:rFonts w:ascii="Times New Roman"/>
          <w:b/>
          <w:i w:val="false"/>
          <w:color w:val="000000"/>
          <w:sz w:val="28"/>
        </w:rPr>
        <w:t>ЫРЫҚТАНДЫРУ ЖОСПАРЫ</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Қызметті жүзеге асыруға рұқсат ету механизмдерін жақындастыру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кезең. Еуразиялық экономикалық одаққа мүше мемлекеттердің заңнамасын талдау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(бұдан әрі сәйкесінше – мүше мемлекеттер, Одақ) қызметтер көрсетудің осы секторы шеңберінде қызметті реттейтін нормативтік құқықтық актілерінің тізбесін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комиссияға (бұдан әрі – Комиссия)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Мүше мемлекеттердің нормативтік құқықтық актілері ережелерінің мәнін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2014 жылғы 29 мамырдағы Еуразиялық экономикалық одақ туралы шартқа (бұдан әрі – Шарт) және Одақ шеңберіндегі халықаралық шарттарға, сондай-ақ мүше мемлекеттер арасында жасалған (соның ішінде екіжақты) және Шартқа қайшы келмейтін бөлігінде қолданылатын халықаралық шарттарға сәйкестілік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70"/>
          <w:p>
            <w:pPr>
              <w:spacing w:after="20"/>
              <w:ind w:left="20"/>
              <w:jc w:val="both"/>
            </w:pPr>
            <w:r>
              <w:rPr>
                <w:rFonts w:ascii="Times New Roman"/>
                <w:b w:val="false"/>
                <w:i w:val="false"/>
                <w:color w:val="000000"/>
                <w:sz w:val="20"/>
              </w:rPr>
              <w:t xml:space="preserve">
мүше мемлекеттердің үкіметтері </w:t>
            </w:r>
          </w:p>
          <w:bookmarkEnd w:id="470"/>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71"/>
          <w:p>
            <w:pPr>
              <w:spacing w:after="20"/>
              <w:ind w:left="20"/>
              <w:jc w:val="both"/>
            </w:pPr>
            <w:r>
              <w:rPr>
                <w:rFonts w:ascii="Times New Roman"/>
                <w:b w:val="false"/>
                <w:i w:val="false"/>
                <w:color w:val="000000"/>
                <w:sz w:val="20"/>
              </w:rPr>
              <w:t>
б) басқа мүше мемлекеттер тұлғаларының осы сектор шеңберінде жеткізуге қолжетімділігін шектейтін ережелерді анықтау, соның ішінде:</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Жоғары Еуразиялық экономикалық кеңестің 2014 жылғы 23 желтоқсандағы № 112 шешімімен бекітілген Еуразиялық экономикалық одақ шеңберіндегі шектеулердің, алып қоюлардың, қосымша талаптар мен шарттардың жеке ұлттық тізбесіне сәйкес шектеулерді, алып қоюларды, қосымша талаптар мен шарттарды реттеу талаптарын, шарттарын және өзге де шараларын</w:t>
            </w:r>
          </w:p>
          <w:p>
            <w:pPr>
              <w:spacing w:after="20"/>
              <w:ind w:left="20"/>
              <w:jc w:val="both"/>
            </w:pPr>
            <w:r>
              <w:rPr>
                <w:rFonts w:ascii="Times New Roman"/>
                <w:b w:val="false"/>
                <w:i w:val="false"/>
                <w:color w:val="000000"/>
                <w:sz w:val="20"/>
              </w:rPr>
              <w:t>
Шартты, Одақ шеңберіндегі халықаралық шарттарды және мүше мемлекеттердің заңнамасын қолдану кезінде туындайтын тосқауылдарды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геофизикалық және іздеу жұмыстарының басқа да түрлері, маркшейдерлік түсірілім, картография, ауа райын болжау және метеорология бойынша қызметтер көрсету саласындағы жұмыс тобының (бұдан әрі – жұмыс тобы)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72"/>
          <w:p>
            <w:pPr>
              <w:spacing w:after="20"/>
              <w:ind w:left="20"/>
              <w:jc w:val="both"/>
            </w:pPr>
            <w:r>
              <w:rPr>
                <w:rFonts w:ascii="Times New Roman"/>
                <w:b w:val="false"/>
                <w:i w:val="false"/>
                <w:color w:val="000000"/>
                <w:sz w:val="20"/>
              </w:rPr>
              <w:t xml:space="preserve">
мүше мемлекеттердің үкіметтері </w:t>
            </w:r>
          </w:p>
          <w:bookmarkEnd w:id="472"/>
          <w:p>
            <w:pPr>
              <w:spacing w:after="20"/>
              <w:ind w:left="20"/>
              <w:jc w:val="both"/>
            </w:pPr>
            <w:r>
              <w:rPr>
                <w:rFonts w:ascii="Times New Roman"/>
                <w:b w:val="false"/>
                <w:i w:val="false"/>
                <w:color w:val="000000"/>
                <w:sz w:val="20"/>
              </w:rPr>
              <w:t xml:space="preserve">
Комиссия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артықтықты және тиімсіздікті (бір мәнді еместік, қарама-қайшылықтың болуы, сұранымсыздық, реттеу мақсаттарына сәйкессіздік, формалды сипаттағы қайталау)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73"/>
          <w:p>
            <w:pPr>
              <w:spacing w:after="20"/>
              <w:ind w:left="20"/>
              <w:jc w:val="both"/>
            </w:pPr>
            <w:r>
              <w:rPr>
                <w:rFonts w:ascii="Times New Roman"/>
                <w:b w:val="false"/>
                <w:i w:val="false"/>
                <w:color w:val="000000"/>
                <w:sz w:val="20"/>
              </w:rPr>
              <w:t xml:space="preserve">
мүше мемлекеттердің үкіметтері </w:t>
            </w:r>
          </w:p>
          <w:bookmarkEnd w:id="47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Қызметтер көрсетудің осы секторындағы реттеудің мазмұндық эквиваленттілігін анықтау және осы сектор шеңберінде қызметте көрсетуді жеткізуге рұқсат етулерді өзара танудың орынды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4 – 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74"/>
          <w:p>
            <w:pPr>
              <w:spacing w:after="20"/>
              <w:ind w:left="20"/>
              <w:jc w:val="both"/>
            </w:pPr>
            <w:r>
              <w:rPr>
                <w:rFonts w:ascii="Times New Roman"/>
                <w:b w:val="false"/>
                <w:i w:val="false"/>
                <w:color w:val="000000"/>
                <w:sz w:val="20"/>
              </w:rPr>
              <w:t xml:space="preserve">
мүше мемлекеттердің үкіметтері </w:t>
            </w:r>
          </w:p>
          <w:bookmarkEnd w:id="474"/>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 Мүше мемлекеттердің заңнамасын үндестіруге дайындау (реттеудің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75"/>
          <w:p>
            <w:pPr>
              <w:spacing w:after="20"/>
              <w:ind w:left="20"/>
              <w:jc w:val="both"/>
            </w:pPr>
            <w:r>
              <w:rPr>
                <w:rFonts w:ascii="Times New Roman"/>
                <w:b w:val="false"/>
                <w:i w:val="false"/>
                <w:color w:val="000000"/>
                <w:sz w:val="20"/>
              </w:rPr>
              <w:t xml:space="preserve">
мүше мемлекеттердің үкіметтері </w:t>
            </w:r>
          </w:p>
          <w:bookmarkEnd w:id="475"/>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реттеудің оңтайлы моделін белгілеу мақсатында қызметтер көрсетудің осы секторында үздік халықаралық және ұлттық практикаларды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76"/>
          <w:p>
            <w:pPr>
              <w:spacing w:after="20"/>
              <w:ind w:left="20"/>
              <w:jc w:val="both"/>
            </w:pPr>
            <w:r>
              <w:rPr>
                <w:rFonts w:ascii="Times New Roman"/>
                <w:b w:val="false"/>
                <w:i w:val="false"/>
                <w:color w:val="000000"/>
                <w:sz w:val="20"/>
              </w:rPr>
              <w:t xml:space="preserve">
мүше мемлекеттердің үкіметтері </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77"/>
          <w:p>
            <w:pPr>
              <w:spacing w:after="20"/>
              <w:ind w:left="20"/>
              <w:jc w:val="both"/>
            </w:pPr>
            <w:r>
              <w:rPr>
                <w:rFonts w:ascii="Times New Roman"/>
                <w:b w:val="false"/>
                <w:i w:val="false"/>
                <w:color w:val="000000"/>
                <w:sz w:val="20"/>
              </w:rPr>
              <w:t>
6. Осы жоспардың 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bookmarkEnd w:id="47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78"/>
          <w:p>
            <w:pPr>
              <w:spacing w:after="20"/>
              <w:ind w:left="20"/>
              <w:jc w:val="both"/>
            </w:pPr>
            <w:r>
              <w:rPr>
                <w:rFonts w:ascii="Times New Roman"/>
                <w:b w:val="false"/>
                <w:i w:val="false"/>
                <w:color w:val="000000"/>
                <w:sz w:val="20"/>
              </w:rPr>
              <w:t xml:space="preserve">
мүше мемлекеттердің үкіметтері </w:t>
            </w:r>
          </w:p>
          <w:bookmarkEnd w:id="478"/>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79"/>
          <w:p>
            <w:pPr>
              <w:spacing w:after="20"/>
              <w:ind w:left="20"/>
              <w:jc w:val="both"/>
            </w:pPr>
            <w:r>
              <w:rPr>
                <w:rFonts w:ascii="Times New Roman"/>
                <w:b w:val="false"/>
                <w:i w:val="false"/>
                <w:color w:val="000000"/>
                <w:sz w:val="20"/>
              </w:rPr>
              <w:t xml:space="preserve">
мүше мемлекеттердің үкіметтері </w:t>
            </w:r>
          </w:p>
          <w:bookmarkEnd w:id="479"/>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Еуразиялық экономикалық кеңестің мүше мемлекеттердің заңнамасын үндестіру туралы шешімін қабылдау (осы жоспардың 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80"/>
          <w:p>
            <w:pPr>
              <w:spacing w:after="20"/>
              <w:ind w:left="20"/>
              <w:jc w:val="both"/>
            </w:pPr>
            <w:r>
              <w:rPr>
                <w:rFonts w:ascii="Times New Roman"/>
                <w:b w:val="false"/>
                <w:i w:val="false"/>
                <w:color w:val="000000"/>
                <w:sz w:val="20"/>
              </w:rPr>
              <w:t xml:space="preserve">
мүше мемлекеттердің үкіметтері </w:t>
            </w:r>
          </w:p>
          <w:bookmarkEnd w:id="480"/>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Осы жоспардың 8-тармағына сәйкес мүше мемлекеттердің нормативтік құқықтық актілеріне өзгерістер енгізу, Одақ шеңберінде халықаралық шарттар әзірлеу және жасасу және (немесе) Одақ органдарының актілерін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81"/>
          <w:p>
            <w:pPr>
              <w:spacing w:after="20"/>
              <w:ind w:left="20"/>
              <w:jc w:val="both"/>
            </w:pPr>
            <w:r>
              <w:rPr>
                <w:rFonts w:ascii="Times New Roman"/>
                <w:b w:val="false"/>
                <w:i w:val="false"/>
                <w:color w:val="000000"/>
                <w:sz w:val="20"/>
              </w:rPr>
              <w:t xml:space="preserve">
мүше мемлекеттердің үкіметтері </w:t>
            </w:r>
          </w:p>
          <w:bookmarkEnd w:id="48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 көрсетудің осы секторы шеңберінде шектеулерді, алып қоюларды, қосымша талаптар мен шарттарды (бар болған жағдайда) алып тастау бөлігінде Жоғары Еуразиялық экономикалық кеңестің 2014 ж. 23 желтоқсандағы № 112 шешімімен бекітілген Еуразиялық экономикалық одақ шеңберінде шектеулердің, алып қоюлардың, қосымша талаптар мен шарттардың жеке ұлттық тізбесіне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82"/>
          <w:p>
            <w:pPr>
              <w:spacing w:after="20"/>
              <w:ind w:left="20"/>
              <w:jc w:val="both"/>
            </w:pPr>
            <w:r>
              <w:rPr>
                <w:rFonts w:ascii="Times New Roman"/>
                <w:b w:val="false"/>
                <w:i w:val="false"/>
                <w:color w:val="000000"/>
                <w:sz w:val="20"/>
              </w:rPr>
              <w:t xml:space="preserve">
мүше мемлекеттердің үкіметтері </w:t>
            </w:r>
          </w:p>
          <w:bookmarkEnd w:id="482"/>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кезең. Орындалуы мониторингі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жоспардың 1 – 10-тармақтарында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Қызметтер көрсетуді жеткізушілердің персоналының кәсіби біліктіліктерін тануды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 Мүше мемлекеттердің заңнамасын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Қызметтер көрсетудің осы секторы шеңберінде қызметке осындай қызметтер көрсетуді жеткізушілердің қолжетімділігін шектейтін қызметтер көрсетуді жеткізушілер персоналының кәсіби біліктіліктеріне қойылатын талаптарды (тәжірибесі және жұмыс өтілі, қайта даярлау, қайта оқыту курстарынан өту және т.б.)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83"/>
          <w:p>
            <w:pPr>
              <w:spacing w:after="20"/>
              <w:ind w:left="20"/>
              <w:jc w:val="both"/>
            </w:pPr>
            <w:r>
              <w:rPr>
                <w:rFonts w:ascii="Times New Roman"/>
                <w:b w:val="false"/>
                <w:i w:val="false"/>
                <w:color w:val="000000"/>
                <w:sz w:val="20"/>
              </w:rPr>
              <w:t>
мүше мемлекеттердің үкіметтері</w:t>
            </w:r>
          </w:p>
          <w:bookmarkEnd w:id="48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Осы сектор шеңберінде қызметтер көрсетуді жеткізуші персоналының кәсіби біліктілігі саласында реттеудің мазмұндық эквиваленттілігін белгілеу және кәсіби біліктілікті растайтын құжаттарды автоматты танудың мақсатқа сай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14 – 19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84"/>
          <w:p>
            <w:pPr>
              <w:spacing w:after="20"/>
              <w:ind w:left="20"/>
              <w:jc w:val="both"/>
            </w:pPr>
            <w:r>
              <w:rPr>
                <w:rFonts w:ascii="Times New Roman"/>
                <w:b w:val="false"/>
                <w:i w:val="false"/>
                <w:color w:val="000000"/>
                <w:sz w:val="20"/>
              </w:rPr>
              <w:t xml:space="preserve">
мүше мемлекеттердің үкіметтері </w:t>
            </w:r>
          </w:p>
          <w:bookmarkEnd w:id="484"/>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85"/>
          <w:p>
            <w:pPr>
              <w:spacing w:after="20"/>
              <w:ind w:left="20"/>
              <w:jc w:val="both"/>
            </w:pPr>
            <w:r>
              <w:rPr>
                <w:rFonts w:ascii="Times New Roman"/>
                <w:b w:val="false"/>
                <w:i w:val="false"/>
                <w:color w:val="000000"/>
                <w:sz w:val="20"/>
              </w:rPr>
              <w:t>
II кезең. Мүше мемлекеттердің заңнамасын үндестіруге дайындау (реттеудің мазмұндық эквиваленттілігі болмаған жағдайда)</w:t>
            </w:r>
          </w:p>
          <w:bookmarkEnd w:id="48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86"/>
          <w:p>
            <w:pPr>
              <w:spacing w:after="20"/>
              <w:ind w:left="20"/>
              <w:jc w:val="both"/>
            </w:pPr>
            <w:r>
              <w:rPr>
                <w:rFonts w:ascii="Times New Roman"/>
                <w:b w:val="false"/>
                <w:i w:val="false"/>
                <w:color w:val="000000"/>
                <w:sz w:val="20"/>
              </w:rPr>
              <w:t xml:space="preserve">
мүше мемлекеттердің үкіметтері </w:t>
            </w:r>
          </w:p>
          <w:bookmarkEnd w:id="48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Ішкі реттеудің оңтайлы моделін белгілеу мақсатында осы сектор шеңберінде қызметтер көрсетуді жеткізуші персоналының кәсіби біліктілігі саласында реттеудің үздік халықаралық және ұлттық практикаларын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87"/>
          <w:p>
            <w:pPr>
              <w:spacing w:after="20"/>
              <w:ind w:left="20"/>
              <w:jc w:val="both"/>
            </w:pPr>
            <w:r>
              <w:rPr>
                <w:rFonts w:ascii="Times New Roman"/>
                <w:b w:val="false"/>
                <w:i w:val="false"/>
                <w:color w:val="000000"/>
                <w:sz w:val="20"/>
              </w:rPr>
              <w:t xml:space="preserve">
мүше мемлекеттердің үкіметтері </w:t>
            </w:r>
          </w:p>
          <w:bookmarkEnd w:id="487"/>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Осы жоспардың 15-тармағын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88"/>
          <w:p>
            <w:pPr>
              <w:spacing w:after="20"/>
              <w:ind w:left="20"/>
              <w:jc w:val="both"/>
            </w:pPr>
            <w:r>
              <w:rPr>
                <w:rFonts w:ascii="Times New Roman"/>
                <w:b w:val="false"/>
                <w:i w:val="false"/>
                <w:color w:val="000000"/>
                <w:sz w:val="20"/>
              </w:rPr>
              <w:t xml:space="preserve">
мүше мемлекеттердің үкіметтері </w:t>
            </w:r>
          </w:p>
          <w:bookmarkEnd w:id="488"/>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89"/>
          <w:p>
            <w:pPr>
              <w:spacing w:after="20"/>
              <w:ind w:left="20"/>
              <w:jc w:val="both"/>
            </w:pPr>
            <w:r>
              <w:rPr>
                <w:rFonts w:ascii="Times New Roman"/>
                <w:b w:val="false"/>
                <w:i w:val="false"/>
                <w:color w:val="000000"/>
                <w:sz w:val="20"/>
              </w:rPr>
              <w:t xml:space="preserve">
мүше мемлекеттердің үкіметтері </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 Еуразиялық экономикалық кеңестің мүше мемлекеттердің заңнамасын үндестіру туралы шешімін қабылдау (осы жоспардың 17-тармағына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90"/>
          <w:p>
            <w:pPr>
              <w:spacing w:after="20"/>
              <w:ind w:left="20"/>
              <w:jc w:val="both"/>
            </w:pPr>
            <w:r>
              <w:rPr>
                <w:rFonts w:ascii="Times New Roman"/>
                <w:b w:val="false"/>
                <w:i w:val="false"/>
                <w:color w:val="000000"/>
                <w:sz w:val="20"/>
              </w:rPr>
              <w:t xml:space="preserve">
мүше мемлекеттердің үкіметтері </w:t>
            </w:r>
          </w:p>
          <w:bookmarkEnd w:id="490"/>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Осы жоспардың 18-тармағына сәйкес мүше мемлекеттердің нормативтік құқықтық актілеріне қызметтер көрсетуді жеткізуші персоналының кәсіби біліктілігіне қойылатын талаптарды үндестіру бөлігінде өзгерістер енгізу, Одақ шеңберінде халықаралық шарттар әзірлеу және жасасу және (немесе) Одақ органдарының актілерін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91"/>
          <w:p>
            <w:pPr>
              <w:spacing w:after="20"/>
              <w:ind w:left="20"/>
              <w:jc w:val="both"/>
            </w:pPr>
            <w:r>
              <w:rPr>
                <w:rFonts w:ascii="Times New Roman"/>
                <w:b w:val="false"/>
                <w:i w:val="false"/>
                <w:color w:val="000000"/>
                <w:sz w:val="20"/>
              </w:rPr>
              <w:t xml:space="preserve">
мүше мемлекеттердің үкіметтері </w:t>
            </w:r>
          </w:p>
          <w:bookmarkEnd w:id="491"/>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кезең. Орындалуы мониторингі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Осы жоспардың 12 – 19-тармақтарында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Әкімшілік ынтымақтастықты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Қызметтер көрсетудің бірыңғай нарығының жұмыс істеуі кезінде туындайтын тәуекелдер салаларын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көрсетудің бірыңғай нарығының жұмыс істеуі кезінде туындайтын тәуекелдер салаларының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92"/>
          <w:p>
            <w:pPr>
              <w:spacing w:after="20"/>
              <w:ind w:left="20"/>
              <w:jc w:val="both"/>
            </w:pPr>
            <w:r>
              <w:rPr>
                <w:rFonts w:ascii="Times New Roman"/>
                <w:b w:val="false"/>
                <w:i w:val="false"/>
                <w:color w:val="000000"/>
                <w:sz w:val="20"/>
              </w:rPr>
              <w:t xml:space="preserve">
мүше мемлекеттердің үкіметтері </w:t>
            </w:r>
          </w:p>
          <w:bookmarkEnd w:id="49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Қызметтер көрсетудің бірыңғай нарығының жұмыс істеуі кезінде туындайтын тәуекелдерді төмендету мақсатында мүше мемлекеттердің құзыретті органдары арасында әкімшілік ынтымақтастық туралы келісімді (соның ішінде ақпараттық алмасуды жүзеге асыру, бұзушылықтарды ескерту механизмдерін құру, жауапкершілік шараларын қолдану үшін)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келісімдердің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93"/>
          <w:p>
            <w:pPr>
              <w:spacing w:after="20"/>
              <w:ind w:left="20"/>
              <w:jc w:val="both"/>
            </w:pPr>
            <w:r>
              <w:rPr>
                <w:rFonts w:ascii="Times New Roman"/>
                <w:b w:val="false"/>
                <w:i w:val="false"/>
                <w:color w:val="000000"/>
                <w:sz w:val="20"/>
              </w:rPr>
              <w:t xml:space="preserve">
мүше мемлекеттердің үкіметтері </w:t>
            </w:r>
          </w:p>
          <w:bookmarkEnd w:id="49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Осы жоспардың 21-тармағына сәйкес белгіленген салаларда мүше мемлекеттердің құзыретті органдары арасында әкімшілік ынтымақтастық туралы келісімдер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94"/>
          <w:p>
            <w:pPr>
              <w:spacing w:after="20"/>
              <w:ind w:left="20"/>
              <w:jc w:val="both"/>
            </w:pPr>
            <w:r>
              <w:rPr>
                <w:rFonts w:ascii="Times New Roman"/>
                <w:b w:val="false"/>
                <w:i w:val="false"/>
                <w:color w:val="000000"/>
                <w:sz w:val="20"/>
              </w:rPr>
              <w:t xml:space="preserve">
мүше мемлекеттердің үкіметтері </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Комиссия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Соның ішінде Одақтың интеграцияланған ақпараттық жүйесін пайдалану арқылы мүше мемлекеттердің құзыретті органдары арасында ұлттық ақпараттық ресурстардың құрамындағы (олар болмаған жағдайда – мұндай ресурстарды қалыптастыруды қамтамасыз ету) мәліметтерді алмасуды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95"/>
          <w:p>
            <w:pPr>
              <w:spacing w:after="20"/>
              <w:ind w:left="20"/>
              <w:jc w:val="both"/>
            </w:pPr>
            <w:r>
              <w:rPr>
                <w:rFonts w:ascii="Times New Roman"/>
                <w:b w:val="false"/>
                <w:i w:val="false"/>
                <w:color w:val="000000"/>
                <w:sz w:val="20"/>
              </w:rPr>
              <w:t>
мүше мемлекеттердің ақпараттық ресурстарына қолжетімділікті қамтамасыз ету, алмасуға жататын мәліметтер тізбесін келісу</w:t>
            </w:r>
          </w:p>
          <w:bookmarkEnd w:id="495"/>
          <w:p>
            <w:pPr>
              <w:spacing w:after="20"/>
              <w:ind w:left="20"/>
              <w:jc w:val="both"/>
            </w:pPr>
            <w:r>
              <w:rPr>
                <w:rFonts w:ascii="Times New Roman"/>
                <w:b w:val="false"/>
                <w:i w:val="false"/>
                <w:color w:val="000000"/>
                <w:sz w:val="20"/>
              </w:rPr>
              <w:t>
(Комиссия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96"/>
          <w:p>
            <w:pPr>
              <w:spacing w:after="20"/>
              <w:ind w:left="20"/>
              <w:jc w:val="both"/>
            </w:pPr>
            <w:r>
              <w:rPr>
                <w:rFonts w:ascii="Times New Roman"/>
                <w:b w:val="false"/>
                <w:i w:val="false"/>
                <w:color w:val="000000"/>
                <w:sz w:val="20"/>
              </w:rPr>
              <w:t xml:space="preserve">
мүше мемлекеттердің үкіметтері </w:t>
            </w:r>
          </w:p>
          <w:bookmarkEnd w:id="49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Осы жоспардың 21 – 24-тармақтарында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Жоспарды іске асыруды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Жоғары Еуразиялық экономикалық кеңестің мүш мемлекеттердің осы сектор шеңберінде қызметтер көрсетудің бірыңғай нарығының қағидаларын қолдану бойынша міндеттемелерін белгілейтін шешімін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97"/>
          <w:p>
            <w:pPr>
              <w:spacing w:after="20"/>
              <w:ind w:left="20"/>
              <w:jc w:val="both"/>
            </w:pPr>
            <w:r>
              <w:rPr>
                <w:rFonts w:ascii="Times New Roman"/>
                <w:b w:val="false"/>
                <w:i w:val="false"/>
                <w:color w:val="000000"/>
                <w:sz w:val="20"/>
              </w:rPr>
              <w:t>
мүше мемлекеттердің үкіметтері</w:t>
            </w:r>
          </w:p>
          <w:bookmarkEnd w:id="497"/>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Қызметтер көрсетудің бірыңғай нарығының жұмыс істей бастауы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(Қазақстан Республикасы үшін – 2025 ж. 1 қаңтардан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bl>
    <w:p>
      <w:pPr>
        <w:spacing w:after="0"/>
        <w:ind w:left="0"/>
        <w:jc w:val="left"/>
      </w:pPr>
      <w:r>
        <w:br/>
      </w:r>
      <w:r>
        <w:rPr>
          <w:rFonts w:ascii="Times New Roman"/>
          <w:b w:val="false"/>
          <w:i w:val="false"/>
          <w:color w:val="000000"/>
          <w:sz w:val="28"/>
        </w:rPr>
        <w:t>
</w:t>
      </w:r>
    </w:p>
    <w:p>
      <w:pPr>
        <w:spacing w:after="0"/>
        <w:ind w:left="0"/>
        <w:jc w:val="both"/>
      </w:pPr>
      <w:bookmarkStart w:name="z574" w:id="498"/>
      <w:r>
        <w:rPr>
          <w:rFonts w:ascii="Times New Roman"/>
          <w:b w:val="false"/>
          <w:i w:val="false"/>
          <w:color w:val="000000"/>
          <w:sz w:val="28"/>
        </w:rPr>
        <w:t>
      Жоғары Еуразиялық</w:t>
      </w:r>
    </w:p>
    <w:bookmarkEnd w:id="498"/>
    <w:p>
      <w:pPr>
        <w:spacing w:after="0"/>
        <w:ind w:left="0"/>
        <w:jc w:val="both"/>
      </w:pPr>
      <w:r>
        <w:rPr>
          <w:rFonts w:ascii="Times New Roman"/>
          <w:b w:val="false"/>
          <w:i w:val="false"/>
          <w:color w:val="000000"/>
          <w:sz w:val="28"/>
        </w:rPr>
        <w:t>экономикалық кеңестің</w:t>
      </w:r>
    </w:p>
    <w:p>
      <w:pPr>
        <w:spacing w:after="0"/>
        <w:ind w:left="0"/>
        <w:jc w:val="both"/>
      </w:pPr>
      <w:r>
        <w:rPr>
          <w:rFonts w:ascii="Times New Roman"/>
          <w:b w:val="false"/>
          <w:i w:val="false"/>
          <w:color w:val="000000"/>
          <w:sz w:val="28"/>
        </w:rPr>
        <w:t xml:space="preserve"> 2016 жылғы 26 желтоқсандағы</w:t>
      </w:r>
    </w:p>
    <w:p>
      <w:pPr>
        <w:spacing w:after="0"/>
        <w:ind w:left="0"/>
        <w:jc w:val="both"/>
      </w:pPr>
      <w:r>
        <w:rPr>
          <w:rFonts w:ascii="Times New Roman"/>
          <w:b w:val="false"/>
          <w:i w:val="false"/>
          <w:color w:val="000000"/>
          <w:sz w:val="28"/>
        </w:rPr>
        <w:t>№ 23 шешімімен</w:t>
      </w:r>
    </w:p>
    <w:p>
      <w:pPr>
        <w:spacing w:after="0"/>
        <w:ind w:left="0"/>
        <w:jc w:val="both"/>
      </w:pPr>
      <w:r>
        <w:rPr>
          <w:rFonts w:ascii="Times New Roman"/>
          <w:b w:val="false"/>
          <w:i w:val="false"/>
          <w:color w:val="000000"/>
          <w:sz w:val="28"/>
        </w:rPr>
        <w:t>БЕКІТІЛГЕН</w:t>
      </w:r>
    </w:p>
    <w:bookmarkStart w:name="z575" w:id="4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Жерүсті маркшейдерлік түсірілім жөніндегі қызметтер көрсету секторы бойынша </w:t>
      </w:r>
    </w:p>
    <w:bookmarkEnd w:id="499"/>
    <w:bookmarkStart w:name="z576" w:id="500"/>
    <w:p>
      <w:pPr>
        <w:spacing w:after="0"/>
        <w:ind w:left="0"/>
        <w:jc w:val="both"/>
      </w:pPr>
      <w:r>
        <w:rPr>
          <w:rFonts w:ascii="Times New Roman"/>
          <w:b w:val="false"/>
          <w:i w:val="false"/>
          <w:color w:val="000000"/>
          <w:sz w:val="28"/>
        </w:rPr>
        <w:t xml:space="preserve">
      </w:t>
      </w:r>
      <w:r>
        <w:rPr>
          <w:rFonts w:ascii="Times New Roman"/>
          <w:b/>
          <w:i w:val="false"/>
          <w:color w:val="000000"/>
          <w:sz w:val="28"/>
        </w:rPr>
        <w:t>ЫРЫҚТАНДЫРУ ЖОСПАРЫ</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Қызметті жүзеге асыруға рұқсат ету механизмдерін жақындастыру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кезең. Еуразиялық экономикалық одаққа мүше мемлекеттердің заңнамасын талдау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(бұдан әрі сәйкесінше – мүше мемлекеттер, Одақ) қызметтер көрсетудің осы секторы шеңберінде қызметті реттейтін нормативтік құқықтық актілерінің тізбесін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комиссияға (бұдан әрі – Комиссия)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Мүше мемлекеттердің нормативтік құқықтық актілері ережелерінің мәнін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2014 жылғы 29 мамырдағы Еуразиялық экономикалық одақ туралы шартқа (бұдан әрі – Шарт) және Одақ шеңберіндегі халықаралық шарттарға, сондай-ақ мүше мемлекеттер арасында жасалған (соның ішінде екіжақты) және Шартқа қайшы келмейтін бөлігінде қолданылатын халықаралық шарттарға сәйкестілік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01"/>
          <w:p>
            <w:pPr>
              <w:spacing w:after="20"/>
              <w:ind w:left="20"/>
              <w:jc w:val="both"/>
            </w:pPr>
            <w:r>
              <w:rPr>
                <w:rFonts w:ascii="Times New Roman"/>
                <w:b w:val="false"/>
                <w:i w:val="false"/>
                <w:color w:val="000000"/>
                <w:sz w:val="20"/>
              </w:rPr>
              <w:t xml:space="preserve">
мүше мемлекеттердің үкіметтері </w:t>
            </w:r>
          </w:p>
          <w:bookmarkEnd w:id="50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02"/>
          <w:p>
            <w:pPr>
              <w:spacing w:after="20"/>
              <w:ind w:left="20"/>
              <w:jc w:val="both"/>
            </w:pPr>
            <w:r>
              <w:rPr>
                <w:rFonts w:ascii="Times New Roman"/>
                <w:b w:val="false"/>
                <w:i w:val="false"/>
                <w:color w:val="000000"/>
                <w:sz w:val="20"/>
              </w:rPr>
              <w:t>
б) басқа мүше мемлекеттер тұлғаларының осы сектор шеңберінде жеткізуге қолжетімділігін шектейтін ережелерді анықтау, соның ішінде:</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Жоғары Еуразиялық экономикалық кеңестің 2014 жылғы 23 желтоқсандағы № 112 шешімімен бекітілген Еуразиялық экономикалық одақ шеңберіндегі шектеулердің, алып қоюлардың, қосымша талаптар мен шарттардың жеке ұлттық тізбесіне сәйкес шектеулерді, алып қоюларды, қосымша талаптар мен шарттарды реттеу талаптарын, шарттарын және өзге де шараларын</w:t>
            </w:r>
          </w:p>
          <w:p>
            <w:pPr>
              <w:spacing w:after="20"/>
              <w:ind w:left="20"/>
              <w:jc w:val="both"/>
            </w:pPr>
            <w:r>
              <w:rPr>
                <w:rFonts w:ascii="Times New Roman"/>
                <w:b w:val="false"/>
                <w:i w:val="false"/>
                <w:color w:val="000000"/>
                <w:sz w:val="20"/>
              </w:rPr>
              <w:t>
Шартты, Одақ шеңберіндегі халықаралық шарттарды және мүше мемлекеттердің заңнамасын қолдану кезінде туындайтын тосқауылдарды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геофизикалық және іздеу жұмыстарының басқа да түрлері, маркшейдерлік түсірілім, картография, ауа райын болжау және метеорология бойынша қызметтер көрсету саласындағы жұмыс тобының (бұдан әрі – жұмыс тобы)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03"/>
          <w:p>
            <w:pPr>
              <w:spacing w:after="20"/>
              <w:ind w:left="20"/>
              <w:jc w:val="both"/>
            </w:pPr>
            <w:r>
              <w:rPr>
                <w:rFonts w:ascii="Times New Roman"/>
                <w:b w:val="false"/>
                <w:i w:val="false"/>
                <w:color w:val="000000"/>
                <w:sz w:val="20"/>
              </w:rPr>
              <w:t xml:space="preserve">
мүше мемлекеттердің үкіметтері </w:t>
            </w:r>
          </w:p>
          <w:bookmarkEnd w:id="503"/>
          <w:p>
            <w:pPr>
              <w:spacing w:after="20"/>
              <w:ind w:left="20"/>
              <w:jc w:val="both"/>
            </w:pPr>
            <w:r>
              <w:rPr>
                <w:rFonts w:ascii="Times New Roman"/>
                <w:b w:val="false"/>
                <w:i w:val="false"/>
                <w:color w:val="000000"/>
                <w:sz w:val="20"/>
              </w:rPr>
              <w:t xml:space="preserve">
Комиссия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артықтықты және тиімсіздікті (бір мәнді еместік, қарама-қайшылықтың болуы, сұранымсыздық, реттеу мақсаттарына сәйкессіздік, формалды сипаттағы қайталау)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04"/>
          <w:p>
            <w:pPr>
              <w:spacing w:after="20"/>
              <w:ind w:left="20"/>
              <w:jc w:val="both"/>
            </w:pPr>
            <w:r>
              <w:rPr>
                <w:rFonts w:ascii="Times New Roman"/>
                <w:b w:val="false"/>
                <w:i w:val="false"/>
                <w:color w:val="000000"/>
                <w:sz w:val="20"/>
              </w:rPr>
              <w:t xml:space="preserve">
мүше мемлекеттердің үкіметтері </w:t>
            </w:r>
          </w:p>
          <w:bookmarkEnd w:id="50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Қызметтер көрсетудің осы секторындағы реттеудің мазмұндық эквиваленттілігін анықтау және осы сектор шеңберінде қызметте көрсетуді жеткізуге рұқсат етулерді өзара танудың орынды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4 – 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05"/>
          <w:p>
            <w:pPr>
              <w:spacing w:after="20"/>
              <w:ind w:left="20"/>
              <w:jc w:val="both"/>
            </w:pPr>
            <w:r>
              <w:rPr>
                <w:rFonts w:ascii="Times New Roman"/>
                <w:b w:val="false"/>
                <w:i w:val="false"/>
                <w:color w:val="000000"/>
                <w:sz w:val="20"/>
              </w:rPr>
              <w:t xml:space="preserve">
мүше мемлекеттердің үкіметтері </w:t>
            </w:r>
          </w:p>
          <w:bookmarkEnd w:id="505"/>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 Мүше мемлекеттердің заңнамасын үндестіруге дайындау (реттеудің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06"/>
          <w:p>
            <w:pPr>
              <w:spacing w:after="20"/>
              <w:ind w:left="20"/>
              <w:jc w:val="both"/>
            </w:pPr>
            <w:r>
              <w:rPr>
                <w:rFonts w:ascii="Times New Roman"/>
                <w:b w:val="false"/>
                <w:i w:val="false"/>
                <w:color w:val="000000"/>
                <w:sz w:val="20"/>
              </w:rPr>
              <w:t xml:space="preserve">
мүше мемлекеттердің үкіметтері </w:t>
            </w:r>
          </w:p>
          <w:bookmarkEnd w:id="50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реттеудің оңтайлы моделін белгілеу мақсатында қызметтер көрсетудің осы секторында үздік халықаралық және ұлттық практикаларды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07"/>
          <w:p>
            <w:pPr>
              <w:spacing w:after="20"/>
              <w:ind w:left="20"/>
              <w:jc w:val="both"/>
            </w:pPr>
            <w:r>
              <w:rPr>
                <w:rFonts w:ascii="Times New Roman"/>
                <w:b w:val="false"/>
                <w:i w:val="false"/>
                <w:color w:val="000000"/>
                <w:sz w:val="20"/>
              </w:rPr>
              <w:t xml:space="preserve">
мүше мемлекеттердің үкіметтері </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Осы жоспардың 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08"/>
          <w:p>
            <w:pPr>
              <w:spacing w:after="20"/>
              <w:ind w:left="20"/>
              <w:jc w:val="both"/>
            </w:pPr>
            <w:r>
              <w:rPr>
                <w:rFonts w:ascii="Times New Roman"/>
                <w:b w:val="false"/>
                <w:i w:val="false"/>
                <w:color w:val="000000"/>
                <w:sz w:val="20"/>
              </w:rPr>
              <w:t xml:space="preserve">
мүше мемлекеттердің үкіметтері </w:t>
            </w:r>
          </w:p>
          <w:bookmarkEnd w:id="508"/>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09"/>
          <w:p>
            <w:pPr>
              <w:spacing w:after="20"/>
              <w:ind w:left="20"/>
              <w:jc w:val="both"/>
            </w:pPr>
            <w:r>
              <w:rPr>
                <w:rFonts w:ascii="Times New Roman"/>
                <w:b w:val="false"/>
                <w:i w:val="false"/>
                <w:color w:val="000000"/>
                <w:sz w:val="20"/>
              </w:rPr>
              <w:t>
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bookmarkEnd w:id="50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10"/>
          <w:p>
            <w:pPr>
              <w:spacing w:after="20"/>
              <w:ind w:left="20"/>
              <w:jc w:val="both"/>
            </w:pPr>
            <w:r>
              <w:rPr>
                <w:rFonts w:ascii="Times New Roman"/>
                <w:b w:val="false"/>
                <w:i w:val="false"/>
                <w:color w:val="000000"/>
                <w:sz w:val="20"/>
              </w:rPr>
              <w:t xml:space="preserve">
мүше мемлекеттердің үкіметтері </w:t>
            </w:r>
          </w:p>
          <w:bookmarkEnd w:id="510"/>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Еуразиялық экономикалық кеңестің мүше мемлекеттердің заңнамасын үндестіру туралы шешімін қабылдау (осы жоспардың 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11"/>
          <w:p>
            <w:pPr>
              <w:spacing w:after="20"/>
              <w:ind w:left="20"/>
              <w:jc w:val="both"/>
            </w:pPr>
            <w:r>
              <w:rPr>
                <w:rFonts w:ascii="Times New Roman"/>
                <w:b w:val="false"/>
                <w:i w:val="false"/>
                <w:color w:val="000000"/>
                <w:sz w:val="20"/>
              </w:rPr>
              <w:t xml:space="preserve">
мүше мемлекеттердің үкіметтері </w:t>
            </w:r>
          </w:p>
          <w:bookmarkEnd w:id="511"/>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Осы жоспардың 8-тармағына сәйкес мүше мемлекеттердің нормативтік құқықтық актілеріне өзгерістер енгізу, Одақ шеңберінде халықаралық шарттар әзірлеу және жасасу және (немесе) Одақ органдарының актілерін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12"/>
          <w:p>
            <w:pPr>
              <w:spacing w:after="20"/>
              <w:ind w:left="20"/>
              <w:jc w:val="both"/>
            </w:pPr>
            <w:r>
              <w:rPr>
                <w:rFonts w:ascii="Times New Roman"/>
                <w:b w:val="false"/>
                <w:i w:val="false"/>
                <w:color w:val="000000"/>
                <w:sz w:val="20"/>
              </w:rPr>
              <w:t xml:space="preserve">
мүше мемлекеттердің үкіметтері </w:t>
            </w:r>
          </w:p>
          <w:bookmarkEnd w:id="51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 көрсетудің осы секторы шеңберінде шектеулерді, алып қоюларды, қосымша талаптар мен шарттарды (бар болған жағдайда) алып тастау бөлігінде Жоғары Еуразиялық экономикалық кеңестің 2014 ж. 23 желтоқсандағы № 112 шешімімен бекітілген Еуразиялық экономикалық одақ шеңберінде шектеулердің, алып қоюлардың, қосымша талаптар мен шарттардың жеке ұлттық тізбесіне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13"/>
          <w:p>
            <w:pPr>
              <w:spacing w:after="20"/>
              <w:ind w:left="20"/>
              <w:jc w:val="both"/>
            </w:pPr>
            <w:r>
              <w:rPr>
                <w:rFonts w:ascii="Times New Roman"/>
                <w:b w:val="false"/>
                <w:i w:val="false"/>
                <w:color w:val="000000"/>
                <w:sz w:val="20"/>
              </w:rPr>
              <w:t xml:space="preserve">
мүше мемлекеттердің үкіметтері </w:t>
            </w:r>
          </w:p>
          <w:bookmarkEnd w:id="513"/>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кезең. Орындалуы мониторингі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14"/>
          <w:p>
            <w:pPr>
              <w:spacing w:after="20"/>
              <w:ind w:left="20"/>
              <w:jc w:val="both"/>
            </w:pPr>
            <w:r>
              <w:rPr>
                <w:rFonts w:ascii="Times New Roman"/>
                <w:b w:val="false"/>
                <w:i w:val="false"/>
                <w:color w:val="000000"/>
                <w:sz w:val="20"/>
              </w:rPr>
              <w:t>
11. Осы жоспардың 1 – 10-тармақтарында көзделген іс-шаралардың орындалуының мониторингі және бақылау</w:t>
            </w:r>
          </w:p>
          <w:bookmarkEnd w:id="51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Қызметтер көрсетуді жеткізушілердің персоналының кәсіби біліктіліктерін тануды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15"/>
          <w:p>
            <w:pPr>
              <w:spacing w:after="20"/>
              <w:ind w:left="20"/>
              <w:jc w:val="both"/>
            </w:pPr>
            <w:r>
              <w:rPr>
                <w:rFonts w:ascii="Times New Roman"/>
                <w:b w:val="false"/>
                <w:i w:val="false"/>
                <w:color w:val="000000"/>
                <w:sz w:val="20"/>
              </w:rPr>
              <w:t>
I кезең. Мүше мемлекеттердің заңнамасын талдау</w:t>
            </w:r>
          </w:p>
          <w:bookmarkEnd w:id="51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Қызметтер көрсетудің осы секторы шеңберінде қызметке осындай қызметтер көрсетуді жеткізушілердің қолжетімділігін шектейтін қызметтер көрсетуді жеткізушілер персоналының кәсіби біліктіліктеріне қойылатын талаптарды (тәжірибесі және жұмыс өтілі, қайта даярлау, қайта оқыту курстарынан өту және т.б.)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16"/>
          <w:p>
            <w:pPr>
              <w:spacing w:after="20"/>
              <w:ind w:left="20"/>
              <w:jc w:val="both"/>
            </w:pPr>
            <w:r>
              <w:rPr>
                <w:rFonts w:ascii="Times New Roman"/>
                <w:b w:val="false"/>
                <w:i w:val="false"/>
                <w:color w:val="000000"/>
                <w:sz w:val="20"/>
              </w:rPr>
              <w:t xml:space="preserve">
мүше мемлекеттердің үкіметтері </w:t>
            </w:r>
          </w:p>
          <w:bookmarkEnd w:id="51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17"/>
          <w:p>
            <w:pPr>
              <w:spacing w:after="20"/>
              <w:ind w:left="20"/>
              <w:jc w:val="both"/>
            </w:pPr>
            <w:r>
              <w:rPr>
                <w:rFonts w:ascii="Times New Roman"/>
                <w:b w:val="false"/>
                <w:i w:val="false"/>
                <w:color w:val="000000"/>
                <w:sz w:val="20"/>
              </w:rPr>
              <w:t xml:space="preserve">
13. Осы сектор шеңберінде қызметтер көрсетуді жеткізуші персоналының кәсіби біліктілігі саласында реттеудің мазмұндық эквиваленттілігін белгілеу және кәсіби біліктілікті растайтын құжаттарды автоматты танудың мақсатқа сай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14 – 19 тармақтары орындауға жатпайды) </w:t>
            </w:r>
          </w:p>
          <w:bookmarkEnd w:id="51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18"/>
          <w:p>
            <w:pPr>
              <w:spacing w:after="20"/>
              <w:ind w:left="20"/>
              <w:jc w:val="both"/>
            </w:pPr>
            <w:r>
              <w:rPr>
                <w:rFonts w:ascii="Times New Roman"/>
                <w:b w:val="false"/>
                <w:i w:val="false"/>
                <w:color w:val="000000"/>
                <w:sz w:val="20"/>
              </w:rPr>
              <w:t>
Комиссияға ақпарат,</w:t>
            </w:r>
          </w:p>
          <w:bookmarkEnd w:id="518"/>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19"/>
          <w:p>
            <w:pPr>
              <w:spacing w:after="20"/>
              <w:ind w:left="20"/>
              <w:jc w:val="both"/>
            </w:pPr>
            <w:r>
              <w:rPr>
                <w:rFonts w:ascii="Times New Roman"/>
                <w:b w:val="false"/>
                <w:i w:val="false"/>
                <w:color w:val="000000"/>
                <w:sz w:val="20"/>
              </w:rPr>
              <w:t xml:space="preserve">
мүше мемлекеттердің үкіметтері </w:t>
            </w:r>
          </w:p>
          <w:bookmarkEnd w:id="519"/>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 Мүше мемлекеттердің заңнамасын үндестіруге дайындау (реттеудің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20"/>
          <w:p>
            <w:pPr>
              <w:spacing w:after="20"/>
              <w:ind w:left="20"/>
              <w:jc w:val="both"/>
            </w:pPr>
            <w:r>
              <w:rPr>
                <w:rFonts w:ascii="Times New Roman"/>
                <w:b w:val="false"/>
                <w:i w:val="false"/>
                <w:color w:val="000000"/>
                <w:sz w:val="20"/>
              </w:rPr>
              <w:t xml:space="preserve">
мүше мемлекеттердің үкіметтері </w:t>
            </w:r>
          </w:p>
          <w:bookmarkEnd w:id="520"/>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21"/>
          <w:p>
            <w:pPr>
              <w:spacing w:after="20"/>
              <w:ind w:left="20"/>
              <w:jc w:val="both"/>
            </w:pPr>
            <w:r>
              <w:rPr>
                <w:rFonts w:ascii="Times New Roman"/>
                <w:b w:val="false"/>
                <w:i w:val="false"/>
                <w:color w:val="000000"/>
                <w:sz w:val="20"/>
              </w:rPr>
              <w:t xml:space="preserve">
15. Ішкі реттеудің оңтайлы моделін белгілеу мақсатында осы сектор шеңберінде қызметтер көрсетуді жеткізуші персоналының кәсіби біліктілігі саласында реттеудің үздік халықаралық және ұлттық практикаларын анықтау </w:t>
            </w:r>
          </w:p>
          <w:bookmarkEnd w:id="52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22"/>
          <w:p>
            <w:pPr>
              <w:spacing w:after="20"/>
              <w:ind w:left="20"/>
              <w:jc w:val="both"/>
            </w:pPr>
            <w:r>
              <w:rPr>
                <w:rFonts w:ascii="Times New Roman"/>
                <w:b w:val="false"/>
                <w:i w:val="false"/>
                <w:color w:val="000000"/>
                <w:sz w:val="20"/>
              </w:rPr>
              <w:t xml:space="preserve">
мүше мемлекеттердің үкіметтері </w:t>
            </w:r>
          </w:p>
          <w:bookmarkEnd w:id="52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23"/>
          <w:p>
            <w:pPr>
              <w:spacing w:after="20"/>
              <w:ind w:left="20"/>
              <w:jc w:val="both"/>
            </w:pPr>
            <w:r>
              <w:rPr>
                <w:rFonts w:ascii="Times New Roman"/>
                <w:b w:val="false"/>
                <w:i w:val="false"/>
                <w:color w:val="000000"/>
                <w:sz w:val="20"/>
              </w:rPr>
              <w:t>
16. Осы жоспардың 15-тармағын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bookmarkEnd w:id="52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24"/>
          <w:p>
            <w:pPr>
              <w:spacing w:after="20"/>
              <w:ind w:left="20"/>
              <w:jc w:val="both"/>
            </w:pPr>
            <w:r>
              <w:rPr>
                <w:rFonts w:ascii="Times New Roman"/>
                <w:b w:val="false"/>
                <w:i w:val="false"/>
                <w:color w:val="000000"/>
                <w:sz w:val="20"/>
              </w:rPr>
              <w:t xml:space="preserve">
мүше мемлекеттердің үкіметтері </w:t>
            </w:r>
          </w:p>
          <w:bookmarkEnd w:id="52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25"/>
          <w:p>
            <w:pPr>
              <w:spacing w:after="20"/>
              <w:ind w:left="20"/>
              <w:jc w:val="both"/>
            </w:pPr>
            <w:r>
              <w:rPr>
                <w:rFonts w:ascii="Times New Roman"/>
                <w:b w:val="false"/>
                <w:i w:val="false"/>
                <w:color w:val="000000"/>
                <w:sz w:val="20"/>
              </w:rPr>
              <w:t>
17.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bookmarkEnd w:id="52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26"/>
          <w:p>
            <w:pPr>
              <w:spacing w:after="20"/>
              <w:ind w:left="20"/>
              <w:jc w:val="both"/>
            </w:pPr>
            <w:r>
              <w:rPr>
                <w:rFonts w:ascii="Times New Roman"/>
                <w:b w:val="false"/>
                <w:i w:val="false"/>
                <w:color w:val="000000"/>
                <w:sz w:val="20"/>
              </w:rPr>
              <w:t xml:space="preserve">
мүше мемлекеттердің үкіметтері </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 Еуразиялық экономикалық кеңестің мүше мемлекеттердің заңнамасын үндестіру туралы шешімін қабылдау (осы жоспардың 17-тармағына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27"/>
          <w:p>
            <w:pPr>
              <w:spacing w:after="20"/>
              <w:ind w:left="20"/>
              <w:jc w:val="both"/>
            </w:pPr>
            <w:r>
              <w:rPr>
                <w:rFonts w:ascii="Times New Roman"/>
                <w:b w:val="false"/>
                <w:i w:val="false"/>
                <w:color w:val="000000"/>
                <w:sz w:val="20"/>
              </w:rPr>
              <w:t xml:space="preserve">
мүше мемлекеттердің үкіметтері </w:t>
            </w:r>
          </w:p>
          <w:bookmarkEnd w:id="527"/>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28"/>
          <w:p>
            <w:pPr>
              <w:spacing w:after="20"/>
              <w:ind w:left="20"/>
              <w:jc w:val="both"/>
            </w:pPr>
            <w:r>
              <w:rPr>
                <w:rFonts w:ascii="Times New Roman"/>
                <w:b w:val="false"/>
                <w:i w:val="false"/>
                <w:color w:val="000000"/>
                <w:sz w:val="20"/>
              </w:rPr>
              <w:t xml:space="preserve">
19. Осы жоспардың 18-тармағына сәйкес мүше мемлекеттердің нормативтік құқықтық актілеріне қызметтер көрсетуді жеткізуші персоналының кәсіби біліктілігіне қойылатын талаптарды үндестіру бөлігінде өзгерістер енгізу, Одақ шеңберінде халықаралық шарттар әзірлеу және жасасу және (немесе) Одақ органдарының актілерін қабылдау </w:t>
            </w:r>
          </w:p>
          <w:bookmarkEnd w:id="52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29"/>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bookmarkEnd w:id="52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30"/>
          <w:p>
            <w:pPr>
              <w:spacing w:after="20"/>
              <w:ind w:left="20"/>
              <w:jc w:val="both"/>
            </w:pPr>
            <w:r>
              <w:rPr>
                <w:rFonts w:ascii="Times New Roman"/>
                <w:b w:val="false"/>
                <w:i w:val="false"/>
                <w:color w:val="000000"/>
                <w:sz w:val="20"/>
              </w:rPr>
              <w:t xml:space="preserve">
мүше мемлекеттердің үкіметтері </w:t>
            </w:r>
          </w:p>
          <w:bookmarkEnd w:id="530"/>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31"/>
          <w:p>
            <w:pPr>
              <w:spacing w:after="20"/>
              <w:ind w:left="20"/>
              <w:jc w:val="both"/>
            </w:pPr>
            <w:r>
              <w:rPr>
                <w:rFonts w:ascii="Times New Roman"/>
                <w:b w:val="false"/>
                <w:i w:val="false"/>
                <w:color w:val="000000"/>
                <w:sz w:val="20"/>
              </w:rPr>
              <w:t>
IV кезең. Орындалуы мониторингі</w:t>
            </w:r>
          </w:p>
          <w:bookmarkEnd w:id="53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Осы жоспардың 12 – 19-тармақтарында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32"/>
          <w:p>
            <w:pPr>
              <w:spacing w:after="20"/>
              <w:ind w:left="20"/>
              <w:jc w:val="both"/>
            </w:pPr>
            <w:r>
              <w:rPr>
                <w:rFonts w:ascii="Times New Roman"/>
                <w:b w:val="false"/>
                <w:i w:val="false"/>
                <w:color w:val="000000"/>
                <w:sz w:val="20"/>
              </w:rPr>
              <w:t>
Жоғары Еуразиялық экономикалық кеңеске баяндама</w:t>
            </w:r>
          </w:p>
          <w:bookmarkEnd w:id="53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Әкімшілік ынтымақтастықты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Қызметтер көрсетудің бірыңғай нарығының жұмыс істеуі кезінде туындайтын тәуекелдер салаларын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көрсетудің бірыңғай нарығының жұмыс істеуі кезінде туындайтын тәуекелдер салаларының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33"/>
          <w:p>
            <w:pPr>
              <w:spacing w:after="20"/>
              <w:ind w:left="20"/>
              <w:jc w:val="both"/>
            </w:pPr>
            <w:r>
              <w:rPr>
                <w:rFonts w:ascii="Times New Roman"/>
                <w:b w:val="false"/>
                <w:i w:val="false"/>
                <w:color w:val="000000"/>
                <w:sz w:val="20"/>
              </w:rPr>
              <w:t xml:space="preserve">
мүше мемлекеттердің үкіметтері </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Қызметтер көрсетудің бірыңғай нарығының жұмыс істеуі кезінде туындайтын тәуекелдерді төмендету мақсатында мүше мемлекеттердің құзыретті органдары арасында әкімшілік ынтымақтастық туралы келісімді (соның ішінде ақпараттық алмасуды жүзеге асыру, бұзушылықтарды ескерту механизмдерін құру, жауапкершілік шараларын қолдану үшін)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келісімдердің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34"/>
          <w:p>
            <w:pPr>
              <w:spacing w:after="20"/>
              <w:ind w:left="20"/>
              <w:jc w:val="both"/>
            </w:pPr>
            <w:r>
              <w:rPr>
                <w:rFonts w:ascii="Times New Roman"/>
                <w:b w:val="false"/>
                <w:i w:val="false"/>
                <w:color w:val="000000"/>
                <w:sz w:val="20"/>
              </w:rPr>
              <w:t xml:space="preserve">
мүше мемлекеттердің үкіметтері </w:t>
            </w:r>
          </w:p>
          <w:bookmarkEnd w:id="53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Осы жоспардың 21-тармағына сәйкес белгіленген салаларда мүше мемлекеттердің құзыретті органдары арасында әкімшілік ынтымақтастық туралы келісімдер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35"/>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w:t>
            </w:r>
          </w:p>
          <w:bookmarkEnd w:id="53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36"/>
          <w:p>
            <w:pPr>
              <w:spacing w:after="20"/>
              <w:ind w:left="20"/>
              <w:jc w:val="both"/>
            </w:pPr>
            <w:r>
              <w:rPr>
                <w:rFonts w:ascii="Times New Roman"/>
                <w:b w:val="false"/>
                <w:i w:val="false"/>
                <w:color w:val="000000"/>
                <w:sz w:val="20"/>
              </w:rPr>
              <w:t xml:space="preserve">
мүше мемлекеттердің үкіметтері </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Комиссия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Соның ішінде Одақтың интеграцияланған ақпараттық жүйесін пайдалану арқылы мүше мемлекеттердің құзыретті органдары арасында ұлттық ақпараттық ресурстардың құрамындағы (олар болмаған жағдайда – мұндай ресурстарды қалыптастыруды қамтамасыз ету) мәліметтерді алмасуды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37"/>
          <w:p>
            <w:pPr>
              <w:spacing w:after="20"/>
              <w:ind w:left="20"/>
              <w:jc w:val="both"/>
            </w:pPr>
            <w:r>
              <w:rPr>
                <w:rFonts w:ascii="Times New Roman"/>
                <w:b w:val="false"/>
                <w:i w:val="false"/>
                <w:color w:val="000000"/>
                <w:sz w:val="20"/>
              </w:rPr>
              <w:t>
мүше мемлекеттердің ақпараттық ресурстарына қолжетімділікті қамтамасыз ету, алмасуға жататын мәліметтер тізбесін келісу</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 шешімі)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38"/>
          <w:p>
            <w:pPr>
              <w:spacing w:after="20"/>
              <w:ind w:left="20"/>
              <w:jc w:val="both"/>
            </w:pPr>
            <w:r>
              <w:rPr>
                <w:rFonts w:ascii="Times New Roman"/>
                <w:b w:val="false"/>
                <w:i w:val="false"/>
                <w:color w:val="000000"/>
                <w:sz w:val="20"/>
              </w:rPr>
              <w:t xml:space="preserve">
мүше мемлекеттердің үкіметтері </w:t>
            </w:r>
          </w:p>
          <w:bookmarkEnd w:id="538"/>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39"/>
          <w:p>
            <w:pPr>
              <w:spacing w:after="20"/>
              <w:ind w:left="20"/>
              <w:jc w:val="both"/>
            </w:pPr>
            <w:r>
              <w:rPr>
                <w:rFonts w:ascii="Times New Roman"/>
                <w:b w:val="false"/>
                <w:i w:val="false"/>
                <w:color w:val="000000"/>
                <w:sz w:val="20"/>
              </w:rPr>
              <w:t xml:space="preserve">
25. Осы жоспардың 21 – 24-тармақтарында көзделген іс-шаралардың орындалуының мониторингі және бақылау </w:t>
            </w:r>
          </w:p>
          <w:bookmarkEnd w:id="53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40"/>
          <w:p>
            <w:pPr>
              <w:spacing w:after="20"/>
              <w:ind w:left="20"/>
              <w:jc w:val="both"/>
            </w:pPr>
            <w:r>
              <w:rPr>
                <w:rFonts w:ascii="Times New Roman"/>
                <w:b w:val="false"/>
                <w:i w:val="false"/>
                <w:color w:val="000000"/>
                <w:sz w:val="20"/>
              </w:rPr>
              <w:t>
Жоғары Еуразиялық экономикалық кеңеске баяндама</w:t>
            </w:r>
          </w:p>
          <w:bookmarkEnd w:id="54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41"/>
          <w:p>
            <w:pPr>
              <w:spacing w:after="20"/>
              <w:ind w:left="20"/>
              <w:jc w:val="both"/>
            </w:pPr>
            <w:r>
              <w:rPr>
                <w:rFonts w:ascii="Times New Roman"/>
                <w:b w:val="false"/>
                <w:i w:val="false"/>
                <w:color w:val="000000"/>
                <w:sz w:val="20"/>
              </w:rPr>
              <w:t>
IV. Жоспарды іске асыруды аяқтау</w:t>
            </w:r>
          </w:p>
          <w:bookmarkEnd w:id="54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42"/>
          <w:p>
            <w:pPr>
              <w:spacing w:after="20"/>
              <w:ind w:left="20"/>
              <w:jc w:val="both"/>
            </w:pPr>
            <w:r>
              <w:rPr>
                <w:rFonts w:ascii="Times New Roman"/>
                <w:b w:val="false"/>
                <w:i w:val="false"/>
                <w:color w:val="000000"/>
                <w:sz w:val="20"/>
              </w:rPr>
              <w:t>
26. Жоғары Еуразиялық экономикалық кеңестің мүш мемлекеттердің осы сектор шеңберінде қызметтер көрсетудің бірыңғай нарығының қағидаларын қолдану бойынша міндеттемелерін белгілейтін шешімін қабылдау</w:t>
            </w:r>
          </w:p>
          <w:bookmarkEnd w:id="54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43"/>
          <w:p>
            <w:pPr>
              <w:spacing w:after="20"/>
              <w:ind w:left="20"/>
              <w:jc w:val="both"/>
            </w:pPr>
            <w:r>
              <w:rPr>
                <w:rFonts w:ascii="Times New Roman"/>
                <w:b w:val="false"/>
                <w:i w:val="false"/>
                <w:color w:val="000000"/>
                <w:sz w:val="20"/>
              </w:rPr>
              <w:t xml:space="preserve">
мүше мемлекеттердің үкіметтері </w:t>
            </w:r>
          </w:p>
          <w:bookmarkEnd w:id="54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Қызметтер көрсетудің бірыңғай нарығының жұмыс істей бастауы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44"/>
          <w:p>
            <w:pPr>
              <w:spacing w:after="20"/>
              <w:ind w:left="20"/>
              <w:jc w:val="both"/>
            </w:pPr>
            <w:r>
              <w:rPr>
                <w:rFonts w:ascii="Times New Roman"/>
                <w:b w:val="false"/>
                <w:i w:val="false"/>
                <w:color w:val="000000"/>
                <w:sz w:val="20"/>
              </w:rPr>
              <w:t xml:space="preserve">
2019 жыл </w:t>
            </w:r>
          </w:p>
          <w:bookmarkEnd w:id="544"/>
          <w:p>
            <w:pPr>
              <w:spacing w:after="20"/>
              <w:ind w:left="20"/>
              <w:jc w:val="both"/>
            </w:pPr>
            <w:r>
              <w:rPr>
                <w:rFonts w:ascii="Times New Roman"/>
                <w:b w:val="false"/>
                <w:i w:val="false"/>
                <w:color w:val="000000"/>
                <w:sz w:val="20"/>
              </w:rPr>
              <w:t>
(Қазақстан Республикасы үшін – 2025 ж. 1 қаңтардан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bl>
    <w:p>
      <w:pPr>
        <w:spacing w:after="0"/>
        <w:ind w:left="0"/>
        <w:jc w:val="left"/>
      </w:pPr>
      <w:r>
        <w:br/>
      </w:r>
      <w:r>
        <w:rPr>
          <w:rFonts w:ascii="Times New Roman"/>
          <w:b w:val="false"/>
          <w:i w:val="false"/>
          <w:color w:val="000000"/>
          <w:sz w:val="28"/>
        </w:rPr>
        <w:t>
</w:t>
      </w:r>
    </w:p>
    <w:p>
      <w:pPr>
        <w:spacing w:after="0"/>
        <w:ind w:left="0"/>
        <w:jc w:val="both"/>
      </w:pPr>
      <w:bookmarkStart w:name="z627" w:id="545"/>
      <w:r>
        <w:rPr>
          <w:rFonts w:ascii="Times New Roman"/>
          <w:b w:val="false"/>
          <w:i w:val="false"/>
          <w:color w:val="000000"/>
          <w:sz w:val="28"/>
        </w:rPr>
        <w:t>
      Жоғары Еуразиялық</w:t>
      </w:r>
    </w:p>
    <w:bookmarkEnd w:id="545"/>
    <w:p>
      <w:pPr>
        <w:spacing w:after="0"/>
        <w:ind w:left="0"/>
        <w:jc w:val="both"/>
      </w:pPr>
      <w:r>
        <w:rPr>
          <w:rFonts w:ascii="Times New Roman"/>
          <w:b w:val="false"/>
          <w:i w:val="false"/>
          <w:color w:val="000000"/>
          <w:sz w:val="28"/>
        </w:rPr>
        <w:t>экономикалық кеңестің</w:t>
      </w:r>
    </w:p>
    <w:p>
      <w:pPr>
        <w:spacing w:after="0"/>
        <w:ind w:left="0"/>
        <w:jc w:val="both"/>
      </w:pPr>
      <w:r>
        <w:rPr>
          <w:rFonts w:ascii="Times New Roman"/>
          <w:b w:val="false"/>
          <w:i w:val="false"/>
          <w:color w:val="000000"/>
          <w:sz w:val="28"/>
        </w:rPr>
        <w:t>2016 жылғы 26 желтоқсандағы</w:t>
      </w:r>
    </w:p>
    <w:p>
      <w:pPr>
        <w:spacing w:after="0"/>
        <w:ind w:left="0"/>
        <w:jc w:val="both"/>
      </w:pPr>
      <w:r>
        <w:rPr>
          <w:rFonts w:ascii="Times New Roman"/>
          <w:b w:val="false"/>
          <w:i w:val="false"/>
          <w:color w:val="000000"/>
          <w:sz w:val="28"/>
        </w:rPr>
        <w:t>№ 23 шешімімен</w:t>
      </w:r>
    </w:p>
    <w:p>
      <w:pPr>
        <w:spacing w:after="0"/>
        <w:ind w:left="0"/>
        <w:jc w:val="both"/>
      </w:pPr>
      <w:r>
        <w:rPr>
          <w:rFonts w:ascii="Times New Roman"/>
          <w:b w:val="false"/>
          <w:i w:val="false"/>
          <w:color w:val="000000"/>
          <w:sz w:val="28"/>
        </w:rPr>
        <w:t>БЕКІТІЛГЕН</w:t>
      </w:r>
    </w:p>
    <w:bookmarkStart w:name="z628" w:id="5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Картография бойынша қызметтер көрсету секторы бойынша </w:t>
      </w:r>
    </w:p>
    <w:bookmarkEnd w:id="546"/>
    <w:bookmarkStart w:name="z629" w:id="547"/>
    <w:p>
      <w:pPr>
        <w:spacing w:after="0"/>
        <w:ind w:left="0"/>
        <w:jc w:val="both"/>
      </w:pPr>
      <w:r>
        <w:rPr>
          <w:rFonts w:ascii="Times New Roman"/>
          <w:b w:val="false"/>
          <w:i w:val="false"/>
          <w:color w:val="000000"/>
          <w:sz w:val="28"/>
        </w:rPr>
        <w:t xml:space="preserve">
      </w:t>
      </w:r>
      <w:r>
        <w:rPr>
          <w:rFonts w:ascii="Times New Roman"/>
          <w:b/>
          <w:i w:val="false"/>
          <w:color w:val="000000"/>
          <w:sz w:val="28"/>
        </w:rPr>
        <w:t>ЫРЫҚТАНДЫРУ ЖОСПАРЫ</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Қызметті жүзеге асыруға рұқсат ету механизмдерін жақындастыру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кезең. Еуразиялық экономикалық одаққа мүше мемлекеттердің заңнамасын талдау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(бұдан әрі сәйкесінше – мүше мемлекеттер, Одақ) қызметтер көрсетудің осы секторы шеңберінде қызметті реттейтін нормативтік құқықтық актілерінің тізбесін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комиссияға (бұдан әрі – Комиссия)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Мүше мемлекеттердің нормативтік құқықтық актілері ережелерінің мәнін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2014 жылғы 29 мамырдағы Еуразиялық экономикалық одақ туралы шартқа (бұдан әрі – Шарт) және Одақ шеңберіндегі халықаралық шарттарға, сондай-ақ мүше мемлекеттер арасында жасалған (соның ішінде екіжақты) және Шартқа қайшы келмейтін бөлігінде қолданылатын халықаралық шарттарға сәйкестілік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48"/>
          <w:p>
            <w:pPr>
              <w:spacing w:after="20"/>
              <w:ind w:left="20"/>
              <w:jc w:val="both"/>
            </w:pPr>
            <w:r>
              <w:rPr>
                <w:rFonts w:ascii="Times New Roman"/>
                <w:b w:val="false"/>
                <w:i w:val="false"/>
                <w:color w:val="000000"/>
                <w:sz w:val="20"/>
              </w:rPr>
              <w:t xml:space="preserve">
мүше мемлекеттердің үкіметтері </w:t>
            </w:r>
          </w:p>
          <w:bookmarkEnd w:id="548"/>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49"/>
          <w:p>
            <w:pPr>
              <w:spacing w:after="20"/>
              <w:ind w:left="20"/>
              <w:jc w:val="both"/>
            </w:pPr>
            <w:r>
              <w:rPr>
                <w:rFonts w:ascii="Times New Roman"/>
                <w:b w:val="false"/>
                <w:i w:val="false"/>
                <w:color w:val="000000"/>
                <w:sz w:val="20"/>
              </w:rPr>
              <w:t>
б) басқа мүше мемлекеттер тұлғаларының осы сектор шеңберінде жеткізуге қолжетімділігін шектейтін ережелерді анықтау, соның ішінде:</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Жоғары Еуразиялық экономикалық кеңестің 2014 жылғы 23 желтоқсандағы № 112 шешімімен бекітілген Еуразиялық экономикалық одақ шеңберіндегі шектеулердің, алып қоюлардың, қосымша талаптар мен шарттардың жеке ұлттық тізбесіне сәйкес шектеулерді, алып қоюларды, қосымша талаптар мен шарттарды </w:t>
            </w:r>
          </w:p>
          <w:p>
            <w:pPr>
              <w:spacing w:after="20"/>
              <w:ind w:left="20"/>
              <w:jc w:val="both"/>
            </w:pPr>
            <w:r>
              <w:rPr>
                <w:rFonts w:ascii="Times New Roman"/>
                <w:b w:val="false"/>
                <w:i w:val="false"/>
                <w:color w:val="000000"/>
                <w:sz w:val="20"/>
              </w:rPr>
              <w:t>
</w:t>
            </w:r>
            <w:r>
              <w:rPr>
                <w:rFonts w:ascii="Times New Roman"/>
                <w:b w:val="false"/>
                <w:i w:val="false"/>
                <w:color w:val="000000"/>
                <w:sz w:val="20"/>
              </w:rPr>
              <w:t>реттеу талаптарын, шарттарын және өзге де шараларын</w:t>
            </w:r>
          </w:p>
          <w:p>
            <w:pPr>
              <w:spacing w:after="20"/>
              <w:ind w:left="20"/>
              <w:jc w:val="both"/>
            </w:pPr>
            <w:r>
              <w:rPr>
                <w:rFonts w:ascii="Times New Roman"/>
                <w:b w:val="false"/>
                <w:i w:val="false"/>
                <w:color w:val="000000"/>
                <w:sz w:val="20"/>
              </w:rPr>
              <w:t>
Шартты, Одақ шеңберіндегі халықаралық шарттарды және мүше мемлекеттердің заңнамасын қолдану кезінде туындайтын тосқауылдарды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геофизикалық және іздеу жұмыстарының басқа да түрлері, маркшейдерлік түсірілім, картография, ауа райын болжау және метеорология бойынша қызметтер көрсету саласындағы жұмыс тобының (бұдан әрі – жұмыс тобы)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50"/>
          <w:p>
            <w:pPr>
              <w:spacing w:after="20"/>
              <w:ind w:left="20"/>
              <w:jc w:val="both"/>
            </w:pPr>
            <w:r>
              <w:rPr>
                <w:rFonts w:ascii="Times New Roman"/>
                <w:b w:val="false"/>
                <w:i w:val="false"/>
                <w:color w:val="000000"/>
                <w:sz w:val="20"/>
              </w:rPr>
              <w:t xml:space="preserve">
мүше мемлекеттердің үкіметтері </w:t>
            </w:r>
          </w:p>
          <w:bookmarkEnd w:id="550"/>
          <w:p>
            <w:pPr>
              <w:spacing w:after="20"/>
              <w:ind w:left="20"/>
              <w:jc w:val="both"/>
            </w:pPr>
            <w:r>
              <w:rPr>
                <w:rFonts w:ascii="Times New Roman"/>
                <w:b w:val="false"/>
                <w:i w:val="false"/>
                <w:color w:val="000000"/>
                <w:sz w:val="20"/>
              </w:rPr>
              <w:t xml:space="preserve">
Комиссия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артықтықты және тиімсіздікті (бір мәнді еместік, қарама-қайшылықтың болуы, сұранымсыздық, реттеу мақсаттарына сәйкессіздік, формалды сипаттағы қайталау)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51"/>
          <w:p>
            <w:pPr>
              <w:spacing w:after="20"/>
              <w:ind w:left="20"/>
              <w:jc w:val="both"/>
            </w:pPr>
            <w:r>
              <w:rPr>
                <w:rFonts w:ascii="Times New Roman"/>
                <w:b w:val="false"/>
                <w:i w:val="false"/>
                <w:color w:val="000000"/>
                <w:sz w:val="20"/>
              </w:rPr>
              <w:t xml:space="preserve">
мүше мемлекеттердің үкіметтері </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Қызметтер көрсетудің осы секторындағы реттеудің мазмұндық эквиваленттілігін анықтау және осы сектор шеңберінде қызметте көрсетуді жеткізуге рұқсат етулерді өзара танудың орынды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4 – 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52"/>
          <w:p>
            <w:pPr>
              <w:spacing w:after="20"/>
              <w:ind w:left="20"/>
              <w:jc w:val="both"/>
            </w:pPr>
            <w:r>
              <w:rPr>
                <w:rFonts w:ascii="Times New Roman"/>
                <w:b w:val="false"/>
                <w:i w:val="false"/>
                <w:color w:val="000000"/>
                <w:sz w:val="20"/>
              </w:rPr>
              <w:t>
Комиссияға ақпарат,</w:t>
            </w:r>
          </w:p>
          <w:bookmarkEnd w:id="552"/>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53"/>
          <w:p>
            <w:pPr>
              <w:spacing w:after="20"/>
              <w:ind w:left="20"/>
              <w:jc w:val="both"/>
            </w:pPr>
            <w:r>
              <w:rPr>
                <w:rFonts w:ascii="Times New Roman"/>
                <w:b w:val="false"/>
                <w:i w:val="false"/>
                <w:color w:val="000000"/>
                <w:sz w:val="20"/>
              </w:rPr>
              <w:t xml:space="preserve">
мүше мемлекеттердің үкіметтері </w:t>
            </w:r>
          </w:p>
          <w:bookmarkEnd w:id="553"/>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 Мүше мемлекеттердің заңнамасын үндестіруге дайындау (реттеудің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54"/>
          <w:p>
            <w:pPr>
              <w:spacing w:after="20"/>
              <w:ind w:left="20"/>
              <w:jc w:val="both"/>
            </w:pPr>
            <w:r>
              <w:rPr>
                <w:rFonts w:ascii="Times New Roman"/>
                <w:b w:val="false"/>
                <w:i w:val="false"/>
                <w:color w:val="000000"/>
                <w:sz w:val="20"/>
              </w:rPr>
              <w:t xml:space="preserve">
мүше мемлекеттердің үкіметтері </w:t>
            </w:r>
          </w:p>
          <w:bookmarkEnd w:id="55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реттеудің оңтайлы моделін белгілеу мақсатында қызметтер көрсетудің осы секторында үздік халықаралық және ұлттық практикаларды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55"/>
          <w:p>
            <w:pPr>
              <w:spacing w:after="20"/>
              <w:ind w:left="20"/>
              <w:jc w:val="both"/>
            </w:pPr>
            <w:r>
              <w:rPr>
                <w:rFonts w:ascii="Times New Roman"/>
                <w:b w:val="false"/>
                <w:i w:val="false"/>
                <w:color w:val="000000"/>
                <w:sz w:val="20"/>
              </w:rPr>
              <w:t xml:space="preserve">
мүше мемлекеттердің үкіметтері </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Осы жоспардың 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56"/>
          <w:p>
            <w:pPr>
              <w:spacing w:after="20"/>
              <w:ind w:left="20"/>
              <w:jc w:val="both"/>
            </w:pPr>
            <w:r>
              <w:rPr>
                <w:rFonts w:ascii="Times New Roman"/>
                <w:b w:val="false"/>
                <w:i w:val="false"/>
                <w:color w:val="000000"/>
                <w:sz w:val="20"/>
              </w:rPr>
              <w:t xml:space="preserve">
мүше мемлекеттердің үкіметтері </w:t>
            </w:r>
          </w:p>
          <w:bookmarkEnd w:id="55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57"/>
          <w:p>
            <w:pPr>
              <w:spacing w:after="20"/>
              <w:ind w:left="20"/>
              <w:jc w:val="both"/>
            </w:pPr>
            <w:r>
              <w:rPr>
                <w:rFonts w:ascii="Times New Roman"/>
                <w:b w:val="false"/>
                <w:i w:val="false"/>
                <w:color w:val="000000"/>
                <w:sz w:val="20"/>
              </w:rPr>
              <w:t xml:space="preserve">
мүше мемлекеттердің үкіметтері </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Еуразиялық экономикалық кеңестің мүше мемлекеттердің заңнамасын үндестіру туралы шешімін қабылдау (осы жоспардың 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58"/>
          <w:p>
            <w:pPr>
              <w:spacing w:after="20"/>
              <w:ind w:left="20"/>
              <w:jc w:val="both"/>
            </w:pPr>
            <w:r>
              <w:rPr>
                <w:rFonts w:ascii="Times New Roman"/>
                <w:b w:val="false"/>
                <w:i w:val="false"/>
                <w:color w:val="000000"/>
                <w:sz w:val="20"/>
              </w:rPr>
              <w:t xml:space="preserve">
мүше мемлекеттердің үкіметтері </w:t>
            </w:r>
          </w:p>
          <w:bookmarkEnd w:id="558"/>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Осы жоспардың 8-тармағына сәйкес мүше мемлекеттердің нормативтік құқықтық актілеріне өзгерістер енгізу, Одақ шеңберінде халықаралық шарттар әзірлеу және жасасу және (немесе) Одақ органдарының актілерін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59"/>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bookmarkEnd w:id="55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60"/>
          <w:p>
            <w:pPr>
              <w:spacing w:after="20"/>
              <w:ind w:left="20"/>
              <w:jc w:val="both"/>
            </w:pPr>
            <w:r>
              <w:rPr>
                <w:rFonts w:ascii="Times New Roman"/>
                <w:b w:val="false"/>
                <w:i w:val="false"/>
                <w:color w:val="000000"/>
                <w:sz w:val="20"/>
              </w:rPr>
              <w:t xml:space="preserve">
мүше мемлекеттердің үкіметтері </w:t>
            </w:r>
          </w:p>
          <w:bookmarkEnd w:id="560"/>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 көрсетудің осы секторы шеңберінде шектеулерді, алып қоюларды, қосымша талаптар мен шарттарды (бар болған жағдайда) алып тастау бөлігінде Жоғары Еуразиялық экономикалық кеңестің 2014 ж. 23 желтоқсандағы № 112 шешімімен бекітілген Еуразиялық экономикалық одақ шеңберінде шектеулердің, алып қоюлардың, қосымша талаптар мен шарттардың жеке ұлттық тізбесіне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61"/>
          <w:p>
            <w:pPr>
              <w:spacing w:after="20"/>
              <w:ind w:left="20"/>
              <w:jc w:val="both"/>
            </w:pPr>
            <w:r>
              <w:rPr>
                <w:rFonts w:ascii="Times New Roman"/>
                <w:b w:val="false"/>
                <w:i w:val="false"/>
                <w:color w:val="000000"/>
                <w:sz w:val="20"/>
              </w:rPr>
              <w:t xml:space="preserve">
мүше мемлекеттердің үкіметтері </w:t>
            </w:r>
          </w:p>
          <w:bookmarkEnd w:id="561"/>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кезең. Орындалуы мониторингі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жоспардың 1 – 10-тармақтарында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Қызметтер көрсетуді жеткізушілердің персоналының кәсіби біліктіліктерін тануды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 Мүше мемлекеттердің заңнамасын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Қызметтер көрсетудің осы секторы шеңберінде қызметке осындай қызметтер көрсетуді жеткізушілердің қолжетімділігін шектейтін қызметтер көрсетуді жеткізушілер персоналының кәсіби біліктіліктеріне қойылатын талаптарды (тәжірибесі және жұмыс өтілі, қайта даярлау, қайта оқыту курстарынан өту және т.б.)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62"/>
          <w:p>
            <w:pPr>
              <w:spacing w:after="20"/>
              <w:ind w:left="20"/>
              <w:jc w:val="both"/>
            </w:pPr>
            <w:r>
              <w:rPr>
                <w:rFonts w:ascii="Times New Roman"/>
                <w:b w:val="false"/>
                <w:i w:val="false"/>
                <w:color w:val="000000"/>
                <w:sz w:val="20"/>
              </w:rPr>
              <w:t xml:space="preserve">
мүше мемлекеттердің үкіметтері </w:t>
            </w:r>
          </w:p>
          <w:bookmarkEnd w:id="56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Осы сектор шеңберінде қызметтер көрсетуді жеткізуші персоналының кәсіби біліктілігі саласында реттеудің мазмұндық эквиваленттілігін белгілеу және кәсіби біліктілікті растайтын құжаттарды автоматты танудың мақсатқа сай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14 – 19 тармақтары орындауға жатпайды)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63"/>
          <w:p>
            <w:pPr>
              <w:spacing w:after="20"/>
              <w:ind w:left="20"/>
              <w:jc w:val="both"/>
            </w:pPr>
            <w:r>
              <w:rPr>
                <w:rFonts w:ascii="Times New Roman"/>
                <w:b w:val="false"/>
                <w:i w:val="false"/>
                <w:color w:val="000000"/>
                <w:sz w:val="20"/>
              </w:rPr>
              <w:t xml:space="preserve">
мүше мемлекеттердің үкіметтері </w:t>
            </w:r>
          </w:p>
          <w:bookmarkEnd w:id="563"/>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64"/>
          <w:p>
            <w:pPr>
              <w:spacing w:after="20"/>
              <w:ind w:left="20"/>
              <w:jc w:val="both"/>
            </w:pPr>
            <w:r>
              <w:rPr>
                <w:rFonts w:ascii="Times New Roman"/>
                <w:b w:val="false"/>
                <w:i w:val="false"/>
                <w:color w:val="000000"/>
                <w:sz w:val="20"/>
              </w:rPr>
              <w:t>
II кезең. Мүше мемлекеттердің заңнамасын үндестіруге дайындау (реттеудің мазмұндық эквиваленттілігі болмаған жағдайда)</w:t>
            </w:r>
          </w:p>
          <w:bookmarkEnd w:id="56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65"/>
          <w:p>
            <w:pPr>
              <w:spacing w:after="20"/>
              <w:ind w:left="20"/>
              <w:jc w:val="both"/>
            </w:pPr>
            <w:r>
              <w:rPr>
                <w:rFonts w:ascii="Times New Roman"/>
                <w:b w:val="false"/>
                <w:i w:val="false"/>
                <w:color w:val="000000"/>
                <w:sz w:val="20"/>
              </w:rPr>
              <w:t xml:space="preserve">
мүше мемлекеттердің үкіметтері </w:t>
            </w:r>
          </w:p>
          <w:bookmarkEnd w:id="565"/>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Ішкі реттеудің оңтайлы моделін белгілеу мақсатында осы сектор шеңберінде қызметтер көрсетуді жеткізуші персоналының кәсіби біліктілігі саласында реттеудің үздік халықаралық және ұлттық практикаларын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66"/>
          <w:p>
            <w:pPr>
              <w:spacing w:after="20"/>
              <w:ind w:left="20"/>
              <w:jc w:val="both"/>
            </w:pPr>
            <w:r>
              <w:rPr>
                <w:rFonts w:ascii="Times New Roman"/>
                <w:b w:val="false"/>
                <w:i w:val="false"/>
                <w:color w:val="000000"/>
                <w:sz w:val="20"/>
              </w:rPr>
              <w:t xml:space="preserve">
мүше мемлекеттердің үкіметтері </w:t>
            </w:r>
          </w:p>
          <w:bookmarkEnd w:id="56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Осы жоспардың 15-тармағын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67"/>
          <w:p>
            <w:pPr>
              <w:spacing w:after="20"/>
              <w:ind w:left="20"/>
              <w:jc w:val="both"/>
            </w:pPr>
            <w:r>
              <w:rPr>
                <w:rFonts w:ascii="Times New Roman"/>
                <w:b w:val="false"/>
                <w:i w:val="false"/>
                <w:color w:val="000000"/>
                <w:sz w:val="20"/>
              </w:rPr>
              <w:t xml:space="preserve">
мүше мемлекеттердің үкіметтері </w:t>
            </w:r>
          </w:p>
          <w:bookmarkEnd w:id="567"/>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68"/>
          <w:p>
            <w:pPr>
              <w:spacing w:after="20"/>
              <w:ind w:left="20"/>
              <w:jc w:val="both"/>
            </w:pPr>
            <w:r>
              <w:rPr>
                <w:rFonts w:ascii="Times New Roman"/>
                <w:b w:val="false"/>
                <w:i w:val="false"/>
                <w:color w:val="000000"/>
                <w:sz w:val="20"/>
              </w:rPr>
              <w:t xml:space="preserve">
мүше мемлекеттердің үкіметтері </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 Еуразиялық экономикалық кеңестің мүше мемлекеттердің заңнамасын үндестіру туралы шешімін қабылдау (осы жоспардың 17-тармағына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69"/>
          <w:p>
            <w:pPr>
              <w:spacing w:after="20"/>
              <w:ind w:left="20"/>
              <w:jc w:val="both"/>
            </w:pPr>
            <w:r>
              <w:rPr>
                <w:rFonts w:ascii="Times New Roman"/>
                <w:b w:val="false"/>
                <w:i w:val="false"/>
                <w:color w:val="000000"/>
                <w:sz w:val="20"/>
              </w:rPr>
              <w:t xml:space="preserve">
мүше мемлекеттердің үкіметтері </w:t>
            </w:r>
          </w:p>
          <w:bookmarkEnd w:id="569"/>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Осы жоспардың 18-тармағына сәйкес мүше мемлекеттердің нормативтік құқықтық актілеріне қызметтер көрсетуді жеткізуші персоналының кәсіби біліктілігіне қойылатын талаптарды үндестіру бөлігінде өзгерістер енгізу, Одақ шеңберінде халықаралық шарттар әзірлеу және жасасу және (немесе) Одақ органдарының актілерін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70"/>
          <w:p>
            <w:pPr>
              <w:spacing w:after="20"/>
              <w:ind w:left="20"/>
              <w:jc w:val="both"/>
            </w:pPr>
            <w:r>
              <w:rPr>
                <w:rFonts w:ascii="Times New Roman"/>
                <w:b w:val="false"/>
                <w:i w:val="false"/>
                <w:color w:val="000000"/>
                <w:sz w:val="20"/>
              </w:rPr>
              <w:t xml:space="preserve">
мүше мемлекеттердің үкіметтері </w:t>
            </w:r>
          </w:p>
          <w:bookmarkEnd w:id="570"/>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кезең. Орындалуы мониторингі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Осы жоспардың 12 – 19-тармақтарында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71"/>
          <w:p>
            <w:pPr>
              <w:spacing w:after="20"/>
              <w:ind w:left="20"/>
              <w:jc w:val="both"/>
            </w:pPr>
            <w:r>
              <w:rPr>
                <w:rFonts w:ascii="Times New Roman"/>
                <w:b w:val="false"/>
                <w:i w:val="false"/>
                <w:color w:val="000000"/>
                <w:sz w:val="20"/>
              </w:rPr>
              <w:t>
Жоғары Еуразиялық экономикалық кеңеске баяндама</w:t>
            </w:r>
          </w:p>
          <w:bookmarkEnd w:id="57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Әкімшілік ынтымақтастықты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Қызметтер көрсетудің бірыңғай нарығының жұмыс істеуі кезінде туындайтын тәуекелдер салаларын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көрсетудің бірыңғай нарығының жұмыс істеуі кезінде туындайтын тәуекелдер салаларының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72"/>
          <w:p>
            <w:pPr>
              <w:spacing w:after="20"/>
              <w:ind w:left="20"/>
              <w:jc w:val="both"/>
            </w:pPr>
            <w:r>
              <w:rPr>
                <w:rFonts w:ascii="Times New Roman"/>
                <w:b w:val="false"/>
                <w:i w:val="false"/>
                <w:color w:val="000000"/>
                <w:sz w:val="20"/>
              </w:rPr>
              <w:t xml:space="preserve">
мүше мемлекеттердің үкіметтері </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Қызметтер көрсетудің бірыңғай нарығының жұмыс істеуі кезінде туындайтын тәуекелдерді төмендету мақсатында мүше мемлекеттердің құзыретті органдары арасында әкімшілік ынтымақтастық туралы келісімді (соның ішінде ақпараттық алмасуды жүзеге асыру, бұзушылықтарды ескерту механизмдерін құру, жауапкершілік шараларын қолдану үшін)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келісімдердің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73"/>
          <w:p>
            <w:pPr>
              <w:spacing w:after="20"/>
              <w:ind w:left="20"/>
              <w:jc w:val="both"/>
            </w:pPr>
            <w:r>
              <w:rPr>
                <w:rFonts w:ascii="Times New Roman"/>
                <w:b w:val="false"/>
                <w:i w:val="false"/>
                <w:color w:val="000000"/>
                <w:sz w:val="20"/>
              </w:rPr>
              <w:t xml:space="preserve">
мүше мемлекеттердің үкіметтері </w:t>
            </w:r>
          </w:p>
          <w:bookmarkEnd w:id="57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Осы жоспардың 21-тармағына сәйкес белгіленген салаларда мүше мемлекеттердің құзыретті органдары арасында әкімшілік ынтымақтастық туралы келісімдер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74"/>
          <w:p>
            <w:pPr>
              <w:spacing w:after="20"/>
              <w:ind w:left="20"/>
              <w:jc w:val="both"/>
            </w:pPr>
            <w:r>
              <w:rPr>
                <w:rFonts w:ascii="Times New Roman"/>
                <w:b w:val="false"/>
                <w:i w:val="false"/>
                <w:color w:val="000000"/>
                <w:sz w:val="20"/>
              </w:rPr>
              <w:t xml:space="preserve">
мүше мемлекеттердің үкіметтері </w:t>
            </w:r>
          </w:p>
          <w:bookmarkEnd w:id="57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Соның ішінде Одақтың интеграцияланған ақпараттық жүйесін пайдалану арқылы мүше мемлекеттердің құзыретті органдары арасында ұлттық ақпараттық ресурстардың құрамындағы (олар болмаған жағдайда – мұндай ресурстарды қалыптастыруды қамтамасыз ету) мәліметтерді алмасуды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75"/>
          <w:p>
            <w:pPr>
              <w:spacing w:after="20"/>
              <w:ind w:left="20"/>
              <w:jc w:val="both"/>
            </w:pPr>
            <w:r>
              <w:rPr>
                <w:rFonts w:ascii="Times New Roman"/>
                <w:b w:val="false"/>
                <w:i w:val="false"/>
                <w:color w:val="000000"/>
                <w:sz w:val="20"/>
              </w:rPr>
              <w:t>
мүше мемлекеттердің ақпараттық ресурстарына қолжетімділікті қамтамасыз ету, алмасуға жататын мәліметтер тізбесін келісу</w:t>
            </w:r>
          </w:p>
          <w:bookmarkEnd w:id="575"/>
          <w:p>
            <w:pPr>
              <w:spacing w:after="20"/>
              <w:ind w:left="20"/>
              <w:jc w:val="both"/>
            </w:pPr>
            <w:r>
              <w:rPr>
                <w:rFonts w:ascii="Times New Roman"/>
                <w:b w:val="false"/>
                <w:i w:val="false"/>
                <w:color w:val="000000"/>
                <w:sz w:val="20"/>
              </w:rPr>
              <w:t>
(Комиссия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76"/>
          <w:p>
            <w:pPr>
              <w:spacing w:after="20"/>
              <w:ind w:left="20"/>
              <w:jc w:val="both"/>
            </w:pPr>
            <w:r>
              <w:rPr>
                <w:rFonts w:ascii="Times New Roman"/>
                <w:b w:val="false"/>
                <w:i w:val="false"/>
                <w:color w:val="000000"/>
                <w:sz w:val="20"/>
              </w:rPr>
              <w:t xml:space="preserve">
мүше мемлекеттердің үкіметтері </w:t>
            </w:r>
          </w:p>
          <w:bookmarkEnd w:id="57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Осы жоспардың 21 – 24-тармақтарында көзделген іс-шаралардың орындалуының мониторингі және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Жоспарды іске асыруды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Жоғары Еуразиялық экономикалық кеңестің мүш мемлекеттердің осы сектор шеңберінде қызметтер көрсетудің бірыңғай нарығының қағидаларын қолдану бойынша міндеттемелерін белгілейтін шешімін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77"/>
          <w:p>
            <w:pPr>
              <w:spacing w:after="20"/>
              <w:ind w:left="20"/>
              <w:jc w:val="both"/>
            </w:pPr>
            <w:r>
              <w:rPr>
                <w:rFonts w:ascii="Times New Roman"/>
                <w:b w:val="false"/>
                <w:i w:val="false"/>
                <w:color w:val="000000"/>
                <w:sz w:val="20"/>
              </w:rPr>
              <w:t xml:space="preserve">
мүше мемлекеттердің үкіметтері </w:t>
            </w:r>
          </w:p>
          <w:bookmarkEnd w:id="577"/>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Қызметтер көрсетудің бірыңғай нарығының жұмыс істей бастауы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(Қазақстан Республикасы үшін – 2025 ж. 1 қаңтардан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bl>
    <w:p>
      <w:pPr>
        <w:spacing w:after="0"/>
        <w:ind w:left="0"/>
        <w:jc w:val="left"/>
      </w:pPr>
      <w:r>
        <w:br/>
      </w:r>
      <w:r>
        <w:rPr>
          <w:rFonts w:ascii="Times New Roman"/>
          <w:b w:val="false"/>
          <w:i w:val="false"/>
          <w:color w:val="000000"/>
          <w:sz w:val="28"/>
        </w:rPr>
        <w:t>
</w:t>
      </w:r>
    </w:p>
    <w:p>
      <w:pPr>
        <w:spacing w:after="0"/>
        <w:ind w:left="0"/>
        <w:jc w:val="both"/>
      </w:pPr>
      <w:bookmarkStart w:name="z667" w:id="578"/>
      <w:r>
        <w:rPr>
          <w:rFonts w:ascii="Times New Roman"/>
          <w:b w:val="false"/>
          <w:i w:val="false"/>
          <w:color w:val="000000"/>
          <w:sz w:val="28"/>
        </w:rPr>
        <w:t>
      Жоғары Еуразиялық</w:t>
      </w:r>
    </w:p>
    <w:bookmarkEnd w:id="578"/>
    <w:p>
      <w:pPr>
        <w:spacing w:after="0"/>
        <w:ind w:left="0"/>
        <w:jc w:val="both"/>
      </w:pPr>
      <w:r>
        <w:rPr>
          <w:rFonts w:ascii="Times New Roman"/>
          <w:b w:val="false"/>
          <w:i w:val="false"/>
          <w:color w:val="000000"/>
          <w:sz w:val="28"/>
        </w:rPr>
        <w:t>экономикалық кеңестің</w:t>
      </w:r>
    </w:p>
    <w:p>
      <w:pPr>
        <w:spacing w:after="0"/>
        <w:ind w:left="0"/>
        <w:jc w:val="both"/>
      </w:pPr>
      <w:r>
        <w:rPr>
          <w:rFonts w:ascii="Times New Roman"/>
          <w:b w:val="false"/>
          <w:i w:val="false"/>
          <w:color w:val="000000"/>
          <w:sz w:val="28"/>
        </w:rPr>
        <w:t xml:space="preserve"> 2016 жылғы 26 желтоқсандағы</w:t>
      </w:r>
    </w:p>
    <w:p>
      <w:pPr>
        <w:spacing w:after="0"/>
        <w:ind w:left="0"/>
        <w:jc w:val="both"/>
      </w:pPr>
      <w:r>
        <w:rPr>
          <w:rFonts w:ascii="Times New Roman"/>
          <w:b w:val="false"/>
          <w:i w:val="false"/>
          <w:color w:val="000000"/>
          <w:sz w:val="28"/>
        </w:rPr>
        <w:t>№ 23 шешімімен</w:t>
      </w:r>
    </w:p>
    <w:p>
      <w:pPr>
        <w:spacing w:after="0"/>
        <w:ind w:left="0"/>
        <w:jc w:val="both"/>
      </w:pPr>
      <w:r>
        <w:rPr>
          <w:rFonts w:ascii="Times New Roman"/>
          <w:b w:val="false"/>
          <w:i w:val="false"/>
          <w:color w:val="000000"/>
          <w:sz w:val="28"/>
        </w:rPr>
        <w:t>БЕКІТІЛГЕН</w:t>
      </w:r>
    </w:p>
    <w:bookmarkStart w:name="z668" w:id="579"/>
    <w:p>
      <w:pPr>
        <w:spacing w:after="0"/>
        <w:ind w:left="0"/>
        <w:jc w:val="both"/>
      </w:pPr>
      <w:r>
        <w:rPr>
          <w:rFonts w:ascii="Times New Roman"/>
          <w:b w:val="false"/>
          <w:i w:val="false"/>
          <w:color w:val="000000"/>
          <w:sz w:val="28"/>
        </w:rPr>
        <w:t xml:space="preserve">
      </w:t>
      </w:r>
      <w:r>
        <w:rPr>
          <w:rFonts w:ascii="Times New Roman"/>
          <w:b/>
          <w:i w:val="false"/>
          <w:color w:val="000000"/>
          <w:sz w:val="28"/>
        </w:rPr>
        <w:t>Ауа райы болжамы және метеорология бойынша қызметтер көрсету секторы бойынша</w:t>
      </w:r>
    </w:p>
    <w:bookmarkEnd w:id="579"/>
    <w:bookmarkStart w:name="z669" w:id="580"/>
    <w:p>
      <w:pPr>
        <w:spacing w:after="0"/>
        <w:ind w:left="0"/>
        <w:jc w:val="both"/>
      </w:pPr>
      <w:r>
        <w:rPr>
          <w:rFonts w:ascii="Times New Roman"/>
          <w:b w:val="false"/>
          <w:i w:val="false"/>
          <w:color w:val="000000"/>
          <w:sz w:val="28"/>
        </w:rPr>
        <w:t xml:space="preserve">
      </w:t>
      </w:r>
      <w:r>
        <w:rPr>
          <w:rFonts w:ascii="Times New Roman"/>
          <w:b/>
          <w:i w:val="false"/>
          <w:color w:val="000000"/>
          <w:sz w:val="28"/>
        </w:rPr>
        <w:t>ЫРЫҚТАНДЫРУ ЖОСПАРЫ*</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Қызметті жүзеге асыруға рұқсат ету механизмдерін жақындастыру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кезең. Еуразиялық экономикалық одаққа мүше мемлекеттердің заңнамасын талдау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(бұдан әрі сәйкесінше – мүше мемлекеттер, Одақ) қызметтер көрсетудің осы секторы шеңберінде қызметті реттейтін нормативтік құқықтық актілерінің тізбесін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81"/>
          <w:p>
            <w:pPr>
              <w:spacing w:after="20"/>
              <w:ind w:left="20"/>
              <w:jc w:val="both"/>
            </w:pPr>
            <w:r>
              <w:rPr>
                <w:rFonts w:ascii="Times New Roman"/>
                <w:b w:val="false"/>
                <w:i w:val="false"/>
                <w:color w:val="000000"/>
                <w:sz w:val="20"/>
              </w:rPr>
              <w:t>
Еуразиялық экономикалық комиссияға (бұдан әрі – Комиссия) ақпарат</w:t>
            </w:r>
          </w:p>
          <w:bookmarkEnd w:id="58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Мүше мемлекеттердің нормативтік құқықтық актілері ережелерінің мәнін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2014 жылғы 29 мамырдағы Еуразиялық экономикалық одақ туралы шартқа (бұдан әрі – Шарт) және Одақ шеңберіндегі халықаралық шарттарға, сондай-ақ мүше мемлекеттер арасында жасалған (соның ішінде екіжақты) және Шартқа қайшы келмейтін бөлігінде қолданылатын халықаралық шарттарға сәйкестілік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82"/>
          <w:p>
            <w:pPr>
              <w:spacing w:after="20"/>
              <w:ind w:left="20"/>
              <w:jc w:val="both"/>
            </w:pPr>
            <w:r>
              <w:rPr>
                <w:rFonts w:ascii="Times New Roman"/>
                <w:b w:val="false"/>
                <w:i w:val="false"/>
                <w:color w:val="000000"/>
                <w:sz w:val="20"/>
              </w:rPr>
              <w:t xml:space="preserve">
мүше мемлекеттердің үкіметтері </w:t>
            </w:r>
          </w:p>
          <w:bookmarkEnd w:id="58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83"/>
          <w:p>
            <w:pPr>
              <w:spacing w:after="20"/>
              <w:ind w:left="20"/>
              <w:jc w:val="both"/>
            </w:pPr>
            <w:r>
              <w:rPr>
                <w:rFonts w:ascii="Times New Roman"/>
                <w:b w:val="false"/>
                <w:i w:val="false"/>
                <w:color w:val="000000"/>
                <w:sz w:val="20"/>
              </w:rPr>
              <w:t>
б) басқа мүше мемлекеттер тұлғаларының осы сектор шеңберінде жеткізуге қолжетімділігін шектейтін ережелерді анықтау, соның ішінде:</w:t>
            </w:r>
          </w:p>
          <w:bookmarkEnd w:id="583"/>
          <w:p>
            <w:pPr>
              <w:spacing w:after="20"/>
              <w:ind w:left="20"/>
              <w:jc w:val="both"/>
            </w:pPr>
            <w:r>
              <w:rPr>
                <w:rFonts w:ascii="Times New Roman"/>
                <w:b w:val="false"/>
                <w:i w:val="false"/>
                <w:color w:val="000000"/>
                <w:sz w:val="20"/>
              </w:rPr>
              <w:t>
</w:t>
            </w:r>
            <w:r>
              <w:rPr>
                <w:rFonts w:ascii="Times New Roman"/>
                <w:b w:val="false"/>
                <w:i w:val="false"/>
                <w:color w:val="000000"/>
                <w:sz w:val="20"/>
              </w:rPr>
              <w:t>Жоғары Еуразиялық экономикалық кеңестің 2014 жылғы 23 желтоқсандағы № 112 шешімімен бекітілген Еуразиялық экономикалық одақ шеңберіндегі шектеулердің, алып қоюлардың, қосымша талаптар мен шарттардың жеке ұлттық тізбесіне сәйкес шектеулерді, алып қоюларды, қосымша талаптар мен шарттарды реттеу талаптарын, шарттарын және өзге де шараларын</w:t>
            </w:r>
          </w:p>
          <w:p>
            <w:pPr>
              <w:spacing w:after="20"/>
              <w:ind w:left="20"/>
              <w:jc w:val="both"/>
            </w:pPr>
            <w:r>
              <w:rPr>
                <w:rFonts w:ascii="Times New Roman"/>
                <w:b w:val="false"/>
                <w:i w:val="false"/>
                <w:color w:val="000000"/>
                <w:sz w:val="20"/>
              </w:rPr>
              <w:t>
Шартты, Одақ шеңберіндегі халықаралық шарттарды және мүше мемлекеттердің заңнамасын қолдану кезінде туындайтын тосқауылдарды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іздеу жұмыстарының басқа да түрлері, маркшейдерлік түсірілім, картография, ауа райын болжау және метеорология бойынша қызметтер көрсету саласындағы жұмыс тобының (бұдан әрі – жұмыс тобы)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84"/>
          <w:p>
            <w:pPr>
              <w:spacing w:after="20"/>
              <w:ind w:left="20"/>
              <w:jc w:val="both"/>
            </w:pPr>
            <w:r>
              <w:rPr>
                <w:rFonts w:ascii="Times New Roman"/>
                <w:b w:val="false"/>
                <w:i w:val="false"/>
                <w:color w:val="000000"/>
                <w:sz w:val="20"/>
              </w:rPr>
              <w:t xml:space="preserve">
мүше мемлекеттердің үкіметтері </w:t>
            </w:r>
          </w:p>
          <w:bookmarkEnd w:id="584"/>
          <w:p>
            <w:pPr>
              <w:spacing w:after="20"/>
              <w:ind w:left="20"/>
              <w:jc w:val="both"/>
            </w:pPr>
            <w:r>
              <w:rPr>
                <w:rFonts w:ascii="Times New Roman"/>
                <w:b w:val="false"/>
                <w:i w:val="false"/>
                <w:color w:val="000000"/>
                <w:sz w:val="20"/>
              </w:rPr>
              <w:t xml:space="preserve">
Комиссия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артықтықты және тиімсіздікті (бір мәнді еместік, қарама-қайшылықтың болуы, сұранымсыздық, реттеу мақсаттарына сәйкессіздік, формалды сипаттағы қайталау)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85"/>
          <w:p>
            <w:pPr>
              <w:spacing w:after="20"/>
              <w:ind w:left="20"/>
              <w:jc w:val="both"/>
            </w:pPr>
            <w:r>
              <w:rPr>
                <w:rFonts w:ascii="Times New Roman"/>
                <w:b w:val="false"/>
                <w:i w:val="false"/>
                <w:color w:val="000000"/>
                <w:sz w:val="20"/>
              </w:rPr>
              <w:t xml:space="preserve">
мүше мемлекеттердің үкіметтері </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Қызметтер көрсетудің осы секторындағы реттеудің мазмұндық эквиваленттілігін анықтау және осы сектор шеңберінде қызметте көрсетуді жеткізуге рұқсат етулерді өзара танудың орынды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4 – 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86"/>
          <w:p>
            <w:pPr>
              <w:spacing w:after="20"/>
              <w:ind w:left="20"/>
              <w:jc w:val="both"/>
            </w:pPr>
            <w:r>
              <w:rPr>
                <w:rFonts w:ascii="Times New Roman"/>
                <w:b w:val="false"/>
                <w:i w:val="false"/>
                <w:color w:val="000000"/>
                <w:sz w:val="20"/>
              </w:rPr>
              <w:t xml:space="preserve">
мүше мемлекеттердің үкіметтері </w:t>
            </w:r>
          </w:p>
          <w:bookmarkEnd w:id="586"/>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87"/>
          <w:p>
            <w:pPr>
              <w:spacing w:after="20"/>
              <w:ind w:left="20"/>
              <w:jc w:val="both"/>
            </w:pPr>
            <w:r>
              <w:rPr>
                <w:rFonts w:ascii="Times New Roman"/>
                <w:b w:val="false"/>
                <w:i w:val="false"/>
                <w:color w:val="000000"/>
                <w:sz w:val="20"/>
              </w:rPr>
              <w:t xml:space="preserve">
II кезең. Мүше мемлекеттердің заңнамасын үндестіруге дайындау </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(реттеудің мазмұндық эквиваленттілігі болмаған жағдайда)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88"/>
          <w:p>
            <w:pPr>
              <w:spacing w:after="20"/>
              <w:ind w:left="20"/>
              <w:jc w:val="both"/>
            </w:pPr>
            <w:r>
              <w:rPr>
                <w:rFonts w:ascii="Times New Roman"/>
                <w:b w:val="false"/>
                <w:i w:val="false"/>
                <w:color w:val="000000"/>
                <w:sz w:val="20"/>
              </w:rPr>
              <w:t xml:space="preserve">
мүше мемлекеттердің үкіметтері </w:t>
            </w:r>
          </w:p>
          <w:bookmarkEnd w:id="588"/>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реттеудің оңтайлы моделін белгілеу мақсатында қызметтер көрсетудің осы секторында үздік халықаралық және ұлттық практикаларды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89"/>
          <w:p>
            <w:pPr>
              <w:spacing w:after="20"/>
              <w:ind w:left="20"/>
              <w:jc w:val="both"/>
            </w:pPr>
            <w:r>
              <w:rPr>
                <w:rFonts w:ascii="Times New Roman"/>
                <w:b w:val="false"/>
                <w:i w:val="false"/>
                <w:color w:val="000000"/>
                <w:sz w:val="20"/>
              </w:rPr>
              <w:t xml:space="preserve">
мүше мемлекеттердің үкіметтері </w:t>
            </w:r>
          </w:p>
          <w:bookmarkEnd w:id="589"/>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90"/>
          <w:p>
            <w:pPr>
              <w:spacing w:after="20"/>
              <w:ind w:left="20"/>
              <w:jc w:val="both"/>
            </w:pPr>
            <w:r>
              <w:rPr>
                <w:rFonts w:ascii="Times New Roman"/>
                <w:b w:val="false"/>
                <w:i w:val="false"/>
                <w:color w:val="000000"/>
                <w:sz w:val="20"/>
              </w:rPr>
              <w:t>
6. Осы жоспардың 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bookmarkEnd w:id="59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91"/>
          <w:p>
            <w:pPr>
              <w:spacing w:after="20"/>
              <w:ind w:left="20"/>
              <w:jc w:val="both"/>
            </w:pPr>
            <w:r>
              <w:rPr>
                <w:rFonts w:ascii="Times New Roman"/>
                <w:b w:val="false"/>
                <w:i w:val="false"/>
                <w:color w:val="000000"/>
                <w:sz w:val="20"/>
              </w:rPr>
              <w:t xml:space="preserve">
мүше мемлекеттердің үкіметтері </w:t>
            </w:r>
          </w:p>
          <w:bookmarkEnd w:id="59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92"/>
          <w:p>
            <w:pPr>
              <w:spacing w:after="20"/>
              <w:ind w:left="20"/>
              <w:jc w:val="both"/>
            </w:pPr>
            <w:r>
              <w:rPr>
                <w:rFonts w:ascii="Times New Roman"/>
                <w:b w:val="false"/>
                <w:i w:val="false"/>
                <w:color w:val="000000"/>
                <w:sz w:val="20"/>
              </w:rPr>
              <w:t xml:space="preserve">
мүше мемлекеттердің үкіметтері </w:t>
            </w:r>
          </w:p>
          <w:bookmarkEnd w:id="59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Еуразиялық экономикалық кеңестің мүше мемлекеттердің заңнамасын үндестіру туралы шешімін қабылдау (осы жоспардың 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93"/>
          <w:p>
            <w:pPr>
              <w:spacing w:after="20"/>
              <w:ind w:left="20"/>
              <w:jc w:val="both"/>
            </w:pPr>
            <w:r>
              <w:rPr>
                <w:rFonts w:ascii="Times New Roman"/>
                <w:b w:val="false"/>
                <w:i w:val="false"/>
                <w:color w:val="000000"/>
                <w:sz w:val="20"/>
              </w:rPr>
              <w:t>
мүше мемлекеттердің үкіметтері</w:t>
            </w:r>
          </w:p>
          <w:bookmarkEnd w:id="593"/>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Осы жоспардың 8-тармағына сәйкес мүше мемлекеттердің нормативтік құқықтық актілеріне өзгерістер енгізу, Одақ шеңберінде халықаралық шарттар әзірлеу және жасасу және (немесе) Одақ органдарының актілерін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94"/>
          <w:p>
            <w:pPr>
              <w:spacing w:after="20"/>
              <w:ind w:left="20"/>
              <w:jc w:val="both"/>
            </w:pPr>
            <w:r>
              <w:rPr>
                <w:rFonts w:ascii="Times New Roman"/>
                <w:b w:val="false"/>
                <w:i w:val="false"/>
                <w:color w:val="000000"/>
                <w:sz w:val="20"/>
              </w:rPr>
              <w:t xml:space="preserve">
мүше мемлекеттердің үкіметтері </w:t>
            </w:r>
          </w:p>
          <w:bookmarkEnd w:id="59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 көрсетудің осы секторы шеңберінде шектеулерді, алып қоюларды, қосымша талаптар мен шарттарды (бар болған жағдайда) алып тастау бөлігінде Жоғары Еуразиялық экономикалық кеңестің 2014 ж. 23 желтоқсандағы № 112 шешімімен бекітілген Еуразиялық экономикалық одақ шеңберінде шектеулердің, алып қоюлардың, қосымша талаптар мен шарттардың жеке ұлттық тізбесіне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95"/>
          <w:p>
            <w:pPr>
              <w:spacing w:after="20"/>
              <w:ind w:left="20"/>
              <w:jc w:val="both"/>
            </w:pPr>
            <w:r>
              <w:rPr>
                <w:rFonts w:ascii="Times New Roman"/>
                <w:b w:val="false"/>
                <w:i w:val="false"/>
                <w:color w:val="000000"/>
                <w:sz w:val="20"/>
              </w:rPr>
              <w:t xml:space="preserve">
мүше мемлекеттердің үкіметтері </w:t>
            </w:r>
          </w:p>
          <w:bookmarkEnd w:id="595"/>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кезең. Орындалуы мониторингі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жоспардың 1 – 10-тармақтарында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Қызметтер көрсетуді жеткізушілердің персоналының кәсіби біліктіліктерін тануды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 Мүше мемлекеттердің заңнамасын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Қызметтер көрсетудің осы секторы шеңберінде қызметке осындай қызметтер көрсетуді жеткізушілердің қолжетімділігін шектейтін қызметтер көрсетуді жеткізушілер персоналының кәсіби біліктіліктеріне қойылатын талаптарды (тәжірибесі және жұмыс өтілі, қайта даярлау, қайта оқыту курстарынан өту және т.б.)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96"/>
          <w:p>
            <w:pPr>
              <w:spacing w:after="20"/>
              <w:ind w:left="20"/>
              <w:jc w:val="both"/>
            </w:pPr>
            <w:r>
              <w:rPr>
                <w:rFonts w:ascii="Times New Roman"/>
                <w:b w:val="false"/>
                <w:i w:val="false"/>
                <w:color w:val="000000"/>
                <w:sz w:val="20"/>
              </w:rPr>
              <w:t xml:space="preserve">
мүше мемлекеттердің үкіметтері </w:t>
            </w:r>
          </w:p>
          <w:bookmarkEnd w:id="59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Осы сектор шеңберінде қызметтер көрсетуді жеткізуші персоналының кәсіби біліктілігі саласында реттеудің мазмұндық эквиваленттілігін белгілеу және кәсіби біліктілікті растайтын құжаттарды автоматты танудың мақсатқа сай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14 – 19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97"/>
          <w:p>
            <w:pPr>
              <w:spacing w:after="20"/>
              <w:ind w:left="20"/>
              <w:jc w:val="both"/>
            </w:pPr>
            <w:r>
              <w:rPr>
                <w:rFonts w:ascii="Times New Roman"/>
                <w:b w:val="false"/>
                <w:i w:val="false"/>
                <w:color w:val="000000"/>
                <w:sz w:val="20"/>
              </w:rPr>
              <w:t>
Комиссияға ақпарат,</w:t>
            </w:r>
          </w:p>
          <w:bookmarkEnd w:id="597"/>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98"/>
          <w:p>
            <w:pPr>
              <w:spacing w:after="20"/>
              <w:ind w:left="20"/>
              <w:jc w:val="both"/>
            </w:pPr>
            <w:r>
              <w:rPr>
                <w:rFonts w:ascii="Times New Roman"/>
                <w:b w:val="false"/>
                <w:i w:val="false"/>
                <w:color w:val="000000"/>
                <w:sz w:val="20"/>
              </w:rPr>
              <w:t xml:space="preserve">
мүше мемлекеттердің үкіметтері </w:t>
            </w:r>
          </w:p>
          <w:bookmarkEnd w:id="598"/>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 Мүше мемлекеттердің заңнамасын үндестіруге дайындау (реттеудің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99"/>
          <w:p>
            <w:pPr>
              <w:spacing w:after="20"/>
              <w:ind w:left="20"/>
              <w:jc w:val="both"/>
            </w:pPr>
            <w:r>
              <w:rPr>
                <w:rFonts w:ascii="Times New Roman"/>
                <w:b w:val="false"/>
                <w:i w:val="false"/>
                <w:color w:val="000000"/>
                <w:sz w:val="20"/>
              </w:rPr>
              <w:t>
14.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bookmarkEnd w:id="59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00"/>
          <w:p>
            <w:pPr>
              <w:spacing w:after="20"/>
              <w:ind w:left="20"/>
              <w:jc w:val="both"/>
            </w:pPr>
            <w:r>
              <w:rPr>
                <w:rFonts w:ascii="Times New Roman"/>
                <w:b w:val="false"/>
                <w:i w:val="false"/>
                <w:color w:val="000000"/>
                <w:sz w:val="20"/>
              </w:rPr>
              <w:t xml:space="preserve">
мүше мемлекеттердің үкіметтері </w:t>
            </w:r>
          </w:p>
          <w:bookmarkEnd w:id="600"/>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01"/>
          <w:p>
            <w:pPr>
              <w:spacing w:after="20"/>
              <w:ind w:left="20"/>
              <w:jc w:val="both"/>
            </w:pPr>
            <w:r>
              <w:rPr>
                <w:rFonts w:ascii="Times New Roman"/>
                <w:b w:val="false"/>
                <w:i w:val="false"/>
                <w:color w:val="000000"/>
                <w:sz w:val="20"/>
              </w:rPr>
              <w:t xml:space="preserve">
15. Ішкі реттеудің оңтайлы моделін белгілеу мақсатында осы сектор шеңберінде қызметтер көрсетуді жеткізуші персоналының кәсіби біліктілігі саласында реттеудің үздік халықаралық және ұлттық практикаларын анықтау </w:t>
            </w:r>
          </w:p>
          <w:bookmarkEnd w:id="60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02"/>
          <w:p>
            <w:pPr>
              <w:spacing w:after="20"/>
              <w:ind w:left="20"/>
              <w:jc w:val="both"/>
            </w:pPr>
            <w:r>
              <w:rPr>
                <w:rFonts w:ascii="Times New Roman"/>
                <w:b w:val="false"/>
                <w:i w:val="false"/>
                <w:color w:val="000000"/>
                <w:sz w:val="20"/>
              </w:rPr>
              <w:t xml:space="preserve">
мүше мемлекеттердің үкіметтері </w:t>
            </w:r>
          </w:p>
          <w:bookmarkEnd w:id="60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03"/>
          <w:p>
            <w:pPr>
              <w:spacing w:after="20"/>
              <w:ind w:left="20"/>
              <w:jc w:val="both"/>
            </w:pPr>
            <w:r>
              <w:rPr>
                <w:rFonts w:ascii="Times New Roman"/>
                <w:b w:val="false"/>
                <w:i w:val="false"/>
                <w:color w:val="000000"/>
                <w:sz w:val="20"/>
              </w:rPr>
              <w:t>
16. Осы жоспардың 15-тармағын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bookmarkEnd w:id="60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04"/>
          <w:p>
            <w:pPr>
              <w:spacing w:after="20"/>
              <w:ind w:left="20"/>
              <w:jc w:val="both"/>
            </w:pPr>
            <w:r>
              <w:rPr>
                <w:rFonts w:ascii="Times New Roman"/>
                <w:b w:val="false"/>
                <w:i w:val="false"/>
                <w:color w:val="000000"/>
                <w:sz w:val="20"/>
              </w:rPr>
              <w:t xml:space="preserve">
мүше мемлекеттердің үкіметтері </w:t>
            </w:r>
          </w:p>
          <w:bookmarkEnd w:id="60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05"/>
          <w:p>
            <w:pPr>
              <w:spacing w:after="20"/>
              <w:ind w:left="20"/>
              <w:jc w:val="both"/>
            </w:pPr>
            <w:r>
              <w:rPr>
                <w:rFonts w:ascii="Times New Roman"/>
                <w:b w:val="false"/>
                <w:i w:val="false"/>
                <w:color w:val="000000"/>
                <w:sz w:val="20"/>
              </w:rPr>
              <w:t>
17.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bookmarkEnd w:id="60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06"/>
          <w:p>
            <w:pPr>
              <w:spacing w:after="20"/>
              <w:ind w:left="20"/>
              <w:jc w:val="both"/>
            </w:pPr>
            <w:r>
              <w:rPr>
                <w:rFonts w:ascii="Times New Roman"/>
                <w:b w:val="false"/>
                <w:i w:val="false"/>
                <w:color w:val="000000"/>
                <w:sz w:val="20"/>
              </w:rPr>
              <w:t xml:space="preserve">
мүше мемлекеттердің үкіметтері </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 Еуразиялық экономикалық кеңестің мүше мемлекеттердің заңнамасын үндестіру туралы шешімін қабылдау (осы жоспардың 17-тармағына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07"/>
          <w:p>
            <w:pPr>
              <w:spacing w:after="20"/>
              <w:ind w:left="20"/>
              <w:jc w:val="both"/>
            </w:pPr>
            <w:r>
              <w:rPr>
                <w:rFonts w:ascii="Times New Roman"/>
                <w:b w:val="false"/>
                <w:i w:val="false"/>
                <w:color w:val="000000"/>
                <w:sz w:val="20"/>
              </w:rPr>
              <w:t xml:space="preserve">
мүше мемлекеттердің үкіметтері </w:t>
            </w:r>
          </w:p>
          <w:bookmarkEnd w:id="607"/>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08"/>
          <w:p>
            <w:pPr>
              <w:spacing w:after="20"/>
              <w:ind w:left="20"/>
              <w:jc w:val="both"/>
            </w:pPr>
            <w:r>
              <w:rPr>
                <w:rFonts w:ascii="Times New Roman"/>
                <w:b w:val="false"/>
                <w:i w:val="false"/>
                <w:color w:val="000000"/>
                <w:sz w:val="20"/>
              </w:rPr>
              <w:t>
 </w:t>
            </w:r>
          </w:p>
          <w:bookmarkEnd w:id="608"/>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09"/>
          <w:p>
            <w:pPr>
              <w:spacing w:after="20"/>
              <w:ind w:left="20"/>
              <w:jc w:val="both"/>
            </w:pPr>
            <w:r>
              <w:rPr>
                <w:rFonts w:ascii="Times New Roman"/>
                <w:b w:val="false"/>
                <w:i w:val="false"/>
                <w:color w:val="000000"/>
                <w:sz w:val="20"/>
              </w:rPr>
              <w:t xml:space="preserve">
19. Осы жоспардың 18-тармағына сәйкес мүше мемлекеттердің нормативтік құқықтық актілеріне қызметтер көрсетуді жеткізуші персоналының кәсіби біліктілігіне қойылатын талаптарды үндестіру бөлігінде өзгерістер енгізу, Одақ шеңберінде халықаралық шарттар әзірлеу және жасасу және (немесе) Одақ органдарының актілерін қабылдау </w:t>
            </w:r>
          </w:p>
          <w:bookmarkEnd w:id="60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10"/>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bookmarkEnd w:id="61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11"/>
          <w:p>
            <w:pPr>
              <w:spacing w:after="20"/>
              <w:ind w:left="20"/>
              <w:jc w:val="both"/>
            </w:pPr>
            <w:r>
              <w:rPr>
                <w:rFonts w:ascii="Times New Roman"/>
                <w:b w:val="false"/>
                <w:i w:val="false"/>
                <w:color w:val="000000"/>
                <w:sz w:val="20"/>
              </w:rPr>
              <w:t xml:space="preserve">
мүше мемлекеттердің үкіметтері </w:t>
            </w:r>
          </w:p>
          <w:bookmarkEnd w:id="611"/>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12"/>
          <w:p>
            <w:pPr>
              <w:spacing w:after="20"/>
              <w:ind w:left="20"/>
              <w:jc w:val="both"/>
            </w:pPr>
            <w:r>
              <w:rPr>
                <w:rFonts w:ascii="Times New Roman"/>
                <w:b w:val="false"/>
                <w:i w:val="false"/>
                <w:color w:val="000000"/>
                <w:sz w:val="20"/>
              </w:rPr>
              <w:t>
IV кезең. Орындалуы мониторингі</w:t>
            </w:r>
          </w:p>
          <w:bookmarkEnd w:id="61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Осы жоспардың 12 – 19-тармақтарында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13"/>
          <w:p>
            <w:pPr>
              <w:spacing w:after="20"/>
              <w:ind w:left="20"/>
              <w:jc w:val="both"/>
            </w:pPr>
            <w:r>
              <w:rPr>
                <w:rFonts w:ascii="Times New Roman"/>
                <w:b w:val="false"/>
                <w:i w:val="false"/>
                <w:color w:val="000000"/>
                <w:sz w:val="20"/>
              </w:rPr>
              <w:t>
Жоғары Еуразиялық экономикалық кеңеске баяндама</w:t>
            </w:r>
          </w:p>
          <w:bookmarkEnd w:id="61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Әкімшілік ынтымақтастықты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Қызметтер көрсетудің бірыңғай нарығының жұмыс істеуі кезінде туындайтын тәуекелдер салаларын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14"/>
          <w:p>
            <w:pPr>
              <w:spacing w:after="20"/>
              <w:ind w:left="20"/>
              <w:jc w:val="both"/>
            </w:pPr>
            <w:r>
              <w:rPr>
                <w:rFonts w:ascii="Times New Roman"/>
                <w:b w:val="false"/>
                <w:i w:val="false"/>
                <w:color w:val="000000"/>
                <w:sz w:val="20"/>
              </w:rPr>
              <w:t>
қызметтер көрсетудің бірыңғай нарығының жұмыс істеуі кезінде туындайтын тәуекелдер салаларының тізбесі</w:t>
            </w:r>
          </w:p>
          <w:bookmarkEnd w:id="61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15"/>
          <w:p>
            <w:pPr>
              <w:spacing w:after="20"/>
              <w:ind w:left="20"/>
              <w:jc w:val="both"/>
            </w:pPr>
            <w:r>
              <w:rPr>
                <w:rFonts w:ascii="Times New Roman"/>
                <w:b w:val="false"/>
                <w:i w:val="false"/>
                <w:color w:val="000000"/>
                <w:sz w:val="20"/>
              </w:rPr>
              <w:t xml:space="preserve">
мүше мемлекеттердің үкіметтері </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Қызметтер көрсетудің бірыңғай нарығының жұмыс істеуі кезінде туындайтын тәуекелдерді төмендету мақсатында мүше мемлекеттердің құзыретті органдары арасында әкімшілік ынтымақтастық туралы келісімді (соның ішінде ақпараттық алмасуды жүзеге асыру, бұзушылықтарды ескерту механизмдерін құру, жауапкершілік шараларын қолдану үшін)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келісімдердің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16"/>
          <w:p>
            <w:pPr>
              <w:spacing w:after="20"/>
              <w:ind w:left="20"/>
              <w:jc w:val="both"/>
            </w:pPr>
            <w:r>
              <w:rPr>
                <w:rFonts w:ascii="Times New Roman"/>
                <w:b w:val="false"/>
                <w:i w:val="false"/>
                <w:color w:val="000000"/>
                <w:sz w:val="20"/>
              </w:rPr>
              <w:t xml:space="preserve">
мүше мемлекеттердің үкіметтері </w:t>
            </w:r>
          </w:p>
          <w:bookmarkEnd w:id="61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Осы жоспардың 21-тармағына сәйкес белгіленген салаларда мүше мемлекеттердің құзыретті органдары арасында әкімшілік ынтымақтастық туралы келісімдер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17"/>
          <w:p>
            <w:pPr>
              <w:spacing w:after="20"/>
              <w:ind w:left="20"/>
              <w:jc w:val="both"/>
            </w:pPr>
            <w:r>
              <w:rPr>
                <w:rFonts w:ascii="Times New Roman"/>
                <w:b w:val="false"/>
                <w:i w:val="false"/>
                <w:color w:val="000000"/>
                <w:sz w:val="20"/>
              </w:rPr>
              <w:t xml:space="preserve">
мүше мемлекеттердің үкіметтері </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Комиссия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Соның ішінде Одақтың интеграцияланған ақпараттық жүйесін пайдалану арқылы мүше мемлекеттердің құзыретті органдары арасында ұлттық ақпараттық ресурстардың құрамындағы (олар болмаған жағдайда – мұндай ресурстарды қалыптастыруды қамтамасыз ету) мәліметтерді алмасуды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18"/>
          <w:p>
            <w:pPr>
              <w:spacing w:after="20"/>
              <w:ind w:left="20"/>
              <w:jc w:val="both"/>
            </w:pPr>
            <w:r>
              <w:rPr>
                <w:rFonts w:ascii="Times New Roman"/>
                <w:b w:val="false"/>
                <w:i w:val="false"/>
                <w:color w:val="000000"/>
                <w:sz w:val="20"/>
              </w:rPr>
              <w:t>
мүше мемлекеттердің ақпараттық ресурстарына қолжетімділікті қамтамасыз ету, алмасуға жататын мәліметтер тізбесін келісу</w:t>
            </w:r>
          </w:p>
          <w:bookmarkEnd w:id="618"/>
          <w:p>
            <w:pPr>
              <w:spacing w:after="20"/>
              <w:ind w:left="20"/>
              <w:jc w:val="both"/>
            </w:pPr>
            <w:r>
              <w:rPr>
                <w:rFonts w:ascii="Times New Roman"/>
                <w:b w:val="false"/>
                <w:i w:val="false"/>
                <w:color w:val="000000"/>
                <w:sz w:val="20"/>
              </w:rPr>
              <w:t>
(Комиссия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19"/>
          <w:p>
            <w:pPr>
              <w:spacing w:after="20"/>
              <w:ind w:left="20"/>
              <w:jc w:val="both"/>
            </w:pPr>
            <w:r>
              <w:rPr>
                <w:rFonts w:ascii="Times New Roman"/>
                <w:b w:val="false"/>
                <w:i w:val="false"/>
                <w:color w:val="000000"/>
                <w:sz w:val="20"/>
              </w:rPr>
              <w:t xml:space="preserve">
мүше мемлекеттердің үкіметтері </w:t>
            </w:r>
          </w:p>
          <w:bookmarkEnd w:id="619"/>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20"/>
          <w:p>
            <w:pPr>
              <w:spacing w:after="20"/>
              <w:ind w:left="20"/>
              <w:jc w:val="both"/>
            </w:pPr>
            <w:r>
              <w:rPr>
                <w:rFonts w:ascii="Times New Roman"/>
                <w:b w:val="false"/>
                <w:i w:val="false"/>
                <w:color w:val="000000"/>
                <w:sz w:val="20"/>
              </w:rPr>
              <w:t xml:space="preserve">
25. Осы жоспардың 21 – 24-тармақтарында көзделген іс-шаралардың орындалуының мониторингі және бақылау </w:t>
            </w:r>
          </w:p>
          <w:bookmarkEnd w:id="62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21"/>
          <w:p>
            <w:pPr>
              <w:spacing w:after="20"/>
              <w:ind w:left="20"/>
              <w:jc w:val="both"/>
            </w:pPr>
            <w:r>
              <w:rPr>
                <w:rFonts w:ascii="Times New Roman"/>
                <w:b w:val="false"/>
                <w:i w:val="false"/>
                <w:color w:val="000000"/>
                <w:sz w:val="20"/>
              </w:rPr>
              <w:t>
Жоғары Еуразиялық экономикалық кеңеске баяндама</w:t>
            </w:r>
          </w:p>
          <w:bookmarkEnd w:id="62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Жоспарды іске асыруды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22"/>
          <w:p>
            <w:pPr>
              <w:spacing w:after="20"/>
              <w:ind w:left="20"/>
              <w:jc w:val="both"/>
            </w:pPr>
            <w:r>
              <w:rPr>
                <w:rFonts w:ascii="Times New Roman"/>
                <w:b w:val="false"/>
                <w:i w:val="false"/>
                <w:color w:val="000000"/>
                <w:sz w:val="20"/>
              </w:rPr>
              <w:t>
26. Жоғары Еуразиялық экономикалық кеңестің мүш мемлекеттердің осы сектор шеңберінде қызметтер көрсетудің бірыңғай нарығының қағидаларын қолдану бойынша міндеттемелерін белгілейтін шешімін қабылдау</w:t>
            </w:r>
          </w:p>
          <w:bookmarkEnd w:id="62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23"/>
          <w:p>
            <w:pPr>
              <w:spacing w:after="20"/>
              <w:ind w:left="20"/>
              <w:jc w:val="both"/>
            </w:pPr>
            <w:r>
              <w:rPr>
                <w:rFonts w:ascii="Times New Roman"/>
                <w:b w:val="false"/>
                <w:i w:val="false"/>
                <w:color w:val="000000"/>
                <w:sz w:val="20"/>
              </w:rPr>
              <w:t xml:space="preserve">
мүше мемлекеттердің үкіметтері </w:t>
            </w:r>
          </w:p>
          <w:bookmarkEnd w:id="62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Қызметтер көрсетудің бірыңғай нарығының жұмыс істей бастауы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(Қазақстан Республикасы үшін – 2025 ж. 1 қаңтардан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bl>
    <w:p>
      <w:pPr>
        <w:spacing w:after="0"/>
        <w:ind w:left="0"/>
        <w:jc w:val="left"/>
      </w:pPr>
      <w:r>
        <w:br/>
      </w:r>
      <w:r>
        <w:rPr>
          <w:rFonts w:ascii="Times New Roman"/>
          <w:b w:val="false"/>
          <w:i w:val="false"/>
          <w:color w:val="000000"/>
          <w:sz w:val="28"/>
        </w:rPr>
        <w:t>
</w:t>
      </w:r>
    </w:p>
    <w:bookmarkStart w:name="z719" w:id="624"/>
    <w:p>
      <w:pPr>
        <w:spacing w:after="0"/>
        <w:ind w:left="0"/>
        <w:jc w:val="both"/>
      </w:pPr>
      <w:r>
        <w:rPr>
          <w:rFonts w:ascii="Times New Roman"/>
          <w:b w:val="false"/>
          <w:i w:val="false"/>
          <w:color w:val="000000"/>
          <w:sz w:val="28"/>
        </w:rPr>
        <w:t xml:space="preserve">
      *Ұлттық қауіпсіздікті қамтамасыз ету мақсатындағы қызметтер көрсетуді қоспағанда </w:t>
      </w:r>
    </w:p>
    <w:bookmarkEnd w:id="624"/>
    <w:p>
      <w:pPr>
        <w:spacing w:after="0"/>
        <w:ind w:left="0"/>
        <w:jc w:val="both"/>
      </w:pPr>
      <w:bookmarkStart w:name="z720" w:id="625"/>
      <w:r>
        <w:rPr>
          <w:rFonts w:ascii="Times New Roman"/>
          <w:b w:val="false"/>
          <w:i w:val="false"/>
          <w:color w:val="000000"/>
          <w:sz w:val="28"/>
        </w:rPr>
        <w:t>
      Жоғары Еуразиялық</w:t>
      </w:r>
    </w:p>
    <w:bookmarkEnd w:id="625"/>
    <w:p>
      <w:pPr>
        <w:spacing w:after="0"/>
        <w:ind w:left="0"/>
        <w:jc w:val="both"/>
      </w:pPr>
      <w:r>
        <w:rPr>
          <w:rFonts w:ascii="Times New Roman"/>
          <w:b w:val="false"/>
          <w:i w:val="false"/>
          <w:color w:val="000000"/>
          <w:sz w:val="28"/>
        </w:rPr>
        <w:t>экономикалық кеңестің</w:t>
      </w:r>
    </w:p>
    <w:p>
      <w:pPr>
        <w:spacing w:after="0"/>
        <w:ind w:left="0"/>
        <w:jc w:val="both"/>
      </w:pPr>
      <w:r>
        <w:rPr>
          <w:rFonts w:ascii="Times New Roman"/>
          <w:b w:val="false"/>
          <w:i w:val="false"/>
          <w:color w:val="000000"/>
          <w:sz w:val="28"/>
        </w:rPr>
        <w:t>2016 жылғы 26 желтоқсандағы</w:t>
      </w:r>
    </w:p>
    <w:p>
      <w:pPr>
        <w:spacing w:after="0"/>
        <w:ind w:left="0"/>
        <w:jc w:val="both"/>
      </w:pPr>
      <w:r>
        <w:rPr>
          <w:rFonts w:ascii="Times New Roman"/>
          <w:b w:val="false"/>
          <w:i w:val="false"/>
          <w:color w:val="000000"/>
          <w:sz w:val="28"/>
        </w:rPr>
        <w:t>№ 23 шешімімен</w:t>
      </w:r>
    </w:p>
    <w:p>
      <w:pPr>
        <w:spacing w:after="0"/>
        <w:ind w:left="0"/>
        <w:jc w:val="both"/>
      </w:pPr>
      <w:r>
        <w:rPr>
          <w:rFonts w:ascii="Times New Roman"/>
          <w:b w:val="false"/>
          <w:i w:val="false"/>
          <w:color w:val="000000"/>
          <w:sz w:val="28"/>
        </w:rPr>
        <w:t>БЕКІТІЛГЕН</w:t>
      </w:r>
    </w:p>
    <w:bookmarkStart w:name="z721" w:id="6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Кино және бейнефильмдер шығарумен және таратумен байланысты қызметтер көрсету секторы бойынша </w:t>
      </w:r>
    </w:p>
    <w:bookmarkEnd w:id="626"/>
    <w:bookmarkStart w:name="z722" w:id="627"/>
    <w:p>
      <w:pPr>
        <w:spacing w:after="0"/>
        <w:ind w:left="0"/>
        <w:jc w:val="both"/>
      </w:pPr>
      <w:r>
        <w:rPr>
          <w:rFonts w:ascii="Times New Roman"/>
          <w:b w:val="false"/>
          <w:i w:val="false"/>
          <w:color w:val="000000"/>
          <w:sz w:val="28"/>
        </w:rPr>
        <w:t xml:space="preserve">
      </w:t>
      </w:r>
      <w:r>
        <w:rPr>
          <w:rFonts w:ascii="Times New Roman"/>
          <w:b/>
          <w:i w:val="false"/>
          <w:color w:val="000000"/>
          <w:sz w:val="28"/>
        </w:rPr>
        <w:t>ЫРЫҚТАНДЫРУ ЖОСПАРЫ</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Қызметті жүзеге асыруға рұқсат ету механизмдерін жақындастыру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кезең. Еуразиялық экономикалық одаққа мүше мемлекеттердің заңнамасын талдау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28"/>
          <w:p>
            <w:pPr>
              <w:spacing w:after="20"/>
              <w:ind w:left="20"/>
              <w:jc w:val="both"/>
            </w:pPr>
            <w:r>
              <w:rPr>
                <w:rFonts w:ascii="Times New Roman"/>
                <w:b w:val="false"/>
                <w:i w:val="false"/>
                <w:color w:val="000000"/>
                <w:sz w:val="20"/>
              </w:rPr>
              <w:t>
1. Еуразиялық экономикалық одаққа мүше мемлекеттердің (бұдан әрі сәйкесінше – мүше мемлекеттер, Одақ) қызметтер көрсетудің осы секторы шеңберінде қызметті реттейтін нормативтік құқықтық актілерінің тізбесін анықтау</w:t>
            </w:r>
          </w:p>
          <w:bookmarkEnd w:id="62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29"/>
          <w:p>
            <w:pPr>
              <w:spacing w:after="20"/>
              <w:ind w:left="20"/>
              <w:jc w:val="both"/>
            </w:pPr>
            <w:r>
              <w:rPr>
                <w:rFonts w:ascii="Times New Roman"/>
                <w:b w:val="false"/>
                <w:i w:val="false"/>
                <w:color w:val="000000"/>
                <w:sz w:val="20"/>
              </w:rPr>
              <w:t>
Еуразиялық экономикалық комиссияға (бұдан әрі – Комиссия) ақпарат</w:t>
            </w:r>
          </w:p>
          <w:bookmarkEnd w:id="62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30"/>
          <w:p>
            <w:pPr>
              <w:spacing w:after="20"/>
              <w:ind w:left="20"/>
              <w:jc w:val="both"/>
            </w:pPr>
            <w:r>
              <w:rPr>
                <w:rFonts w:ascii="Times New Roman"/>
                <w:b w:val="false"/>
                <w:i w:val="false"/>
                <w:color w:val="000000"/>
                <w:sz w:val="20"/>
              </w:rPr>
              <w:t xml:space="preserve">
мүше мемлекеттердің үкіметтері </w:t>
            </w:r>
          </w:p>
          <w:bookmarkEnd w:id="63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31"/>
          <w:p>
            <w:pPr>
              <w:spacing w:after="20"/>
              <w:ind w:left="20"/>
              <w:jc w:val="both"/>
            </w:pPr>
            <w:r>
              <w:rPr>
                <w:rFonts w:ascii="Times New Roman"/>
                <w:b w:val="false"/>
                <w:i w:val="false"/>
                <w:color w:val="000000"/>
                <w:sz w:val="20"/>
              </w:rPr>
              <w:t xml:space="preserve">
2. Мүше мемлекеттердің нормативтік құқықтық актілері ережелерінің мәнін талдау: </w:t>
            </w:r>
          </w:p>
          <w:bookmarkEnd w:id="63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2014 жылғы 29 мамырдағы Еуразиялық экономикалық одақ туралы шартқа (бұдан әрі – Шарт) және Одақ шеңберіндегі халықаралық шарттарға, сондай-ақ мүше мемлекеттер арасында жасалған (соның ішінде екіжақты) және Шартқа қайшы келмейтін бөлігінде қолданылатын халықаралық шарттарға сәйкестілік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32"/>
          <w:p>
            <w:pPr>
              <w:spacing w:after="20"/>
              <w:ind w:left="20"/>
              <w:jc w:val="both"/>
            </w:pPr>
            <w:r>
              <w:rPr>
                <w:rFonts w:ascii="Times New Roman"/>
                <w:b w:val="false"/>
                <w:i w:val="false"/>
                <w:color w:val="000000"/>
                <w:sz w:val="20"/>
              </w:rPr>
              <w:t xml:space="preserve">
мүше мемлекеттердің үкіметтері </w:t>
            </w:r>
          </w:p>
          <w:bookmarkEnd w:id="63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33"/>
          <w:p>
            <w:pPr>
              <w:spacing w:after="20"/>
              <w:ind w:left="20"/>
              <w:jc w:val="both"/>
            </w:pPr>
            <w:r>
              <w:rPr>
                <w:rFonts w:ascii="Times New Roman"/>
                <w:b w:val="false"/>
                <w:i w:val="false"/>
                <w:color w:val="000000"/>
                <w:sz w:val="20"/>
              </w:rPr>
              <w:t>
б) басқа мүше мемлекеттер тұлғаларының осы сектор шеңберінде жеткізуге қолжетімділігін шектейтін ережелерді анықтау, соның ішінде:</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Жоғары Еуразиялық экономикалық кеңестің 2014 жылғы 23 желтоқсандағы № 112 шешімімен бекітілген Еуразиялық экономикалық одақ шеңберіндегі шектеулердің, алып қоюлардың, қосымша талаптар мен шарттардың жеке ұлттық тізбесіне сәйкес шектеулерді, алып қоюларды, қосымша талаптар мен шарттарды </w:t>
            </w:r>
          </w:p>
          <w:p>
            <w:pPr>
              <w:spacing w:after="20"/>
              <w:ind w:left="20"/>
              <w:jc w:val="both"/>
            </w:pPr>
            <w:r>
              <w:rPr>
                <w:rFonts w:ascii="Times New Roman"/>
                <w:b w:val="false"/>
                <w:i w:val="false"/>
                <w:color w:val="000000"/>
                <w:sz w:val="20"/>
              </w:rPr>
              <w:t>
</w:t>
            </w:r>
            <w:r>
              <w:rPr>
                <w:rFonts w:ascii="Times New Roman"/>
                <w:b w:val="false"/>
                <w:i w:val="false"/>
                <w:color w:val="000000"/>
                <w:sz w:val="20"/>
              </w:rPr>
              <w:t>реттеу талаптарын, шарттарын және өзге де шараларын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Шартты, Одақ шеңберіндегі халықаралық шарттарды және мүше мемлекеттердің заңнамасын қолдану кезінде туындайтын тосқауылдарды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бейнефильмдер шығарумен және таратумен, бейнефильмдерді көрсетумен байланысты қызметтер көрсету саласындағы жұмыс тобының (бұдан әрі – жұмыс тобы)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34"/>
          <w:p>
            <w:pPr>
              <w:spacing w:after="20"/>
              <w:ind w:left="20"/>
              <w:jc w:val="both"/>
            </w:pPr>
            <w:r>
              <w:rPr>
                <w:rFonts w:ascii="Times New Roman"/>
                <w:b w:val="false"/>
                <w:i w:val="false"/>
                <w:color w:val="000000"/>
                <w:sz w:val="20"/>
              </w:rPr>
              <w:t xml:space="preserve">
мүше мемлекеттердің үкіметтері </w:t>
            </w:r>
          </w:p>
          <w:bookmarkEnd w:id="634"/>
          <w:p>
            <w:pPr>
              <w:spacing w:after="20"/>
              <w:ind w:left="20"/>
              <w:jc w:val="both"/>
            </w:pPr>
            <w:r>
              <w:rPr>
                <w:rFonts w:ascii="Times New Roman"/>
                <w:b w:val="false"/>
                <w:i w:val="false"/>
                <w:color w:val="000000"/>
                <w:sz w:val="20"/>
              </w:rPr>
              <w:t xml:space="preserve">
Комиссия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артықтықты және тиімсіздікті (бір мәнді еместік, қарама-қайшылықтың болуы, сұранымсыздық, реттеу мақсаттарына сәйкессіздік, формалды сипаттағы қайталау)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35"/>
          <w:p>
            <w:pPr>
              <w:spacing w:after="20"/>
              <w:ind w:left="20"/>
              <w:jc w:val="both"/>
            </w:pPr>
            <w:r>
              <w:rPr>
                <w:rFonts w:ascii="Times New Roman"/>
                <w:b w:val="false"/>
                <w:i w:val="false"/>
                <w:color w:val="000000"/>
                <w:sz w:val="20"/>
              </w:rPr>
              <w:t xml:space="preserve">
мүше мемлекеттердің үкіметтері </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Қызметтер көрсетудің осы секторындағы реттеудің мазмұндық эквиваленттілігін анықтау және осы сектор шеңберінде қызметте көрсетуді жеткізуге рұқсат етулерді өзара танудың орынды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4 – 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36"/>
          <w:p>
            <w:pPr>
              <w:spacing w:after="20"/>
              <w:ind w:left="20"/>
              <w:jc w:val="both"/>
            </w:pPr>
            <w:r>
              <w:rPr>
                <w:rFonts w:ascii="Times New Roman"/>
                <w:b w:val="false"/>
                <w:i w:val="false"/>
                <w:color w:val="000000"/>
                <w:sz w:val="20"/>
              </w:rPr>
              <w:t>
Комиссияға ақпарат,</w:t>
            </w:r>
          </w:p>
          <w:bookmarkEnd w:id="636"/>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37"/>
          <w:p>
            <w:pPr>
              <w:spacing w:after="20"/>
              <w:ind w:left="20"/>
              <w:jc w:val="both"/>
            </w:pPr>
            <w:r>
              <w:rPr>
                <w:rFonts w:ascii="Times New Roman"/>
                <w:b w:val="false"/>
                <w:i w:val="false"/>
                <w:color w:val="000000"/>
                <w:sz w:val="20"/>
              </w:rPr>
              <w:t xml:space="preserve">
мүше мемлекеттердің үкіметтері </w:t>
            </w:r>
          </w:p>
          <w:bookmarkEnd w:id="637"/>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38"/>
          <w:p>
            <w:pPr>
              <w:spacing w:after="20"/>
              <w:ind w:left="20"/>
              <w:jc w:val="both"/>
            </w:pPr>
            <w:r>
              <w:rPr>
                <w:rFonts w:ascii="Times New Roman"/>
                <w:b w:val="false"/>
                <w:i w:val="false"/>
                <w:color w:val="000000"/>
                <w:sz w:val="20"/>
              </w:rPr>
              <w:t xml:space="preserve">
II кезең. Мүше мемлекеттердің заңнамасын үндестіруге дайындау </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(реттеудің мазмұндық эквиваленттілігі болмаған жағдайда)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39"/>
          <w:p>
            <w:pPr>
              <w:spacing w:after="20"/>
              <w:ind w:left="20"/>
              <w:jc w:val="both"/>
            </w:pPr>
            <w:r>
              <w:rPr>
                <w:rFonts w:ascii="Times New Roman"/>
                <w:b w:val="false"/>
                <w:i w:val="false"/>
                <w:color w:val="000000"/>
                <w:sz w:val="20"/>
              </w:rPr>
              <w:t>
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bookmarkEnd w:id="63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40"/>
          <w:p>
            <w:pPr>
              <w:spacing w:after="20"/>
              <w:ind w:left="20"/>
              <w:jc w:val="both"/>
            </w:pPr>
            <w:r>
              <w:rPr>
                <w:rFonts w:ascii="Times New Roman"/>
                <w:b w:val="false"/>
                <w:i w:val="false"/>
                <w:color w:val="000000"/>
                <w:sz w:val="20"/>
              </w:rPr>
              <w:t xml:space="preserve">
мүше мемлекеттердің үкіметтері </w:t>
            </w:r>
          </w:p>
          <w:bookmarkEnd w:id="640"/>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41"/>
          <w:p>
            <w:pPr>
              <w:spacing w:after="20"/>
              <w:ind w:left="20"/>
              <w:jc w:val="both"/>
            </w:pPr>
            <w:r>
              <w:rPr>
                <w:rFonts w:ascii="Times New Roman"/>
                <w:b w:val="false"/>
                <w:i w:val="false"/>
                <w:color w:val="000000"/>
                <w:sz w:val="20"/>
              </w:rPr>
              <w:t>
5. Ішкі реттеудің оңтайлы моделін белгілеу мақсатында қызметтер көрсетудің осы секторында үздік халықаралық және ұлттық практикаларды анықтау</w:t>
            </w:r>
          </w:p>
          <w:bookmarkEnd w:id="64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42"/>
          <w:p>
            <w:pPr>
              <w:spacing w:after="20"/>
              <w:ind w:left="20"/>
              <w:jc w:val="both"/>
            </w:pPr>
            <w:r>
              <w:rPr>
                <w:rFonts w:ascii="Times New Roman"/>
                <w:b w:val="false"/>
                <w:i w:val="false"/>
                <w:color w:val="000000"/>
                <w:sz w:val="20"/>
              </w:rPr>
              <w:t xml:space="preserve">
мүше мемлекеттердің үкіметтері </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43"/>
          <w:p>
            <w:pPr>
              <w:spacing w:after="20"/>
              <w:ind w:left="20"/>
              <w:jc w:val="both"/>
            </w:pPr>
            <w:r>
              <w:rPr>
                <w:rFonts w:ascii="Times New Roman"/>
                <w:b w:val="false"/>
                <w:i w:val="false"/>
                <w:color w:val="000000"/>
                <w:sz w:val="20"/>
              </w:rPr>
              <w:t>
6. Осы жоспардың 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bookmarkEnd w:id="64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44"/>
          <w:p>
            <w:pPr>
              <w:spacing w:after="20"/>
              <w:ind w:left="20"/>
              <w:jc w:val="both"/>
            </w:pPr>
            <w:r>
              <w:rPr>
                <w:rFonts w:ascii="Times New Roman"/>
                <w:b w:val="false"/>
                <w:i w:val="false"/>
                <w:color w:val="000000"/>
                <w:sz w:val="20"/>
              </w:rPr>
              <w:t xml:space="preserve">
мүше мемлекеттердің үкіметтері </w:t>
            </w:r>
          </w:p>
          <w:bookmarkEnd w:id="64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45"/>
          <w:p>
            <w:pPr>
              <w:spacing w:after="20"/>
              <w:ind w:left="20"/>
              <w:jc w:val="both"/>
            </w:pPr>
            <w:r>
              <w:rPr>
                <w:rFonts w:ascii="Times New Roman"/>
                <w:b w:val="false"/>
                <w:i w:val="false"/>
                <w:color w:val="000000"/>
                <w:sz w:val="20"/>
              </w:rPr>
              <w:t>
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bookmarkEnd w:id="64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46"/>
          <w:p>
            <w:pPr>
              <w:spacing w:after="20"/>
              <w:ind w:left="20"/>
              <w:jc w:val="both"/>
            </w:pPr>
            <w:r>
              <w:rPr>
                <w:rFonts w:ascii="Times New Roman"/>
                <w:b w:val="false"/>
                <w:i w:val="false"/>
                <w:color w:val="000000"/>
                <w:sz w:val="20"/>
              </w:rPr>
              <w:t xml:space="preserve">
мүше мемлекеттердің үкіметтері </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Еуразиялық экономикалық кеңестің мүше мемлекеттердің заңнамасын үндестіру туралы шешімін қабылдау (осы жоспардың 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47"/>
          <w:p>
            <w:pPr>
              <w:spacing w:after="20"/>
              <w:ind w:left="20"/>
              <w:jc w:val="both"/>
            </w:pPr>
            <w:r>
              <w:rPr>
                <w:rFonts w:ascii="Times New Roman"/>
                <w:b w:val="false"/>
                <w:i w:val="false"/>
                <w:color w:val="000000"/>
                <w:sz w:val="20"/>
              </w:rPr>
              <w:t xml:space="preserve">
мүше мемлекеттердің үкіметтері </w:t>
            </w:r>
          </w:p>
          <w:bookmarkEnd w:id="647"/>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Осы жоспардың 8-тармағына сәйкес мүше мемлекеттердің нормативтік құқықтық актілеріне өзгерістер енгізу, Одақ шеңберінде халықаралық шарттар әзірлеу және жасасу және (немесе) Одақ органдарының актілерін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48"/>
          <w:p>
            <w:pPr>
              <w:spacing w:after="20"/>
              <w:ind w:left="20"/>
              <w:jc w:val="both"/>
            </w:pPr>
            <w:r>
              <w:rPr>
                <w:rFonts w:ascii="Times New Roman"/>
                <w:b w:val="false"/>
                <w:i w:val="false"/>
                <w:color w:val="000000"/>
                <w:sz w:val="20"/>
              </w:rPr>
              <w:t xml:space="preserve">
мүше мемлекеттердің үкіметтері </w:t>
            </w:r>
          </w:p>
          <w:bookmarkEnd w:id="648"/>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 көрсетудің осы секторы шеңберінде шектеулерді, алып қоюларды, қосымша талаптар мен шарттарды (бар болған жағдайда) алып тастау бөлігінде Жоғары Еуразиялық экономикалық кеңестің 2014 ж. 23 желтоқсандағы № 112 шешімімен бекітілген Еуразиялық экономикалық одақ шеңберінде шектеулердің, алып қоюлардың, қосымша талаптар мен шарттардың жеке ұлттық тізбесіне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49"/>
          <w:p>
            <w:pPr>
              <w:spacing w:after="20"/>
              <w:ind w:left="20"/>
              <w:jc w:val="both"/>
            </w:pPr>
            <w:r>
              <w:rPr>
                <w:rFonts w:ascii="Times New Roman"/>
                <w:b w:val="false"/>
                <w:i w:val="false"/>
                <w:color w:val="000000"/>
                <w:sz w:val="20"/>
              </w:rPr>
              <w:t xml:space="preserve">
мүше мемлекеттердің үкіметтері </w:t>
            </w:r>
          </w:p>
          <w:bookmarkEnd w:id="649"/>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кезең. Орындалуы мониторингі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жоспардың 1 – 10-тармақтарында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Қызметтер көрсетуді жеткізушілердің персоналының кәсіби біліктіліктерін тануды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 Мүше мемлекеттердің заңнамасын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50"/>
          <w:p>
            <w:pPr>
              <w:spacing w:after="20"/>
              <w:ind w:left="20"/>
              <w:jc w:val="both"/>
            </w:pPr>
            <w:r>
              <w:rPr>
                <w:rFonts w:ascii="Times New Roman"/>
                <w:b w:val="false"/>
                <w:i w:val="false"/>
                <w:color w:val="000000"/>
                <w:sz w:val="20"/>
              </w:rPr>
              <w:t>
12. Қызметтер көрсетудің осы секторы шеңберінде қызметке осындай қызметтер көрсетуді жеткізушілердің қолжетімділігін шектейтін қызметтер көрсетуді жеткізушілер персоналының кәсіби біліктіліктеріне қойылатын талаптарды (тәжірибесі және жұмыс өтілі, қайта даярлау, қайта оқыту курстарынан өту және т.б.) анықтау</w:t>
            </w:r>
          </w:p>
          <w:bookmarkEnd w:id="65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51"/>
          <w:p>
            <w:pPr>
              <w:spacing w:after="20"/>
              <w:ind w:left="20"/>
              <w:jc w:val="both"/>
            </w:pPr>
            <w:r>
              <w:rPr>
                <w:rFonts w:ascii="Times New Roman"/>
                <w:b w:val="false"/>
                <w:i w:val="false"/>
                <w:color w:val="000000"/>
                <w:sz w:val="20"/>
              </w:rPr>
              <w:t xml:space="preserve">
мүше мемлекеттердің үкіметтері </w:t>
            </w:r>
          </w:p>
          <w:bookmarkEnd w:id="65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52"/>
          <w:p>
            <w:pPr>
              <w:spacing w:after="20"/>
              <w:ind w:left="20"/>
              <w:jc w:val="both"/>
            </w:pPr>
            <w:r>
              <w:rPr>
                <w:rFonts w:ascii="Times New Roman"/>
                <w:b w:val="false"/>
                <w:i w:val="false"/>
                <w:color w:val="000000"/>
                <w:sz w:val="20"/>
              </w:rPr>
              <w:t xml:space="preserve">
13. Осы сектор шеңберінде қызметтер көрсетуді жеткізуші персоналының кәсіби біліктілігі саласында реттеудің мазмұндық эквиваленттілігін белгілеу және кәсіби біліктілікті растайтын құжаттарды автоматты танудың мақсатқа сай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14 – 19 тармақтары орындауға жатпайды) </w:t>
            </w:r>
          </w:p>
          <w:bookmarkEnd w:id="65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53"/>
          <w:p>
            <w:pPr>
              <w:spacing w:after="20"/>
              <w:ind w:left="20"/>
              <w:jc w:val="both"/>
            </w:pPr>
            <w:r>
              <w:rPr>
                <w:rFonts w:ascii="Times New Roman"/>
                <w:b w:val="false"/>
                <w:i w:val="false"/>
                <w:color w:val="000000"/>
                <w:sz w:val="20"/>
              </w:rPr>
              <w:t>
Комиссияға ақпарат,</w:t>
            </w:r>
          </w:p>
          <w:bookmarkEnd w:id="653"/>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54"/>
          <w:p>
            <w:pPr>
              <w:spacing w:after="20"/>
              <w:ind w:left="20"/>
              <w:jc w:val="both"/>
            </w:pPr>
            <w:r>
              <w:rPr>
                <w:rFonts w:ascii="Times New Roman"/>
                <w:b w:val="false"/>
                <w:i w:val="false"/>
                <w:color w:val="000000"/>
                <w:sz w:val="20"/>
              </w:rPr>
              <w:t xml:space="preserve">
мүше мемлекеттердің үкіметтері </w:t>
            </w:r>
          </w:p>
          <w:bookmarkEnd w:id="654"/>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 Мүше мемлекеттердің заңнамасын үндестіруге дайындау (реттеудің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55"/>
          <w:p>
            <w:pPr>
              <w:spacing w:after="20"/>
              <w:ind w:left="20"/>
              <w:jc w:val="both"/>
            </w:pPr>
            <w:r>
              <w:rPr>
                <w:rFonts w:ascii="Times New Roman"/>
                <w:b w:val="false"/>
                <w:i w:val="false"/>
                <w:color w:val="000000"/>
                <w:sz w:val="20"/>
              </w:rPr>
              <w:t xml:space="preserve">
мүше мемлекеттердің үкіметтері </w:t>
            </w:r>
          </w:p>
          <w:bookmarkEnd w:id="655"/>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Ішкі реттеудің оңтайлы моделін белгілеу мақсатында осы сектор шеңберінде қызметтер көрсетуді жеткізуші персоналының кәсіби біліктілігі саласында реттеудің үздік халықаралық және ұлттық практикаларын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56"/>
          <w:p>
            <w:pPr>
              <w:spacing w:after="20"/>
              <w:ind w:left="20"/>
              <w:jc w:val="both"/>
            </w:pPr>
            <w:r>
              <w:rPr>
                <w:rFonts w:ascii="Times New Roman"/>
                <w:b w:val="false"/>
                <w:i w:val="false"/>
                <w:color w:val="000000"/>
                <w:sz w:val="20"/>
              </w:rPr>
              <w:t xml:space="preserve">
мүше мемлекеттердің үкіметтері </w:t>
            </w:r>
          </w:p>
          <w:bookmarkEnd w:id="656"/>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Осы жоспардың 15-тармағын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57"/>
          <w:p>
            <w:pPr>
              <w:spacing w:after="20"/>
              <w:ind w:left="20"/>
              <w:jc w:val="both"/>
            </w:pPr>
            <w:r>
              <w:rPr>
                <w:rFonts w:ascii="Times New Roman"/>
                <w:b w:val="false"/>
                <w:i w:val="false"/>
                <w:color w:val="000000"/>
                <w:sz w:val="20"/>
              </w:rPr>
              <w:t xml:space="preserve">
мүше мемлекеттердің үкіметтері </w:t>
            </w:r>
          </w:p>
          <w:bookmarkEnd w:id="657"/>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58"/>
          <w:p>
            <w:pPr>
              <w:spacing w:after="20"/>
              <w:ind w:left="20"/>
              <w:jc w:val="both"/>
            </w:pPr>
            <w:r>
              <w:rPr>
                <w:rFonts w:ascii="Times New Roman"/>
                <w:b w:val="false"/>
                <w:i w:val="false"/>
                <w:color w:val="000000"/>
                <w:sz w:val="20"/>
              </w:rPr>
              <w:t xml:space="preserve">
мүше мемлекеттердің үкіметтері </w:t>
            </w:r>
          </w:p>
          <w:bookmarkEnd w:id="658"/>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 Еуразиялық экономикалық кеңестің мүше мемлекеттердің заңнамасын үндестіру туралы шешімін қабылдау (осы жоспардың 17-тармағына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59"/>
          <w:p>
            <w:pPr>
              <w:spacing w:after="20"/>
              <w:ind w:left="20"/>
              <w:jc w:val="both"/>
            </w:pPr>
            <w:r>
              <w:rPr>
                <w:rFonts w:ascii="Times New Roman"/>
                <w:b w:val="false"/>
                <w:i w:val="false"/>
                <w:color w:val="000000"/>
                <w:sz w:val="20"/>
              </w:rPr>
              <w:t>
мүше мемлекеттердің үкіметтері</w:t>
            </w:r>
          </w:p>
          <w:bookmarkEnd w:id="659"/>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Осы жоспардың 18-тармағына сәйкес мүше мемлекеттердің нормативтік құқықтық актілеріне қызметтер көрсетуді жеткізуші персоналының кәсіби біліктілігіне қойылатын талаптарды үндестіру бөлігінде өзгерістер енгізу, Одақ шеңберінде халықаралық шарттар әзірлеу және жасасу және (немесе) Одақ органдарының актілерін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60"/>
          <w:p>
            <w:pPr>
              <w:spacing w:after="20"/>
              <w:ind w:left="20"/>
              <w:jc w:val="both"/>
            </w:pPr>
            <w:r>
              <w:rPr>
                <w:rFonts w:ascii="Times New Roman"/>
                <w:b w:val="false"/>
                <w:i w:val="false"/>
                <w:color w:val="000000"/>
                <w:sz w:val="20"/>
              </w:rPr>
              <w:t xml:space="preserve">
мүше мемлекеттердің үкіметтері </w:t>
            </w:r>
          </w:p>
          <w:bookmarkEnd w:id="660"/>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кезең. Орындалуы мониторингі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Осы жоспардың 12 – 19-тармақтарында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Әкімшілік ынтымақтастықты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Қызметтер көрсетудің бірыңғай нарығының жұмыс істеуі кезінде туындайтын тәуекелдер салаларын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көрсетудің бірыңғай нарығының жұмыс істеуі кезінде туындайтын тәуекелдер салаларының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61"/>
          <w:p>
            <w:pPr>
              <w:spacing w:after="20"/>
              <w:ind w:left="20"/>
              <w:jc w:val="both"/>
            </w:pPr>
            <w:r>
              <w:rPr>
                <w:rFonts w:ascii="Times New Roman"/>
                <w:b w:val="false"/>
                <w:i w:val="false"/>
                <w:color w:val="000000"/>
                <w:sz w:val="20"/>
              </w:rPr>
              <w:t xml:space="preserve">
мүше мемлекеттердің үкіметтері </w:t>
            </w:r>
          </w:p>
          <w:bookmarkEnd w:id="66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Қызметтер көрсетудің бірыңғай нарығының жұмыс істеуі кезінде туындайтын тәуекелдерді төмендету мақсатында мүше мемлекеттердің құзыретті органдары арасында әкімшілік ынтымақтастық туралы келісімді (соның ішінде ақпараттық алмасуды жүзеге асыру, бұзушылықтарды ескерту механизмдерін құру, жауапкершілік шараларын қолдану үшін)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келісімдердің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62"/>
          <w:p>
            <w:pPr>
              <w:spacing w:after="20"/>
              <w:ind w:left="20"/>
              <w:jc w:val="both"/>
            </w:pPr>
            <w:r>
              <w:rPr>
                <w:rFonts w:ascii="Times New Roman"/>
                <w:b w:val="false"/>
                <w:i w:val="false"/>
                <w:color w:val="000000"/>
                <w:sz w:val="20"/>
              </w:rPr>
              <w:t xml:space="preserve">
мүше мемлекеттердің үкіметтері </w:t>
            </w:r>
          </w:p>
          <w:bookmarkEnd w:id="66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Осы жоспардың 21-тармағына сәйкес белгіленген салаларда мүше мемлекеттердің құзыретті органдары арасында әкімшілік ынтымақтастық туралы келісімдер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63"/>
          <w:p>
            <w:pPr>
              <w:spacing w:after="20"/>
              <w:ind w:left="20"/>
              <w:jc w:val="both"/>
            </w:pPr>
            <w:r>
              <w:rPr>
                <w:rFonts w:ascii="Times New Roman"/>
                <w:b w:val="false"/>
                <w:i w:val="false"/>
                <w:color w:val="000000"/>
                <w:sz w:val="20"/>
              </w:rPr>
              <w:t xml:space="preserve">
мүше мемлекеттердің үкіметтері </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Комиссия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Соның ішінде Одақтың интеграцияланған ақпараттық жүйесін пайдалану арқылы мүше мемлекеттердің құзыретті органдары арасында ұлттық ақпараттық ресурстардың құрамындағы (олар болмаған жағдайда – мұндай ресурстарды қалыптастыруды қамтамасыз ету) мәліметтерді алмасуды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64"/>
          <w:p>
            <w:pPr>
              <w:spacing w:after="20"/>
              <w:ind w:left="20"/>
              <w:jc w:val="both"/>
            </w:pPr>
            <w:r>
              <w:rPr>
                <w:rFonts w:ascii="Times New Roman"/>
                <w:b w:val="false"/>
                <w:i w:val="false"/>
                <w:color w:val="000000"/>
                <w:sz w:val="20"/>
              </w:rPr>
              <w:t>
мүше мемлекеттердің ақпараттық ресурстарына қолжетімділікті қамтамасыз ету, алмасуға жататын мәліметтер тізбесін келісу</w:t>
            </w:r>
          </w:p>
          <w:bookmarkEnd w:id="664"/>
          <w:p>
            <w:pPr>
              <w:spacing w:after="20"/>
              <w:ind w:left="20"/>
              <w:jc w:val="both"/>
            </w:pPr>
            <w:r>
              <w:rPr>
                <w:rFonts w:ascii="Times New Roman"/>
                <w:b w:val="false"/>
                <w:i w:val="false"/>
                <w:color w:val="000000"/>
                <w:sz w:val="20"/>
              </w:rPr>
              <w:t>
(Комиссия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65"/>
          <w:p>
            <w:pPr>
              <w:spacing w:after="20"/>
              <w:ind w:left="20"/>
              <w:jc w:val="both"/>
            </w:pPr>
            <w:r>
              <w:rPr>
                <w:rFonts w:ascii="Times New Roman"/>
                <w:b w:val="false"/>
                <w:i w:val="false"/>
                <w:color w:val="000000"/>
                <w:sz w:val="20"/>
              </w:rPr>
              <w:t xml:space="preserve">
мүше мемлекеттердің үкіметтері </w:t>
            </w:r>
          </w:p>
          <w:bookmarkEnd w:id="665"/>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Осы жоспардың 21 – 24-тармақтарында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Жоспарды іске асыруды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66"/>
          <w:p>
            <w:pPr>
              <w:spacing w:after="20"/>
              <w:ind w:left="20"/>
              <w:jc w:val="both"/>
            </w:pPr>
            <w:r>
              <w:rPr>
                <w:rFonts w:ascii="Times New Roman"/>
                <w:b w:val="false"/>
                <w:i w:val="false"/>
                <w:color w:val="000000"/>
                <w:sz w:val="20"/>
              </w:rPr>
              <w:t>
26. Жоғары Еуразиялық экономикалық кеңестің мүш мемлекеттердің осы сектор шеңберінде қызметтер көрсетудің бірыңғай нарығының қағидаларын қолдану бойынша міндеттемелерін белгілейтін шешімін қабылдау</w:t>
            </w:r>
          </w:p>
          <w:bookmarkEnd w:id="66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67"/>
          <w:p>
            <w:pPr>
              <w:spacing w:after="20"/>
              <w:ind w:left="20"/>
              <w:jc w:val="both"/>
            </w:pPr>
            <w:r>
              <w:rPr>
                <w:rFonts w:ascii="Times New Roman"/>
                <w:b w:val="false"/>
                <w:i w:val="false"/>
                <w:color w:val="000000"/>
                <w:sz w:val="20"/>
              </w:rPr>
              <w:t xml:space="preserve">
мүше мемлекеттердің үкіметтері </w:t>
            </w:r>
          </w:p>
          <w:bookmarkEnd w:id="667"/>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Қызметтер көрсетудің бірыңғай нарығының жұмыс істей бастауы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bl>
    <w:p>
      <w:pPr>
        <w:spacing w:after="0"/>
        <w:ind w:left="0"/>
        <w:jc w:val="both"/>
      </w:pPr>
      <w:bookmarkStart w:name="z771" w:id="668"/>
      <w:r>
        <w:rPr>
          <w:rFonts w:ascii="Times New Roman"/>
          <w:b w:val="false"/>
          <w:i w:val="false"/>
          <w:color w:val="000000"/>
          <w:sz w:val="28"/>
        </w:rPr>
        <w:t>
      Жоғары Еуразиялық</w:t>
      </w:r>
    </w:p>
    <w:bookmarkEnd w:id="668"/>
    <w:p>
      <w:pPr>
        <w:spacing w:after="0"/>
        <w:ind w:left="0"/>
        <w:jc w:val="both"/>
      </w:pPr>
      <w:r>
        <w:rPr>
          <w:rFonts w:ascii="Times New Roman"/>
          <w:b w:val="false"/>
          <w:i w:val="false"/>
          <w:color w:val="000000"/>
          <w:sz w:val="28"/>
        </w:rPr>
        <w:t>экономикалық кеңестің</w:t>
      </w:r>
    </w:p>
    <w:p>
      <w:pPr>
        <w:spacing w:after="0"/>
        <w:ind w:left="0"/>
        <w:jc w:val="both"/>
      </w:pPr>
      <w:r>
        <w:rPr>
          <w:rFonts w:ascii="Times New Roman"/>
          <w:b w:val="false"/>
          <w:i w:val="false"/>
          <w:color w:val="000000"/>
          <w:sz w:val="28"/>
        </w:rPr>
        <w:t>2016 жылғы 26 желтоқсандағы</w:t>
      </w:r>
    </w:p>
    <w:p>
      <w:pPr>
        <w:spacing w:after="0"/>
        <w:ind w:left="0"/>
        <w:jc w:val="both"/>
      </w:pPr>
      <w:r>
        <w:rPr>
          <w:rFonts w:ascii="Times New Roman"/>
          <w:b w:val="false"/>
          <w:i w:val="false"/>
          <w:color w:val="000000"/>
          <w:sz w:val="28"/>
        </w:rPr>
        <w:t>№ 23 шешімімен</w:t>
      </w:r>
    </w:p>
    <w:p>
      <w:pPr>
        <w:spacing w:after="0"/>
        <w:ind w:left="0"/>
        <w:jc w:val="both"/>
      </w:pPr>
      <w:r>
        <w:rPr>
          <w:rFonts w:ascii="Times New Roman"/>
          <w:b w:val="false"/>
          <w:i w:val="false"/>
          <w:color w:val="000000"/>
          <w:sz w:val="28"/>
        </w:rPr>
        <w:t>БЕКІТІЛГЕН</w:t>
      </w:r>
    </w:p>
    <w:bookmarkStart w:name="z772" w:id="669"/>
    <w:p>
      <w:pPr>
        <w:spacing w:after="0"/>
        <w:ind w:left="0"/>
        <w:jc w:val="both"/>
      </w:pPr>
      <w:r>
        <w:rPr>
          <w:rFonts w:ascii="Times New Roman"/>
          <w:b w:val="false"/>
          <w:i w:val="false"/>
          <w:color w:val="000000"/>
          <w:sz w:val="28"/>
        </w:rPr>
        <w:t xml:space="preserve">
      </w:t>
      </w:r>
      <w:r>
        <w:rPr>
          <w:rFonts w:ascii="Times New Roman"/>
          <w:b/>
          <w:i w:val="false"/>
          <w:color w:val="000000"/>
          <w:sz w:val="28"/>
        </w:rPr>
        <w:t>Бейнефильмдер көрсету жөніндегі қызметтер көрсету секторы бойынша</w:t>
      </w:r>
    </w:p>
    <w:bookmarkEnd w:id="669"/>
    <w:bookmarkStart w:name="z773" w:id="670"/>
    <w:p>
      <w:pPr>
        <w:spacing w:after="0"/>
        <w:ind w:left="0"/>
        <w:jc w:val="both"/>
      </w:pPr>
      <w:r>
        <w:rPr>
          <w:rFonts w:ascii="Times New Roman"/>
          <w:b w:val="false"/>
          <w:i w:val="false"/>
          <w:color w:val="000000"/>
          <w:sz w:val="28"/>
        </w:rPr>
        <w:t xml:space="preserve">
      </w:t>
      </w:r>
      <w:r>
        <w:rPr>
          <w:rFonts w:ascii="Times New Roman"/>
          <w:b/>
          <w:i w:val="false"/>
          <w:color w:val="000000"/>
          <w:sz w:val="28"/>
        </w:rPr>
        <w:t>ЫРЫҚТАНДЫРУ ЖОСПАРЫ</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Қызметті жүзеге асыруға рұқсат ету механизмдерін жақындастыру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 Еуразиялық экономикалық одаққа мүше мемлекеттердің заңнамасын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71"/>
          <w:p>
            <w:pPr>
              <w:spacing w:after="20"/>
              <w:ind w:left="20"/>
              <w:jc w:val="both"/>
            </w:pPr>
            <w:r>
              <w:rPr>
                <w:rFonts w:ascii="Times New Roman"/>
                <w:b w:val="false"/>
                <w:i w:val="false"/>
                <w:color w:val="000000"/>
                <w:sz w:val="20"/>
              </w:rPr>
              <w:t>
1. Еуразиялық экономикалық одаққа мүше мемлекеттердің (бұдан әрі сәйкесінше – мүше мемлекеттер, Одақ) қызметтер көрсетудің осы секторы шеңберінде қызметті реттейтін нормативтік құқықтық актілерінің тізбесін анықтау</w:t>
            </w:r>
          </w:p>
          <w:bookmarkEnd w:id="67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72"/>
          <w:p>
            <w:pPr>
              <w:spacing w:after="20"/>
              <w:ind w:left="20"/>
              <w:jc w:val="both"/>
            </w:pPr>
            <w:r>
              <w:rPr>
                <w:rFonts w:ascii="Times New Roman"/>
                <w:b w:val="false"/>
                <w:i w:val="false"/>
                <w:color w:val="000000"/>
                <w:sz w:val="20"/>
              </w:rPr>
              <w:t>
Еуразиялық экономикалық комиссияға (бұдан әрі – Комиссия) ақпарат</w:t>
            </w:r>
          </w:p>
          <w:bookmarkEnd w:id="67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73"/>
          <w:p>
            <w:pPr>
              <w:spacing w:after="20"/>
              <w:ind w:left="20"/>
              <w:jc w:val="both"/>
            </w:pPr>
            <w:r>
              <w:rPr>
                <w:rFonts w:ascii="Times New Roman"/>
                <w:b w:val="false"/>
                <w:i w:val="false"/>
                <w:color w:val="000000"/>
                <w:sz w:val="20"/>
              </w:rPr>
              <w:t xml:space="preserve">
мүше мемлекеттердің үкіметтері </w:t>
            </w:r>
          </w:p>
          <w:bookmarkEnd w:id="67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Мүше мемлекеттердің нормативтік құқықтық актілері ережелерінің мәнін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2014 жылғы 29 мамырдағы Еуразиялық экономикалық одақ туралы шартқа (бұдан әрі – Шарт) және Одақ шеңберіндегі халықаралық шарттарға, сондай-ақ мүше мемлекеттер арасында жасалған (соның ішінде екіжақты) және Шартқа қайшы келмейтін бөлігінде қолданылатын халықаралық шарттарға сәйкестілік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74"/>
          <w:p>
            <w:pPr>
              <w:spacing w:after="20"/>
              <w:ind w:left="20"/>
              <w:jc w:val="both"/>
            </w:pPr>
            <w:r>
              <w:rPr>
                <w:rFonts w:ascii="Times New Roman"/>
                <w:b w:val="false"/>
                <w:i w:val="false"/>
                <w:color w:val="000000"/>
                <w:sz w:val="20"/>
              </w:rPr>
              <w:t xml:space="preserve">
мүше мемлекеттердің үкіметтері </w:t>
            </w:r>
          </w:p>
          <w:bookmarkEnd w:id="67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75"/>
          <w:p>
            <w:pPr>
              <w:spacing w:after="20"/>
              <w:ind w:left="20"/>
              <w:jc w:val="both"/>
            </w:pPr>
            <w:r>
              <w:rPr>
                <w:rFonts w:ascii="Times New Roman"/>
                <w:b w:val="false"/>
                <w:i w:val="false"/>
                <w:color w:val="000000"/>
                <w:sz w:val="20"/>
              </w:rPr>
              <w:t>
б) басқа мүше мемлекеттер тұлғаларының осы сектор шеңберінде жеткізуге қолжетімділігін шектейтін ережелерді анықтау, соның ішінде:</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Жоғары Еуразиялық экономикалық кеңестің 2014 жылғы 23 желтоқсандағы № 112 шешімімен бекітілген Еуразиялық экономикалық одақ шеңберіндегі шектеулердің, алып қоюлардың, қосымша талаптар мен шарттардың жеке ұлттық тізбесіне сәйкес шектеулерді, алып қоюларды, қосымша талаптар мен шарттарды </w:t>
            </w:r>
          </w:p>
          <w:p>
            <w:pPr>
              <w:spacing w:after="20"/>
              <w:ind w:left="20"/>
              <w:jc w:val="both"/>
            </w:pPr>
            <w:r>
              <w:rPr>
                <w:rFonts w:ascii="Times New Roman"/>
                <w:b w:val="false"/>
                <w:i w:val="false"/>
                <w:color w:val="000000"/>
                <w:sz w:val="20"/>
              </w:rPr>
              <w:t>
</w:t>
            </w:r>
            <w:r>
              <w:rPr>
                <w:rFonts w:ascii="Times New Roman"/>
                <w:b w:val="false"/>
                <w:i w:val="false"/>
                <w:color w:val="000000"/>
                <w:sz w:val="20"/>
              </w:rPr>
              <w:t>реттеу талаптарын, шарттарын және өзге де шараларын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Шартты, Одақ шеңберіндегі халықаралық шарттарды және мүше мемлекеттердің заңнамасын қолдану кезінде туындайтын тосқауылдарды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бейнефильмдер шығарумен және таратумен, бейнефильмдерді көрсетумен байланысты қызметтер көрсету саласындағы жұмыс тобының (бұдан әрі – жұмыс тобы)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76"/>
          <w:p>
            <w:pPr>
              <w:spacing w:after="20"/>
              <w:ind w:left="20"/>
              <w:jc w:val="both"/>
            </w:pPr>
            <w:r>
              <w:rPr>
                <w:rFonts w:ascii="Times New Roman"/>
                <w:b w:val="false"/>
                <w:i w:val="false"/>
                <w:color w:val="000000"/>
                <w:sz w:val="20"/>
              </w:rPr>
              <w:t xml:space="preserve">
мүше мемлекеттердің үкіметтері </w:t>
            </w:r>
          </w:p>
          <w:bookmarkEnd w:id="676"/>
          <w:p>
            <w:pPr>
              <w:spacing w:after="20"/>
              <w:ind w:left="20"/>
              <w:jc w:val="both"/>
            </w:pPr>
            <w:r>
              <w:rPr>
                <w:rFonts w:ascii="Times New Roman"/>
                <w:b w:val="false"/>
                <w:i w:val="false"/>
                <w:color w:val="000000"/>
                <w:sz w:val="20"/>
              </w:rPr>
              <w:t xml:space="preserve">
Комиссия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артықтықты және тиімсіздікті (бір мәнді еместік, қарама-қайшылықтың болуы, сұранымсыздық, реттеу мақсаттарына сәйкессіздік, формалды сипаттағы қайталау)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77"/>
          <w:p>
            <w:pPr>
              <w:spacing w:after="20"/>
              <w:ind w:left="20"/>
              <w:jc w:val="both"/>
            </w:pPr>
            <w:r>
              <w:rPr>
                <w:rFonts w:ascii="Times New Roman"/>
                <w:b w:val="false"/>
                <w:i w:val="false"/>
                <w:color w:val="000000"/>
                <w:sz w:val="20"/>
              </w:rPr>
              <w:t xml:space="preserve">
мүше мемлекеттердің үкіметтері </w:t>
            </w:r>
          </w:p>
          <w:bookmarkEnd w:id="677"/>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Қызметтер көрсетудің осы секторындағы реттеудің мазмұндық эквиваленттілігін анықтау және осы сектор шеңберінде қызметте көрсетуді жеткізуге рұқсат етулерді өзара танудың орынды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4 – 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78"/>
          <w:p>
            <w:pPr>
              <w:spacing w:after="20"/>
              <w:ind w:left="20"/>
              <w:jc w:val="both"/>
            </w:pPr>
            <w:r>
              <w:rPr>
                <w:rFonts w:ascii="Times New Roman"/>
                <w:b w:val="false"/>
                <w:i w:val="false"/>
                <w:color w:val="000000"/>
                <w:sz w:val="20"/>
              </w:rPr>
              <w:t>
Комиссияға ақпарат,</w:t>
            </w:r>
          </w:p>
          <w:bookmarkEnd w:id="678"/>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79"/>
          <w:p>
            <w:pPr>
              <w:spacing w:after="20"/>
              <w:ind w:left="20"/>
              <w:jc w:val="both"/>
            </w:pPr>
            <w:r>
              <w:rPr>
                <w:rFonts w:ascii="Times New Roman"/>
                <w:b w:val="false"/>
                <w:i w:val="false"/>
                <w:color w:val="000000"/>
                <w:sz w:val="20"/>
              </w:rPr>
              <w:t xml:space="preserve">
мүше мемлекеттердің үкіметтері </w:t>
            </w:r>
          </w:p>
          <w:bookmarkEnd w:id="679"/>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 Мүше мемлекеттердің заңнамасын үндестіруге дайындау (реттеудің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80"/>
          <w:p>
            <w:pPr>
              <w:spacing w:after="20"/>
              <w:ind w:left="20"/>
              <w:jc w:val="both"/>
            </w:pPr>
            <w:r>
              <w:rPr>
                <w:rFonts w:ascii="Times New Roman"/>
                <w:b w:val="false"/>
                <w:i w:val="false"/>
                <w:color w:val="000000"/>
                <w:sz w:val="20"/>
              </w:rPr>
              <w:t xml:space="preserve">
мүше мемлекеттердің үкіметтері </w:t>
            </w:r>
          </w:p>
          <w:bookmarkEnd w:id="680"/>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реттеудің оңтайлы моделін белгілеу мақсатында қызметтер көрсетудің осы секторында үздік халықаралық және ұлттық практикаларды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81"/>
          <w:p>
            <w:pPr>
              <w:spacing w:after="20"/>
              <w:ind w:left="20"/>
              <w:jc w:val="both"/>
            </w:pPr>
            <w:r>
              <w:rPr>
                <w:rFonts w:ascii="Times New Roman"/>
                <w:b w:val="false"/>
                <w:i w:val="false"/>
                <w:color w:val="000000"/>
                <w:sz w:val="20"/>
              </w:rPr>
              <w:t xml:space="preserve">
мүше мемлекеттердің үкіметтері </w:t>
            </w:r>
          </w:p>
          <w:bookmarkEnd w:id="68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Осы жоспардың 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82"/>
          <w:p>
            <w:pPr>
              <w:spacing w:after="20"/>
              <w:ind w:left="20"/>
              <w:jc w:val="both"/>
            </w:pPr>
            <w:r>
              <w:rPr>
                <w:rFonts w:ascii="Times New Roman"/>
                <w:b w:val="false"/>
                <w:i w:val="false"/>
                <w:color w:val="000000"/>
                <w:sz w:val="20"/>
              </w:rPr>
              <w:t xml:space="preserve">
мүше мемлекеттердің үкіметтері </w:t>
            </w:r>
          </w:p>
          <w:bookmarkEnd w:id="68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83"/>
          <w:p>
            <w:pPr>
              <w:spacing w:after="20"/>
              <w:ind w:left="20"/>
              <w:jc w:val="both"/>
            </w:pPr>
            <w:r>
              <w:rPr>
                <w:rFonts w:ascii="Times New Roman"/>
                <w:b w:val="false"/>
                <w:i w:val="false"/>
                <w:color w:val="000000"/>
                <w:sz w:val="20"/>
              </w:rPr>
              <w:t xml:space="preserve">
мүше мемлекеттердің үкіметтері </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Еуразиялық экономикалық кеңестің мүше мемлекеттердің заңнамасын үндестіру туралы шешімін қабылдау (осы жоспардың 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84"/>
          <w:p>
            <w:pPr>
              <w:spacing w:after="20"/>
              <w:ind w:left="20"/>
              <w:jc w:val="both"/>
            </w:pPr>
            <w:r>
              <w:rPr>
                <w:rFonts w:ascii="Times New Roman"/>
                <w:b w:val="false"/>
                <w:i w:val="false"/>
                <w:color w:val="000000"/>
                <w:sz w:val="20"/>
              </w:rPr>
              <w:t xml:space="preserve">
мүше мемлекеттердің үкіметтері </w:t>
            </w:r>
          </w:p>
          <w:bookmarkEnd w:id="684"/>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Осы жоспардың 8-тармағына сәйкес мүше мемлекеттердің нормативтік құқықтық актілеріне өзгерістер енгізу, Одақ шеңберінде халықаралық шарттар әзірлеу және жасасу және (немесе) Одақ органдарының актілерін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85"/>
          <w:p>
            <w:pPr>
              <w:spacing w:after="20"/>
              <w:ind w:left="20"/>
              <w:jc w:val="both"/>
            </w:pPr>
            <w:r>
              <w:rPr>
                <w:rFonts w:ascii="Times New Roman"/>
                <w:b w:val="false"/>
                <w:i w:val="false"/>
                <w:color w:val="000000"/>
                <w:sz w:val="20"/>
              </w:rPr>
              <w:t xml:space="preserve">
мүше мемлекеттердің үкіметтері </w:t>
            </w:r>
          </w:p>
          <w:bookmarkEnd w:id="685"/>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 көрсетудің осы секторы шеңберінде шектеулерді, алып қоюларды, қосымша талаптар мен шарттарды (бар болған жағдайда) алып тастау бөлігінде Жоғары Еуразиялық экономикалық кеңестің 2014 ж. 23 желтоқсандағы № 112 шешімімен бекітілген Еуразиялық экономикалық одақ шеңберінде шектеулердің, алып қоюлардың, қосымша талаптар мен шарттардың жеке ұлттық тізбесіне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86"/>
          <w:p>
            <w:pPr>
              <w:spacing w:after="20"/>
              <w:ind w:left="20"/>
              <w:jc w:val="both"/>
            </w:pPr>
            <w:r>
              <w:rPr>
                <w:rFonts w:ascii="Times New Roman"/>
                <w:b w:val="false"/>
                <w:i w:val="false"/>
                <w:color w:val="000000"/>
                <w:sz w:val="20"/>
              </w:rPr>
              <w:t xml:space="preserve">
мүше мемлекеттердің үкіметтері </w:t>
            </w:r>
          </w:p>
          <w:bookmarkEnd w:id="686"/>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кезең. Орындалуы мониторингі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жоспардың 1 – 10-тармақтарында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Қызметтер көрсетуді жеткізушілердің персоналының кәсіби біліктіліктерін тануды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 Мүше мемлекеттердің заңнамасын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Қызметтер көрсетудің осы секторы шеңберінде қызметке осындай қызметтер көрсетуді жеткізушілердің қолжетімділігін шектейтін қызметтер көрсетуді жеткізушілер персоналының кәсіби біліктіліктеріне қойылатын талаптарды (тәжірибесі және жұмыс өтілі, қайта даярлау, қайта оқыту курстарынан өту және т.б.)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87"/>
          <w:p>
            <w:pPr>
              <w:spacing w:after="20"/>
              <w:ind w:left="20"/>
              <w:jc w:val="both"/>
            </w:pPr>
            <w:r>
              <w:rPr>
                <w:rFonts w:ascii="Times New Roman"/>
                <w:b w:val="false"/>
                <w:i w:val="false"/>
                <w:color w:val="000000"/>
                <w:sz w:val="20"/>
              </w:rPr>
              <w:t xml:space="preserve">
мүше мемлекеттердің үкіметтері </w:t>
            </w:r>
          </w:p>
          <w:bookmarkEnd w:id="687"/>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88"/>
          <w:p>
            <w:pPr>
              <w:spacing w:after="20"/>
              <w:ind w:left="20"/>
              <w:jc w:val="both"/>
            </w:pPr>
            <w:r>
              <w:rPr>
                <w:rFonts w:ascii="Times New Roman"/>
                <w:b w:val="false"/>
                <w:i w:val="false"/>
                <w:color w:val="000000"/>
                <w:sz w:val="20"/>
              </w:rPr>
              <w:t xml:space="preserve">
13. Осы сектор шеңберінде қызметтер көрсетуді жеткізуші персоналының кәсіби біліктілігі саласында реттеудің мазмұндық эквиваленттілігін белгілеу және кәсіби біліктілікті растайтын құжаттарды автоматты танудың мақсатқа сай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14 – 19 тармақтары орындауға жатпайды) </w:t>
            </w:r>
          </w:p>
          <w:bookmarkEnd w:id="68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89"/>
          <w:p>
            <w:pPr>
              <w:spacing w:after="20"/>
              <w:ind w:left="20"/>
              <w:jc w:val="both"/>
            </w:pPr>
            <w:r>
              <w:rPr>
                <w:rFonts w:ascii="Times New Roman"/>
                <w:b w:val="false"/>
                <w:i w:val="false"/>
                <w:color w:val="000000"/>
                <w:sz w:val="20"/>
              </w:rPr>
              <w:t xml:space="preserve">
мүше мемлекеттердің үкіметтері </w:t>
            </w:r>
          </w:p>
          <w:bookmarkEnd w:id="689"/>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 Мүше мемлекеттердің заңнамасын үндестіруге дайындау (реттеудің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90"/>
          <w:p>
            <w:pPr>
              <w:spacing w:after="20"/>
              <w:ind w:left="20"/>
              <w:jc w:val="both"/>
            </w:pPr>
            <w:r>
              <w:rPr>
                <w:rFonts w:ascii="Times New Roman"/>
                <w:b w:val="false"/>
                <w:i w:val="false"/>
                <w:color w:val="000000"/>
                <w:sz w:val="20"/>
              </w:rPr>
              <w:t xml:space="preserve">
мүше мемлекеттердің үкіметтері </w:t>
            </w:r>
          </w:p>
          <w:bookmarkEnd w:id="690"/>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Ішкі реттеудің оңтайлы моделін белгілеу мақсатында осы сектор шеңберінде қызметтер көрсетуді жеткізуші персоналының кәсіби біліктілігі саласында реттеудің үздік халықаралық және ұлттық практикаларын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91"/>
          <w:p>
            <w:pPr>
              <w:spacing w:after="20"/>
              <w:ind w:left="20"/>
              <w:jc w:val="both"/>
            </w:pPr>
            <w:r>
              <w:rPr>
                <w:rFonts w:ascii="Times New Roman"/>
                <w:b w:val="false"/>
                <w:i w:val="false"/>
                <w:color w:val="000000"/>
                <w:sz w:val="20"/>
              </w:rPr>
              <w:t xml:space="preserve">
мүше мемлекеттердің үкіметтері </w:t>
            </w:r>
          </w:p>
          <w:bookmarkEnd w:id="69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Осы жоспардың 15-тармағын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92"/>
          <w:p>
            <w:pPr>
              <w:spacing w:after="20"/>
              <w:ind w:left="20"/>
              <w:jc w:val="both"/>
            </w:pPr>
            <w:r>
              <w:rPr>
                <w:rFonts w:ascii="Times New Roman"/>
                <w:b w:val="false"/>
                <w:i w:val="false"/>
                <w:color w:val="000000"/>
                <w:sz w:val="20"/>
              </w:rPr>
              <w:t xml:space="preserve">
мүше мемлекеттердің үкіметтері </w:t>
            </w:r>
          </w:p>
          <w:bookmarkEnd w:id="69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93"/>
          <w:p>
            <w:pPr>
              <w:spacing w:after="20"/>
              <w:ind w:left="20"/>
              <w:jc w:val="both"/>
            </w:pPr>
            <w:r>
              <w:rPr>
                <w:rFonts w:ascii="Times New Roman"/>
                <w:b w:val="false"/>
                <w:i w:val="false"/>
                <w:color w:val="000000"/>
                <w:sz w:val="20"/>
              </w:rPr>
              <w:t xml:space="preserve">
мүше мемлекеттердің үкіметтері </w:t>
            </w:r>
          </w:p>
          <w:bookmarkEnd w:id="69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 Еуразиялық экономикалық кеңестің мүше мемлекеттердің заңнамасын үндестіру туралы шешімін қабылдау (осы жоспардың 17-тармағына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94"/>
          <w:p>
            <w:pPr>
              <w:spacing w:after="20"/>
              <w:ind w:left="20"/>
              <w:jc w:val="both"/>
            </w:pPr>
            <w:r>
              <w:rPr>
                <w:rFonts w:ascii="Times New Roman"/>
                <w:b w:val="false"/>
                <w:i w:val="false"/>
                <w:color w:val="000000"/>
                <w:sz w:val="20"/>
              </w:rPr>
              <w:t xml:space="preserve">
мүше мемлекеттердің үкіметтері </w:t>
            </w:r>
          </w:p>
          <w:bookmarkEnd w:id="694"/>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Осы жоспардың 18-тармағына сәйкес мүше мемлекеттердің нормативтік құқықтық актілеріне қызметтер көрсетуді жеткізуші персоналының кәсіби біліктілігіне қойылатын талаптарды үндестіру бөлігінде өзгерістер енгізу, Одақ шеңберінде халықаралық шарттар әзірлеу және жасасу және (немесе) Одақ органдарының актілерін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95"/>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bookmarkEnd w:id="69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96"/>
          <w:p>
            <w:pPr>
              <w:spacing w:after="20"/>
              <w:ind w:left="20"/>
              <w:jc w:val="both"/>
            </w:pPr>
            <w:r>
              <w:rPr>
                <w:rFonts w:ascii="Times New Roman"/>
                <w:b w:val="false"/>
                <w:i w:val="false"/>
                <w:color w:val="000000"/>
                <w:sz w:val="20"/>
              </w:rPr>
              <w:t xml:space="preserve">
мүше мемлекеттердің үкіметтері </w:t>
            </w:r>
          </w:p>
          <w:bookmarkEnd w:id="696"/>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кезең. Орындалуы мониторингі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Осы жоспардың 12 – 19-тармақтарында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Әкімшілік ынтымақтастықты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Қызметтер көрсетудің бірыңғай нарығының жұмыс істеуі кезінде туындайтын тәуекелдер салаларын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көрсетудің бірыңғай нарығының жұмыс істеуі кезінде туындайтын тәуекелдер салаларының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97"/>
          <w:p>
            <w:pPr>
              <w:spacing w:after="20"/>
              <w:ind w:left="20"/>
              <w:jc w:val="both"/>
            </w:pPr>
            <w:r>
              <w:rPr>
                <w:rFonts w:ascii="Times New Roman"/>
                <w:b w:val="false"/>
                <w:i w:val="false"/>
                <w:color w:val="000000"/>
                <w:sz w:val="20"/>
              </w:rPr>
              <w:t xml:space="preserve">
мүше мемлекеттердің үкіметтері </w:t>
            </w:r>
          </w:p>
          <w:bookmarkEnd w:id="697"/>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Қызметтер көрсетудің бірыңғай нарығының жұмыс істеуі кезінде туындайтын тәуекелдерді төмендету мақсатында мүше мемлекеттердің құзыретті органдары арасында әкімшілік ынтымақтастық туралы келісімді (соның ішінде ақпараттық алмасуды жүзеге асыру, бұзушылықтарды ескерту механизмдерін құру, жауапкершілік шараларын қолдану үшін)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келісімдердің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98"/>
          <w:p>
            <w:pPr>
              <w:spacing w:after="20"/>
              <w:ind w:left="20"/>
              <w:jc w:val="both"/>
            </w:pPr>
            <w:r>
              <w:rPr>
                <w:rFonts w:ascii="Times New Roman"/>
                <w:b w:val="false"/>
                <w:i w:val="false"/>
                <w:color w:val="000000"/>
                <w:sz w:val="20"/>
              </w:rPr>
              <w:t xml:space="preserve">
мүше мемлекеттердің үкіметтері </w:t>
            </w:r>
          </w:p>
          <w:bookmarkEnd w:id="698"/>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Осы жоспардың 21-тармағына сәйкес белгіленген салаларда мүше мемлекеттердің құзыретті органдары арасында әкімшілік ынтымақтастық туралы келісімдер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99"/>
          <w:p>
            <w:pPr>
              <w:spacing w:after="20"/>
              <w:ind w:left="20"/>
              <w:jc w:val="both"/>
            </w:pPr>
            <w:r>
              <w:rPr>
                <w:rFonts w:ascii="Times New Roman"/>
                <w:b w:val="false"/>
                <w:i w:val="false"/>
                <w:color w:val="000000"/>
                <w:sz w:val="20"/>
              </w:rPr>
              <w:t xml:space="preserve">
мүше мемлекеттердің үкіметтері </w:t>
            </w:r>
          </w:p>
          <w:bookmarkEnd w:id="699"/>
          <w:p>
            <w:pPr>
              <w:spacing w:after="20"/>
              <w:ind w:left="20"/>
              <w:jc w:val="both"/>
            </w:pPr>
            <w:r>
              <w:rPr>
                <w:rFonts w:ascii="Times New Roman"/>
                <w:b w:val="false"/>
                <w:i w:val="false"/>
                <w:color w:val="000000"/>
                <w:sz w:val="20"/>
              </w:rPr>
              <w:t xml:space="preserve">
Комиссия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Соның ішінде Одақтың интеграцияланған ақпараттық жүйесін пайдалану арқылы мүше мемлекеттердің құзыретті органдары арасында ұлттық ақпараттық ресурстардың құрамындағы (олар болмаған жағдайда – мұндай ресурстарды қалыптастыруды қамтамасыз ету) мәліметтерді алмасуды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00"/>
          <w:p>
            <w:pPr>
              <w:spacing w:after="20"/>
              <w:ind w:left="20"/>
              <w:jc w:val="both"/>
            </w:pPr>
            <w:r>
              <w:rPr>
                <w:rFonts w:ascii="Times New Roman"/>
                <w:b w:val="false"/>
                <w:i w:val="false"/>
                <w:color w:val="000000"/>
                <w:sz w:val="20"/>
              </w:rPr>
              <w:t>
мүше мемлекеттердің ақпараттық ресурстарына қолжетімділікті қамтамасыз ету, алмасуға жататын мәліметтер тізбесін келісу</w:t>
            </w:r>
          </w:p>
          <w:bookmarkEnd w:id="700"/>
          <w:p>
            <w:pPr>
              <w:spacing w:after="20"/>
              <w:ind w:left="20"/>
              <w:jc w:val="both"/>
            </w:pPr>
            <w:r>
              <w:rPr>
                <w:rFonts w:ascii="Times New Roman"/>
                <w:b w:val="false"/>
                <w:i w:val="false"/>
                <w:color w:val="000000"/>
                <w:sz w:val="20"/>
              </w:rPr>
              <w:t>
 (Комиссия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01"/>
          <w:p>
            <w:pPr>
              <w:spacing w:after="20"/>
              <w:ind w:left="20"/>
              <w:jc w:val="both"/>
            </w:pPr>
            <w:r>
              <w:rPr>
                <w:rFonts w:ascii="Times New Roman"/>
                <w:b w:val="false"/>
                <w:i w:val="false"/>
                <w:color w:val="000000"/>
                <w:sz w:val="20"/>
              </w:rPr>
              <w:t xml:space="preserve">
мүше мемлекеттердің үкіметтері </w:t>
            </w:r>
          </w:p>
          <w:bookmarkEnd w:id="70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Осы жоспардың 21 – 24-тармақтарында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Жоспарды іске асыруды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Жоғары Еуразиялық экономикалық кеңестің мүш мемлекеттердің осы сектор шеңберінде қызметтер көрсетудің бірыңғай нарығының қағидаларын қолдану бойынша міндеттемелерін белгілейтін шешімін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02"/>
          <w:p>
            <w:pPr>
              <w:spacing w:after="20"/>
              <w:ind w:left="20"/>
              <w:jc w:val="both"/>
            </w:pPr>
            <w:r>
              <w:rPr>
                <w:rFonts w:ascii="Times New Roman"/>
                <w:b w:val="false"/>
                <w:i w:val="false"/>
                <w:color w:val="000000"/>
                <w:sz w:val="20"/>
              </w:rPr>
              <w:t xml:space="preserve">
мүше мемлекеттердің үкіметтері </w:t>
            </w:r>
          </w:p>
          <w:bookmarkEnd w:id="70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Қызметтер көрсетудің бірыңғай нарығының жұмыс істей бастауы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bl>
    <w:p>
      <w:pPr>
        <w:spacing w:after="0"/>
        <w:ind w:left="0"/>
        <w:jc w:val="both"/>
      </w:pPr>
      <w:bookmarkStart w:name="z810" w:id="703"/>
      <w:r>
        <w:rPr>
          <w:rFonts w:ascii="Times New Roman"/>
          <w:b w:val="false"/>
          <w:i w:val="false"/>
          <w:color w:val="000000"/>
          <w:sz w:val="28"/>
        </w:rPr>
        <w:t>
      Жоғары Еуразиялық</w:t>
      </w:r>
    </w:p>
    <w:bookmarkEnd w:id="703"/>
    <w:p>
      <w:pPr>
        <w:spacing w:after="0"/>
        <w:ind w:left="0"/>
        <w:jc w:val="both"/>
      </w:pPr>
      <w:r>
        <w:rPr>
          <w:rFonts w:ascii="Times New Roman"/>
          <w:b w:val="false"/>
          <w:i w:val="false"/>
          <w:color w:val="000000"/>
          <w:sz w:val="28"/>
        </w:rPr>
        <w:t>экономикалық кеңестің</w:t>
      </w:r>
    </w:p>
    <w:p>
      <w:pPr>
        <w:spacing w:after="0"/>
        <w:ind w:left="0"/>
        <w:jc w:val="both"/>
      </w:pPr>
      <w:r>
        <w:rPr>
          <w:rFonts w:ascii="Times New Roman"/>
          <w:b w:val="false"/>
          <w:i w:val="false"/>
          <w:color w:val="000000"/>
          <w:sz w:val="28"/>
        </w:rPr>
        <w:t>2016 жылғы 26 желтоқсандағы</w:t>
      </w:r>
    </w:p>
    <w:p>
      <w:pPr>
        <w:spacing w:after="0"/>
        <w:ind w:left="0"/>
        <w:jc w:val="both"/>
      </w:pPr>
      <w:r>
        <w:rPr>
          <w:rFonts w:ascii="Times New Roman"/>
          <w:b w:val="false"/>
          <w:i w:val="false"/>
          <w:color w:val="000000"/>
          <w:sz w:val="28"/>
        </w:rPr>
        <w:t>№ 23 шешімімен</w:t>
      </w:r>
    </w:p>
    <w:p>
      <w:pPr>
        <w:spacing w:after="0"/>
        <w:ind w:left="0"/>
        <w:jc w:val="both"/>
      </w:pPr>
      <w:r>
        <w:rPr>
          <w:rFonts w:ascii="Times New Roman"/>
          <w:b w:val="false"/>
          <w:i w:val="false"/>
          <w:color w:val="000000"/>
          <w:sz w:val="28"/>
        </w:rPr>
        <w:t>БЕКІТІЛГЕН</w:t>
      </w:r>
    </w:p>
    <w:bookmarkStart w:name="z811" w:id="704"/>
    <w:p>
      <w:pPr>
        <w:spacing w:after="0"/>
        <w:ind w:left="0"/>
        <w:jc w:val="both"/>
      </w:pPr>
      <w:r>
        <w:rPr>
          <w:rFonts w:ascii="Times New Roman"/>
          <w:b w:val="false"/>
          <w:i w:val="false"/>
          <w:color w:val="000000"/>
          <w:sz w:val="28"/>
        </w:rPr>
        <w:t xml:space="preserve">
      </w:t>
      </w:r>
      <w:r>
        <w:rPr>
          <w:rFonts w:ascii="Times New Roman"/>
          <w:b/>
          <w:i w:val="false"/>
          <w:color w:val="000000"/>
          <w:sz w:val="28"/>
        </w:rPr>
        <w:t>Қоғамдық және гуманитарлық ғылымдар саласында ғылыми-зерттеу жұмыстарын жүргізу</w:t>
      </w:r>
    </w:p>
    <w:bookmarkEnd w:id="704"/>
    <w:bookmarkStart w:name="z812" w:id="705"/>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енгізу бойынша қызметтер көрсету секторы бойынша</w:t>
      </w:r>
    </w:p>
    <w:bookmarkEnd w:id="705"/>
    <w:bookmarkStart w:name="z813" w:id="706"/>
    <w:p>
      <w:pPr>
        <w:spacing w:after="0"/>
        <w:ind w:left="0"/>
        <w:jc w:val="both"/>
      </w:pPr>
      <w:r>
        <w:rPr>
          <w:rFonts w:ascii="Times New Roman"/>
          <w:b w:val="false"/>
          <w:i w:val="false"/>
          <w:color w:val="000000"/>
          <w:sz w:val="28"/>
        </w:rPr>
        <w:t xml:space="preserve">
      </w:t>
      </w:r>
      <w:r>
        <w:rPr>
          <w:rFonts w:ascii="Times New Roman"/>
          <w:b/>
          <w:i w:val="false"/>
          <w:color w:val="000000"/>
          <w:sz w:val="28"/>
        </w:rPr>
        <w:t>ЫРЫҚТАНДЫРУ ЖОСПАРЫ</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Қызметті жүзеге асыруға рұқсат ету механизмдерін жақындастыру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 Еуразиялық экономикалық одаққа мүше мемлекеттердің заңнамасын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(бұдан әрі сәйкесінше – мүше мемлекеттер, Одақ) қызметтер көрсетудің осы секторы шеңберінде қызметті реттейтін нормативтік құқықтық актілерінің тізбесін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комиссияға (бұдан әрі – Комиссия)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үкіметтері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Мүше мемлекеттердің нормативтік құқықтық актілері ережелерінің мәнін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2014 жылғы 29 мамырдағы Еуразиялық экономикалық одақ туралы шартқа (бұдан әрі – Шарт) және Одақ шеңберіндегі халықаралық шарттарға, сондай-ақ мүше мемлекеттер арасында жасалған (соның ішінде екіжақты) және Шартқа қайшы келмейтін бөлігінде қолданылатын халықаралық шарттарға сәйкестілік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07"/>
          <w:p>
            <w:pPr>
              <w:spacing w:after="20"/>
              <w:ind w:left="20"/>
              <w:jc w:val="both"/>
            </w:pPr>
            <w:r>
              <w:rPr>
                <w:rFonts w:ascii="Times New Roman"/>
                <w:b w:val="false"/>
                <w:i w:val="false"/>
                <w:color w:val="000000"/>
                <w:sz w:val="20"/>
              </w:rPr>
              <w:t xml:space="preserve">
мүше мемлекеттердің үкіметтері </w:t>
            </w:r>
          </w:p>
          <w:bookmarkEnd w:id="707"/>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08"/>
          <w:p>
            <w:pPr>
              <w:spacing w:after="20"/>
              <w:ind w:left="20"/>
              <w:jc w:val="both"/>
            </w:pPr>
            <w:r>
              <w:rPr>
                <w:rFonts w:ascii="Times New Roman"/>
                <w:b w:val="false"/>
                <w:i w:val="false"/>
                <w:color w:val="000000"/>
                <w:sz w:val="20"/>
              </w:rPr>
              <w:t>
б) басқа мүше мемлекеттер тұлғаларының осы сектор шеңберінде жеткізуге қолжетімділігін шектейтін ережелерді анықтау, соның ішінде:</w:t>
            </w:r>
          </w:p>
          <w:bookmarkEnd w:id="708"/>
          <w:p>
            <w:pPr>
              <w:spacing w:after="20"/>
              <w:ind w:left="20"/>
              <w:jc w:val="both"/>
            </w:pPr>
            <w:r>
              <w:rPr>
                <w:rFonts w:ascii="Times New Roman"/>
                <w:b w:val="false"/>
                <w:i w:val="false"/>
                <w:color w:val="000000"/>
                <w:sz w:val="20"/>
              </w:rPr>
              <w:t>
</w:t>
            </w:r>
            <w:r>
              <w:rPr>
                <w:rFonts w:ascii="Times New Roman"/>
                <w:b w:val="false"/>
                <w:i w:val="false"/>
                <w:color w:val="000000"/>
                <w:sz w:val="20"/>
              </w:rPr>
              <w:t>Жоғары Еуразиялық экономикалық кеңестің 2014 жылғы 23 желтоқсандағы № 112 шешімімен бекітілген Еуразиялық экономикалық одақ шеңберіндегі шектеулердің, алып қоюлардың, қосымша талаптар мен шарттардың жеке ұлттық тізбесіне сәйкес шектеулерді, алып қоюларды, қосымша талаптар мен шарттарды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реттеу талаптарын, шарттарын және өзге де шараларын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Шартты, Одақ шеңберіндегі халықаралық шарттарды және мүше мемлекеттердің заңнамасын қолдану кезінде туындайтын тосқауылдарды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гуманитарлық ғылымдар саласында ғылыми-зерттеу жұмыстарын жүргізу және енгізу саласындағы жұмыс тобының (бұдан әрі – жұмыс тобы)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09"/>
          <w:p>
            <w:pPr>
              <w:spacing w:after="20"/>
              <w:ind w:left="20"/>
              <w:jc w:val="both"/>
            </w:pPr>
            <w:r>
              <w:rPr>
                <w:rFonts w:ascii="Times New Roman"/>
                <w:b w:val="false"/>
                <w:i w:val="false"/>
                <w:color w:val="000000"/>
                <w:sz w:val="20"/>
              </w:rPr>
              <w:t xml:space="preserve">
мүше мемлекеттердің үкіметтері </w:t>
            </w:r>
          </w:p>
          <w:bookmarkEnd w:id="709"/>
          <w:p>
            <w:pPr>
              <w:spacing w:after="20"/>
              <w:ind w:left="20"/>
              <w:jc w:val="both"/>
            </w:pPr>
            <w:r>
              <w:rPr>
                <w:rFonts w:ascii="Times New Roman"/>
                <w:b w:val="false"/>
                <w:i w:val="false"/>
                <w:color w:val="000000"/>
                <w:sz w:val="20"/>
              </w:rPr>
              <w:t xml:space="preserve">
Комиссия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артықтықты және тиімсіздікті (бір мәнді еместік, қарама-қайшылықтың болуы, сұранымсыздық, реттеу мақсаттарына сәйкессіздік, формалды сипаттағы қайталау)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10"/>
          <w:p>
            <w:pPr>
              <w:spacing w:after="20"/>
              <w:ind w:left="20"/>
              <w:jc w:val="both"/>
            </w:pPr>
            <w:r>
              <w:rPr>
                <w:rFonts w:ascii="Times New Roman"/>
                <w:b w:val="false"/>
                <w:i w:val="false"/>
                <w:color w:val="000000"/>
                <w:sz w:val="20"/>
              </w:rPr>
              <w:t xml:space="preserve">
мүше мемлекеттердің үкіметтері </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Қызметтер көрсетудің осы секторындағы реттеудің мазмұндық эквиваленттілігін анықтау және осы сектор шеңберінде қызметте көрсетуді жеткізуге рұқсат етулерді өзара танудың орынды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4 – 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11"/>
          <w:p>
            <w:pPr>
              <w:spacing w:after="20"/>
              <w:ind w:left="20"/>
              <w:jc w:val="both"/>
            </w:pPr>
            <w:r>
              <w:rPr>
                <w:rFonts w:ascii="Times New Roman"/>
                <w:b w:val="false"/>
                <w:i w:val="false"/>
                <w:color w:val="000000"/>
                <w:sz w:val="20"/>
              </w:rPr>
              <w:t>
Комиссияға ақпарат,</w:t>
            </w:r>
          </w:p>
          <w:bookmarkEnd w:id="711"/>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12"/>
          <w:p>
            <w:pPr>
              <w:spacing w:after="20"/>
              <w:ind w:left="20"/>
              <w:jc w:val="both"/>
            </w:pPr>
            <w:r>
              <w:rPr>
                <w:rFonts w:ascii="Times New Roman"/>
                <w:b w:val="false"/>
                <w:i w:val="false"/>
                <w:color w:val="000000"/>
                <w:sz w:val="20"/>
              </w:rPr>
              <w:t xml:space="preserve">
мүше мемлекеттердің үкіметтері </w:t>
            </w:r>
          </w:p>
          <w:bookmarkEnd w:id="712"/>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13"/>
          <w:p>
            <w:pPr>
              <w:spacing w:after="20"/>
              <w:ind w:left="20"/>
              <w:jc w:val="both"/>
            </w:pPr>
            <w:r>
              <w:rPr>
                <w:rFonts w:ascii="Times New Roman"/>
                <w:b w:val="false"/>
                <w:i w:val="false"/>
                <w:color w:val="000000"/>
                <w:sz w:val="20"/>
              </w:rPr>
              <w:t xml:space="preserve">
II кезең. Мүше мемлекеттердің заңнамасын үндестіруге дайындау </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(реттеудің мазмұндық эквиваленттілігі болмаған жағдайда)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14"/>
          <w:p>
            <w:pPr>
              <w:spacing w:after="20"/>
              <w:ind w:left="20"/>
              <w:jc w:val="both"/>
            </w:pPr>
            <w:r>
              <w:rPr>
                <w:rFonts w:ascii="Times New Roman"/>
                <w:b w:val="false"/>
                <w:i w:val="false"/>
                <w:color w:val="000000"/>
                <w:sz w:val="20"/>
              </w:rPr>
              <w:t>
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bookmarkEnd w:id="71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15"/>
          <w:p>
            <w:pPr>
              <w:spacing w:after="20"/>
              <w:ind w:left="20"/>
              <w:jc w:val="both"/>
            </w:pPr>
            <w:r>
              <w:rPr>
                <w:rFonts w:ascii="Times New Roman"/>
                <w:b w:val="false"/>
                <w:i w:val="false"/>
                <w:color w:val="000000"/>
                <w:sz w:val="20"/>
              </w:rPr>
              <w:t xml:space="preserve">
мүше мемлекеттердің үкіметтері </w:t>
            </w:r>
          </w:p>
          <w:bookmarkEnd w:id="715"/>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16"/>
          <w:p>
            <w:pPr>
              <w:spacing w:after="20"/>
              <w:ind w:left="20"/>
              <w:jc w:val="both"/>
            </w:pPr>
            <w:r>
              <w:rPr>
                <w:rFonts w:ascii="Times New Roman"/>
                <w:b w:val="false"/>
                <w:i w:val="false"/>
                <w:color w:val="000000"/>
                <w:sz w:val="20"/>
              </w:rPr>
              <w:t>
5. Ішкі реттеудің оңтайлы моделін белгілеу мақсатында қызметтер көрсетудің осы секторында үздік халықаралық және ұлттық практикаларды анықтау</w:t>
            </w:r>
          </w:p>
          <w:bookmarkEnd w:id="71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17"/>
          <w:p>
            <w:pPr>
              <w:spacing w:after="20"/>
              <w:ind w:left="20"/>
              <w:jc w:val="both"/>
            </w:pPr>
            <w:r>
              <w:rPr>
                <w:rFonts w:ascii="Times New Roman"/>
                <w:b w:val="false"/>
                <w:i w:val="false"/>
                <w:color w:val="000000"/>
                <w:sz w:val="20"/>
              </w:rPr>
              <w:t xml:space="preserve">
мүше мемлекеттердің үкіметтері </w:t>
            </w:r>
          </w:p>
          <w:bookmarkEnd w:id="717"/>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18"/>
          <w:p>
            <w:pPr>
              <w:spacing w:after="20"/>
              <w:ind w:left="20"/>
              <w:jc w:val="both"/>
            </w:pPr>
            <w:r>
              <w:rPr>
                <w:rFonts w:ascii="Times New Roman"/>
                <w:b w:val="false"/>
                <w:i w:val="false"/>
                <w:color w:val="000000"/>
                <w:sz w:val="20"/>
              </w:rPr>
              <w:t>
6. Осы жоспардың 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bookmarkEnd w:id="71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19"/>
          <w:p>
            <w:pPr>
              <w:spacing w:after="20"/>
              <w:ind w:left="20"/>
              <w:jc w:val="both"/>
            </w:pPr>
            <w:r>
              <w:rPr>
                <w:rFonts w:ascii="Times New Roman"/>
                <w:b w:val="false"/>
                <w:i w:val="false"/>
                <w:color w:val="000000"/>
                <w:sz w:val="20"/>
              </w:rPr>
              <w:t xml:space="preserve">
мүше мемлекеттердің үкіметтері </w:t>
            </w:r>
          </w:p>
          <w:bookmarkEnd w:id="719"/>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20"/>
          <w:p>
            <w:pPr>
              <w:spacing w:after="20"/>
              <w:ind w:left="20"/>
              <w:jc w:val="both"/>
            </w:pPr>
            <w:r>
              <w:rPr>
                <w:rFonts w:ascii="Times New Roman"/>
                <w:b w:val="false"/>
                <w:i w:val="false"/>
                <w:color w:val="000000"/>
                <w:sz w:val="20"/>
              </w:rPr>
              <w:t>
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bookmarkEnd w:id="72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21"/>
          <w:p>
            <w:pPr>
              <w:spacing w:after="20"/>
              <w:ind w:left="20"/>
              <w:jc w:val="both"/>
            </w:pPr>
            <w:r>
              <w:rPr>
                <w:rFonts w:ascii="Times New Roman"/>
                <w:b w:val="false"/>
                <w:i w:val="false"/>
                <w:color w:val="000000"/>
                <w:sz w:val="20"/>
              </w:rPr>
              <w:t xml:space="preserve">
мүше мемлекеттердің үкіметтері </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Еуразиялық экономикалық кеңестің мүше мемлекеттердің заңнамасын үндестіру туралы шешімін қабылдау (осы жоспардың 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22"/>
          <w:p>
            <w:pPr>
              <w:spacing w:after="20"/>
              <w:ind w:left="20"/>
              <w:jc w:val="both"/>
            </w:pPr>
            <w:r>
              <w:rPr>
                <w:rFonts w:ascii="Times New Roman"/>
                <w:b w:val="false"/>
                <w:i w:val="false"/>
                <w:color w:val="000000"/>
                <w:sz w:val="20"/>
              </w:rPr>
              <w:t xml:space="preserve">
мүше мемлекеттердің үкіметтері </w:t>
            </w:r>
          </w:p>
          <w:bookmarkEnd w:id="722"/>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23"/>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bookmarkEnd w:id="72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Осы жоспардың 8-тармағына сәйкес мүше мемлекеттердің нормативтік құқықтық актілеріне өзгерістер енгізу, Одақ шеңберінде халықаралық шарттар әзірлеу және жасасу және (немесе) Одақ органдарының актілерін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24"/>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bookmarkEnd w:id="72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25"/>
          <w:p>
            <w:pPr>
              <w:spacing w:after="20"/>
              <w:ind w:left="20"/>
              <w:jc w:val="both"/>
            </w:pPr>
            <w:r>
              <w:rPr>
                <w:rFonts w:ascii="Times New Roman"/>
                <w:b w:val="false"/>
                <w:i w:val="false"/>
                <w:color w:val="000000"/>
                <w:sz w:val="20"/>
              </w:rPr>
              <w:t xml:space="preserve">
мүше мемлекеттердің үкіметтері </w:t>
            </w:r>
          </w:p>
          <w:bookmarkEnd w:id="725"/>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26"/>
          <w:p>
            <w:pPr>
              <w:spacing w:after="20"/>
              <w:ind w:left="20"/>
              <w:jc w:val="both"/>
            </w:pPr>
            <w:r>
              <w:rPr>
                <w:rFonts w:ascii="Times New Roman"/>
                <w:b w:val="false"/>
                <w:i w:val="false"/>
                <w:color w:val="000000"/>
                <w:sz w:val="20"/>
              </w:rPr>
              <w:t>
10. Қызметтер көрсетудің осы секторы шеңберінде шектеулерді, алып қоюларды, қосымша талаптар мен шарттарды (бар болған жағдайда) алып тастау бөлігінде Жоғары Еуразиялық экономикалық кеңестің 2014 ж. 23 желтоқсандағы № 112 шешімімен бекітілген Еуразиялық экономикалық одақ шеңберінде шектеулердің, алып қоюлардың, қосымша талаптар мен шарттардың жеке ұлттық тізбесіне өзгерістер енгізу</w:t>
            </w:r>
          </w:p>
          <w:bookmarkEnd w:id="72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27"/>
          <w:p>
            <w:pPr>
              <w:spacing w:after="20"/>
              <w:ind w:left="20"/>
              <w:jc w:val="both"/>
            </w:pPr>
            <w:r>
              <w:rPr>
                <w:rFonts w:ascii="Times New Roman"/>
                <w:b w:val="false"/>
                <w:i w:val="false"/>
                <w:color w:val="000000"/>
                <w:sz w:val="20"/>
              </w:rPr>
              <w:t xml:space="preserve">
мүше мемлекеттердің үкіметтері </w:t>
            </w:r>
          </w:p>
          <w:bookmarkEnd w:id="727"/>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кезең. Орындалуы мониторингі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жоспардың 1 – 10-тармақтарында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Қызметтер көрсетуді жеткізушілердің персоналының кәсіби біліктіліктерін тануды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 Мүше мемлекеттердің заңнамасын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Қызметтер көрсетудің осы секторы шеңберінде қызметке осындай қызметтер көрсетуді жеткізушілердің қолжетімділігін шектейтін қызметтер көрсетуді жеткізушілер персоналының кәсіби біліктіліктеріне қойылатын талаптарды (тәжірибесі және жұмыс өтілі, қайта даярлау, қайта оқыту курстарынан өту және т.б.)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28"/>
          <w:p>
            <w:pPr>
              <w:spacing w:after="20"/>
              <w:ind w:left="20"/>
              <w:jc w:val="both"/>
            </w:pPr>
            <w:r>
              <w:rPr>
                <w:rFonts w:ascii="Times New Roman"/>
                <w:b w:val="false"/>
                <w:i w:val="false"/>
                <w:color w:val="000000"/>
                <w:sz w:val="20"/>
              </w:rPr>
              <w:t xml:space="preserve">
мүше мемлекеттердің үкіметтері </w:t>
            </w:r>
          </w:p>
          <w:bookmarkEnd w:id="728"/>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Осы сектор шеңберінде қызметтер көрсетуді жеткізуші персоналының кәсіби біліктілігі саласында реттеудің мазмұндық эквиваленттілігін белгілеу және кәсіби біліктілікті растайтын құжаттарды автоматты танудың мақсатқа сай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14 – 19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29"/>
          <w:p>
            <w:pPr>
              <w:spacing w:after="20"/>
              <w:ind w:left="20"/>
              <w:jc w:val="both"/>
            </w:pPr>
            <w:r>
              <w:rPr>
                <w:rFonts w:ascii="Times New Roman"/>
                <w:b w:val="false"/>
                <w:i w:val="false"/>
                <w:color w:val="000000"/>
                <w:sz w:val="20"/>
              </w:rPr>
              <w:t>
Комиссияға ақпарат,</w:t>
            </w:r>
          </w:p>
          <w:bookmarkEnd w:id="729"/>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30"/>
          <w:p>
            <w:pPr>
              <w:spacing w:after="20"/>
              <w:ind w:left="20"/>
              <w:jc w:val="both"/>
            </w:pPr>
            <w:r>
              <w:rPr>
                <w:rFonts w:ascii="Times New Roman"/>
                <w:b w:val="false"/>
                <w:i w:val="false"/>
                <w:color w:val="000000"/>
                <w:sz w:val="20"/>
              </w:rPr>
              <w:t xml:space="preserve">
мүше мемлекеттердің үкіметтері </w:t>
            </w:r>
          </w:p>
          <w:bookmarkEnd w:id="730"/>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 Мүше мемлекеттердің заңнамасын үндестіруге дайындау (реттеудің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31"/>
          <w:p>
            <w:pPr>
              <w:spacing w:after="20"/>
              <w:ind w:left="20"/>
              <w:jc w:val="both"/>
            </w:pPr>
            <w:r>
              <w:rPr>
                <w:rFonts w:ascii="Times New Roman"/>
                <w:b w:val="false"/>
                <w:i w:val="false"/>
                <w:color w:val="000000"/>
                <w:sz w:val="20"/>
              </w:rPr>
              <w:t xml:space="preserve">
мүше мемлекеттердің үкіметтері </w:t>
            </w:r>
          </w:p>
          <w:bookmarkEnd w:id="73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Ішкі реттеудің оңтайлы моделін белгілеу мақсатында осы сектор шеңберінде қызметтер көрсетуді жеткізуші персоналының кәсіби біліктілігі саласында реттеудің үздік халықаралық және ұлттық практикаларын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32"/>
          <w:p>
            <w:pPr>
              <w:spacing w:after="20"/>
              <w:ind w:left="20"/>
              <w:jc w:val="both"/>
            </w:pPr>
            <w:r>
              <w:rPr>
                <w:rFonts w:ascii="Times New Roman"/>
                <w:b w:val="false"/>
                <w:i w:val="false"/>
                <w:color w:val="000000"/>
                <w:sz w:val="20"/>
              </w:rPr>
              <w:t xml:space="preserve">
мүше мемлекеттердің үкіметтері </w:t>
            </w:r>
          </w:p>
          <w:bookmarkEnd w:id="73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Осы жоспардың 15-тармағын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33"/>
          <w:p>
            <w:pPr>
              <w:spacing w:after="20"/>
              <w:ind w:left="20"/>
              <w:jc w:val="both"/>
            </w:pPr>
            <w:r>
              <w:rPr>
                <w:rFonts w:ascii="Times New Roman"/>
                <w:b w:val="false"/>
                <w:i w:val="false"/>
                <w:color w:val="000000"/>
                <w:sz w:val="20"/>
              </w:rPr>
              <w:t xml:space="preserve">
мүше мемлекеттердің үкіметтері </w:t>
            </w:r>
          </w:p>
          <w:bookmarkEnd w:id="73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34"/>
          <w:p>
            <w:pPr>
              <w:spacing w:after="20"/>
              <w:ind w:left="20"/>
              <w:jc w:val="both"/>
            </w:pPr>
            <w:r>
              <w:rPr>
                <w:rFonts w:ascii="Times New Roman"/>
                <w:b w:val="false"/>
                <w:i w:val="false"/>
                <w:color w:val="000000"/>
                <w:sz w:val="20"/>
              </w:rPr>
              <w:t xml:space="preserve">
мүше мемлекеттердің үкіметтері </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 Еуразиялық экономикалық кеңестің мүше мемлекеттердің заңнамасын үндестіру туралы шешімін қабылдау (осы жоспардың 17-тармағына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35"/>
          <w:p>
            <w:pPr>
              <w:spacing w:after="20"/>
              <w:ind w:left="20"/>
              <w:jc w:val="both"/>
            </w:pPr>
            <w:r>
              <w:rPr>
                <w:rFonts w:ascii="Times New Roman"/>
                <w:b w:val="false"/>
                <w:i w:val="false"/>
                <w:color w:val="000000"/>
                <w:sz w:val="20"/>
              </w:rPr>
              <w:t xml:space="preserve">
мүше мемлекеттердің үкіметтері </w:t>
            </w:r>
          </w:p>
          <w:bookmarkEnd w:id="735"/>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36"/>
          <w:p>
            <w:pPr>
              <w:spacing w:after="20"/>
              <w:ind w:left="20"/>
              <w:jc w:val="both"/>
            </w:pPr>
            <w:r>
              <w:rPr>
                <w:rFonts w:ascii="Times New Roman"/>
                <w:b w:val="false"/>
                <w:i w:val="false"/>
                <w:color w:val="000000"/>
                <w:sz w:val="20"/>
              </w:rPr>
              <w:t xml:space="preserve">
19. Осы жоспардың 18-тармағына сәйкес мүше мемлекеттердің нормативтік құқықтық актілеріне қызметтер көрсетуді жеткізуші персоналының кәсіби біліктілігіне қойылатын талаптарды үндестіру бөлігінде өзгерістер енгізу, Одақ шеңберінде халықаралық шарттар әзірлеу және жасасу және (немесе) Одақ органдарының актілерін қабылдау </w:t>
            </w:r>
          </w:p>
          <w:bookmarkEnd w:id="73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37"/>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bookmarkEnd w:id="73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38"/>
          <w:p>
            <w:pPr>
              <w:spacing w:after="20"/>
              <w:ind w:left="20"/>
              <w:jc w:val="both"/>
            </w:pPr>
            <w:r>
              <w:rPr>
                <w:rFonts w:ascii="Times New Roman"/>
                <w:b w:val="false"/>
                <w:i w:val="false"/>
                <w:color w:val="000000"/>
                <w:sz w:val="20"/>
              </w:rPr>
              <w:t xml:space="preserve">
мүше мемлекеттердің үкіметтері </w:t>
            </w:r>
          </w:p>
          <w:bookmarkEnd w:id="738"/>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39"/>
          <w:p>
            <w:pPr>
              <w:spacing w:after="20"/>
              <w:ind w:left="20"/>
              <w:jc w:val="both"/>
            </w:pPr>
            <w:r>
              <w:rPr>
                <w:rFonts w:ascii="Times New Roman"/>
                <w:b w:val="false"/>
                <w:i w:val="false"/>
                <w:color w:val="000000"/>
                <w:sz w:val="20"/>
              </w:rPr>
              <w:t>
IV кезең. Орындалуы мониторингі</w:t>
            </w:r>
          </w:p>
          <w:bookmarkEnd w:id="73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Осы жоспардың 12 – 19-тармақтарында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40"/>
          <w:p>
            <w:pPr>
              <w:spacing w:after="20"/>
              <w:ind w:left="20"/>
              <w:jc w:val="both"/>
            </w:pPr>
            <w:r>
              <w:rPr>
                <w:rFonts w:ascii="Times New Roman"/>
                <w:b w:val="false"/>
                <w:i w:val="false"/>
                <w:color w:val="000000"/>
                <w:sz w:val="20"/>
              </w:rPr>
              <w:t>
Жоғары Еуразиялық экономикалық кеңеске баяндама</w:t>
            </w:r>
          </w:p>
          <w:bookmarkEnd w:id="74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Әкімшілік ынтымақтастықты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Қызметтер көрсетудің бірыңғай нарығының жұмыс істеуі кезінде туындайтын тәуекелдер салаларын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көрсетудің бірыңғай нарығының жұмыс істеуі кезінде туындайтын тәуекелдер салаларының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41"/>
          <w:p>
            <w:pPr>
              <w:spacing w:after="20"/>
              <w:ind w:left="20"/>
              <w:jc w:val="both"/>
            </w:pPr>
            <w:r>
              <w:rPr>
                <w:rFonts w:ascii="Times New Roman"/>
                <w:b w:val="false"/>
                <w:i w:val="false"/>
                <w:color w:val="000000"/>
                <w:sz w:val="20"/>
              </w:rPr>
              <w:t xml:space="preserve">
мүше мемлекеттердің үкіметтері </w:t>
            </w:r>
          </w:p>
          <w:bookmarkEnd w:id="74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Қызметтер көрсетудің бірыңғай нарығының жұмыс істеуі кезінде туындайтын тәуекелдерді төмендету мақсатында мүше мемлекеттердің құзыретті органдары арасында әкімшілік ынтымақтастық туралы келісімді (соның ішінде ақпараттық алмасуды жүзеге асыру, бұзушылықтарды ескерту механизмдерін құру, жауапкершілік шараларын қолдану үшін)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келісімдердің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42"/>
          <w:p>
            <w:pPr>
              <w:spacing w:after="20"/>
              <w:ind w:left="20"/>
              <w:jc w:val="both"/>
            </w:pPr>
            <w:r>
              <w:rPr>
                <w:rFonts w:ascii="Times New Roman"/>
                <w:b w:val="false"/>
                <w:i w:val="false"/>
                <w:color w:val="000000"/>
                <w:sz w:val="20"/>
              </w:rPr>
              <w:t xml:space="preserve">
мүше мемлекеттердің үкіметтері </w:t>
            </w:r>
          </w:p>
          <w:bookmarkEnd w:id="74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Осы жоспардың 21-тармағына сәйкес белгіленген салаларда мүше мемлекеттердің құзыретті органдары арасында әкімшілік ынтымақтастық туралы келісімдер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43"/>
          <w:p>
            <w:pPr>
              <w:spacing w:after="20"/>
              <w:ind w:left="20"/>
              <w:jc w:val="both"/>
            </w:pPr>
            <w:r>
              <w:rPr>
                <w:rFonts w:ascii="Times New Roman"/>
                <w:b w:val="false"/>
                <w:i w:val="false"/>
                <w:color w:val="000000"/>
                <w:sz w:val="20"/>
              </w:rPr>
              <w:t xml:space="preserve">
мүше мемлекеттердің үкіметтері </w:t>
            </w:r>
          </w:p>
          <w:bookmarkEnd w:id="74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Соның ішінде Одақтың интеграцияланған ақпараттық жүйесін пайдалану арқылы мүше мемлекеттердің құзыретті органдары арасында ұлттық ақпараттық ресурстардың құрамындағы (олар болмаған жағдайда – мұндай ресурстарды қалыптастыруды қамтамасыз ету) мәліметтерді алмасуды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44"/>
          <w:p>
            <w:pPr>
              <w:spacing w:after="20"/>
              <w:ind w:left="20"/>
              <w:jc w:val="both"/>
            </w:pPr>
            <w:r>
              <w:rPr>
                <w:rFonts w:ascii="Times New Roman"/>
                <w:b w:val="false"/>
                <w:i w:val="false"/>
                <w:color w:val="000000"/>
                <w:sz w:val="20"/>
              </w:rPr>
              <w:t>
мүше мемлекеттердің ақпараттық ресурстарына қолжетімділікті қамтамасыз ету, алмасуға жататын мәліметтер тізбесін келісу</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 шешімі)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45"/>
          <w:p>
            <w:pPr>
              <w:spacing w:after="20"/>
              <w:ind w:left="20"/>
              <w:jc w:val="both"/>
            </w:pPr>
            <w:r>
              <w:rPr>
                <w:rFonts w:ascii="Times New Roman"/>
                <w:b w:val="false"/>
                <w:i w:val="false"/>
                <w:color w:val="000000"/>
                <w:sz w:val="20"/>
              </w:rPr>
              <w:t xml:space="preserve">
мүше мемлекеттердің үкіметтері </w:t>
            </w:r>
          </w:p>
          <w:bookmarkEnd w:id="745"/>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46"/>
          <w:p>
            <w:pPr>
              <w:spacing w:after="20"/>
              <w:ind w:left="20"/>
              <w:jc w:val="both"/>
            </w:pPr>
            <w:r>
              <w:rPr>
                <w:rFonts w:ascii="Times New Roman"/>
                <w:b w:val="false"/>
                <w:i w:val="false"/>
                <w:color w:val="000000"/>
                <w:sz w:val="20"/>
              </w:rPr>
              <w:t xml:space="preserve">
25. Осы жоспардың 21 – 24-тармақтарында көзделген іс-шаралардың орындалуының мониторингі және бақылау </w:t>
            </w:r>
          </w:p>
          <w:bookmarkEnd w:id="74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Жоспарды іске асыруды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47"/>
          <w:p>
            <w:pPr>
              <w:spacing w:after="20"/>
              <w:ind w:left="20"/>
              <w:jc w:val="both"/>
            </w:pPr>
            <w:r>
              <w:rPr>
                <w:rFonts w:ascii="Times New Roman"/>
                <w:b w:val="false"/>
                <w:i w:val="false"/>
                <w:color w:val="000000"/>
                <w:sz w:val="20"/>
              </w:rPr>
              <w:t>
26. Жоғары Еуразиялық экономикалық кеңестің мүш мемлекеттердің осы сектор шеңберінде қызметтер көрсетудің бірыңғай нарығының қағидаларын қолдану бойынша міндеттемелерін белгілейтін шешімін қабылдау</w:t>
            </w:r>
          </w:p>
          <w:bookmarkEnd w:id="74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48"/>
          <w:p>
            <w:pPr>
              <w:spacing w:after="20"/>
              <w:ind w:left="20"/>
              <w:jc w:val="both"/>
            </w:pPr>
            <w:r>
              <w:rPr>
                <w:rFonts w:ascii="Times New Roman"/>
                <w:b w:val="false"/>
                <w:i w:val="false"/>
                <w:color w:val="000000"/>
                <w:sz w:val="20"/>
              </w:rPr>
              <w:t xml:space="preserve">
мүше мемлекеттердің үкіметтері </w:t>
            </w:r>
          </w:p>
          <w:bookmarkEnd w:id="748"/>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Қызметтер көрсетудің бірыңғай нарығының жұмыс істей бастауы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bl>
    <w:p>
      <w:pPr>
        <w:spacing w:after="0"/>
        <w:ind w:left="0"/>
        <w:jc w:val="left"/>
      </w:pPr>
      <w:r>
        <w:br/>
      </w:r>
      <w:r>
        <w:rPr>
          <w:rFonts w:ascii="Times New Roman"/>
          <w:b w:val="false"/>
          <w:i w:val="false"/>
          <w:color w:val="000000"/>
          <w:sz w:val="28"/>
        </w:rPr>
        <w:t>
</w:t>
      </w:r>
    </w:p>
    <w:p>
      <w:pPr>
        <w:spacing w:after="0"/>
        <w:ind w:left="0"/>
        <w:jc w:val="both"/>
      </w:pPr>
      <w:bookmarkStart w:name="z865" w:id="749"/>
      <w:r>
        <w:rPr>
          <w:rFonts w:ascii="Times New Roman"/>
          <w:b w:val="false"/>
          <w:i w:val="false"/>
          <w:color w:val="000000"/>
          <w:sz w:val="28"/>
        </w:rPr>
        <w:t>
      Жоғары Еуразиялық</w:t>
      </w:r>
    </w:p>
    <w:bookmarkEnd w:id="749"/>
    <w:p>
      <w:pPr>
        <w:spacing w:after="0"/>
        <w:ind w:left="0"/>
        <w:jc w:val="both"/>
      </w:pPr>
      <w:r>
        <w:rPr>
          <w:rFonts w:ascii="Times New Roman"/>
          <w:b w:val="false"/>
          <w:i w:val="false"/>
          <w:color w:val="000000"/>
          <w:sz w:val="28"/>
        </w:rPr>
        <w:t>экономикалық кеңестің</w:t>
      </w:r>
    </w:p>
    <w:p>
      <w:pPr>
        <w:spacing w:after="0"/>
        <w:ind w:left="0"/>
        <w:jc w:val="both"/>
      </w:pPr>
      <w:r>
        <w:rPr>
          <w:rFonts w:ascii="Times New Roman"/>
          <w:b w:val="false"/>
          <w:i w:val="false"/>
          <w:color w:val="000000"/>
          <w:sz w:val="28"/>
        </w:rPr>
        <w:t>2016 жылғы 26 желтоқсандағы</w:t>
      </w:r>
    </w:p>
    <w:p>
      <w:pPr>
        <w:spacing w:after="0"/>
        <w:ind w:left="0"/>
        <w:jc w:val="both"/>
      </w:pPr>
      <w:r>
        <w:rPr>
          <w:rFonts w:ascii="Times New Roman"/>
          <w:b w:val="false"/>
          <w:i w:val="false"/>
          <w:color w:val="000000"/>
          <w:sz w:val="28"/>
        </w:rPr>
        <w:t>№ 23 шешімімен</w:t>
      </w:r>
    </w:p>
    <w:bookmarkStart w:name="z866" w:id="750"/>
    <w:p>
      <w:pPr>
        <w:spacing w:after="0"/>
        <w:ind w:left="0"/>
        <w:jc w:val="both"/>
      </w:pPr>
      <w:r>
        <w:rPr>
          <w:rFonts w:ascii="Times New Roman"/>
          <w:b w:val="false"/>
          <w:i w:val="false"/>
          <w:color w:val="000000"/>
          <w:sz w:val="28"/>
        </w:rPr>
        <w:t xml:space="preserve">
      </w:t>
      </w:r>
      <w:r>
        <w:rPr>
          <w:rFonts w:ascii="Times New Roman"/>
          <w:b/>
          <w:i w:val="false"/>
          <w:color w:val="000000"/>
          <w:sz w:val="28"/>
        </w:rPr>
        <w:t>Жаратылыстану ғылымдары саласында ғылыми-зерттеу жұмыстарын жүргізу және</w:t>
      </w:r>
    </w:p>
    <w:bookmarkEnd w:id="750"/>
    <w:bookmarkStart w:name="z867" w:id="7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тәжірибелік әзірлемелер жасау бойынша қызметтер көрсету секторы бойынша </w:t>
      </w:r>
    </w:p>
    <w:bookmarkEnd w:id="751"/>
    <w:bookmarkStart w:name="z868" w:id="752"/>
    <w:p>
      <w:pPr>
        <w:spacing w:after="0"/>
        <w:ind w:left="0"/>
        <w:jc w:val="both"/>
      </w:pPr>
      <w:r>
        <w:rPr>
          <w:rFonts w:ascii="Times New Roman"/>
          <w:b w:val="false"/>
          <w:i w:val="false"/>
          <w:color w:val="000000"/>
          <w:sz w:val="28"/>
        </w:rPr>
        <w:t xml:space="preserve">
      </w:t>
      </w:r>
      <w:r>
        <w:rPr>
          <w:rFonts w:ascii="Times New Roman"/>
          <w:b/>
          <w:i w:val="false"/>
          <w:color w:val="000000"/>
          <w:sz w:val="28"/>
        </w:rPr>
        <w:t>ЫРЫҚТАНДЫРУ ЖОСПАРЫ</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Қызметті жүзеге асыруға рұқсат ету механизмдерін жақындастыру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53"/>
          <w:p>
            <w:pPr>
              <w:spacing w:after="20"/>
              <w:ind w:left="20"/>
              <w:jc w:val="both"/>
            </w:pPr>
            <w:r>
              <w:rPr>
                <w:rFonts w:ascii="Times New Roman"/>
                <w:b w:val="false"/>
                <w:i w:val="false"/>
                <w:color w:val="000000"/>
                <w:sz w:val="20"/>
              </w:rPr>
              <w:t xml:space="preserve">
I кезең. Еуразиялық экономикалық одаққа мүше мемлекеттердің заңнамасын талдау </w:t>
            </w:r>
          </w:p>
          <w:bookmarkEnd w:id="75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(бұдан әрі сәйкесінше – мүше мемлекеттер, Одақ) қызметтер көрсетудің осы секторы шеңберінде қызметті реттейтін нормативтік құқықтық актілерінің тізбесін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комиссияға (бұдан әрі – Комиссия)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үкіметтері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Мүше мемлекеттердің нормативтік құқықтық актілері ережелерінің мәнін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2014 жылғы 29 мамырдағы Еуразиялық экономикалық одақ туралы шартқа (бұдан әрі – Шарт) және Одақ шеңберіндегі халықаралық шарттарға, сондай-ақ мүше мемлекеттер арасында жасалған (соның ішінде екіжақты) және Шартқа қайшы келмейтін бөлігінде қолданылатын халықаралық шарттарға сәйкестілік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54"/>
          <w:p>
            <w:pPr>
              <w:spacing w:after="20"/>
              <w:ind w:left="20"/>
              <w:jc w:val="both"/>
            </w:pPr>
            <w:r>
              <w:rPr>
                <w:rFonts w:ascii="Times New Roman"/>
                <w:b w:val="false"/>
                <w:i w:val="false"/>
                <w:color w:val="000000"/>
                <w:sz w:val="20"/>
              </w:rPr>
              <w:t xml:space="preserve">
мүше мемлекеттердің үкіметтері </w:t>
            </w:r>
          </w:p>
          <w:bookmarkEnd w:id="75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55"/>
          <w:p>
            <w:pPr>
              <w:spacing w:after="20"/>
              <w:ind w:left="20"/>
              <w:jc w:val="both"/>
            </w:pPr>
            <w:r>
              <w:rPr>
                <w:rFonts w:ascii="Times New Roman"/>
                <w:b w:val="false"/>
                <w:i w:val="false"/>
                <w:color w:val="000000"/>
                <w:sz w:val="20"/>
              </w:rPr>
              <w:t>
б) басқа мүше мемлекеттер тұлғаларының осы сектор шеңберінде жеткізуге қолжетімділігін шектейтін ережелерді анықтау, соның ішінде:</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Жоғары Еуразиялық экономикалық кеңестің 2014 жылғы 23 желтоқсандағы № 112 шешімімен бекітілген Еуразиялық экономикалық одақ шеңберіндегі шектеулердің, алып қоюлардың, қосымша талаптар мен шарттардың жеке ұлттық тізбесіне сәйкес шектеулерді, алып қоюларды, қосымша талаптар мен шарттарды </w:t>
            </w:r>
          </w:p>
          <w:p>
            <w:pPr>
              <w:spacing w:after="20"/>
              <w:ind w:left="20"/>
              <w:jc w:val="both"/>
            </w:pPr>
            <w:r>
              <w:rPr>
                <w:rFonts w:ascii="Times New Roman"/>
                <w:b w:val="false"/>
                <w:i w:val="false"/>
                <w:color w:val="000000"/>
                <w:sz w:val="20"/>
              </w:rPr>
              <w:t>
</w:t>
            </w:r>
            <w:r>
              <w:rPr>
                <w:rFonts w:ascii="Times New Roman"/>
                <w:b w:val="false"/>
                <w:i w:val="false"/>
                <w:color w:val="000000"/>
                <w:sz w:val="20"/>
              </w:rPr>
              <w:t>реттеу талаптарын, шарттарын және өзге де шараларын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Шартты, Одақ шеңберіндегі халықаралық шарттарды және мүше мемлекеттердің заңнамасын қолдану кезінде туындайтын тосқауылдарды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56"/>
          <w:p>
            <w:pPr>
              <w:spacing w:after="20"/>
              <w:ind w:left="20"/>
              <w:jc w:val="both"/>
            </w:pPr>
            <w:r>
              <w:rPr>
                <w:rFonts w:ascii="Times New Roman"/>
                <w:b w:val="false"/>
                <w:i w:val="false"/>
                <w:color w:val="000000"/>
                <w:sz w:val="20"/>
              </w:rPr>
              <w:t xml:space="preserve">
жаратылыстану ғылымдары саласында ғылыми-зерттеу жұмыстарын жүргізу және </w:t>
            </w:r>
          </w:p>
          <w:bookmarkEnd w:id="756"/>
          <w:p>
            <w:pPr>
              <w:spacing w:after="20"/>
              <w:ind w:left="20"/>
              <w:jc w:val="both"/>
            </w:pPr>
            <w:r>
              <w:rPr>
                <w:rFonts w:ascii="Times New Roman"/>
                <w:b w:val="false"/>
                <w:i w:val="false"/>
                <w:color w:val="000000"/>
                <w:sz w:val="20"/>
              </w:rPr>
              <w:t>
тәжірибелік әзірлемелер жасау саласындағы жұмыс тобының (бұдан әрі – жұмыс тобы)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57"/>
          <w:p>
            <w:pPr>
              <w:spacing w:after="20"/>
              <w:ind w:left="20"/>
              <w:jc w:val="both"/>
            </w:pPr>
            <w:r>
              <w:rPr>
                <w:rFonts w:ascii="Times New Roman"/>
                <w:b w:val="false"/>
                <w:i w:val="false"/>
                <w:color w:val="000000"/>
                <w:sz w:val="20"/>
              </w:rPr>
              <w:t xml:space="preserve">
мүше мемлекеттердің үкіметтері </w:t>
            </w:r>
          </w:p>
          <w:bookmarkEnd w:id="757"/>
          <w:p>
            <w:pPr>
              <w:spacing w:after="20"/>
              <w:ind w:left="20"/>
              <w:jc w:val="both"/>
            </w:pPr>
            <w:r>
              <w:rPr>
                <w:rFonts w:ascii="Times New Roman"/>
                <w:b w:val="false"/>
                <w:i w:val="false"/>
                <w:color w:val="000000"/>
                <w:sz w:val="20"/>
              </w:rPr>
              <w:t xml:space="preserve">
Комиссия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артықтықты және тиімсіздікті (бір мәнді еместік, қарама-қайшылықтың болуы, сұранымсыздық, реттеу мақсаттарына сәйкессіздік, формалды сипаттағы қайталау)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58"/>
          <w:p>
            <w:pPr>
              <w:spacing w:after="20"/>
              <w:ind w:left="20"/>
              <w:jc w:val="both"/>
            </w:pPr>
            <w:r>
              <w:rPr>
                <w:rFonts w:ascii="Times New Roman"/>
                <w:b w:val="false"/>
                <w:i w:val="false"/>
                <w:color w:val="000000"/>
                <w:sz w:val="20"/>
              </w:rPr>
              <w:t xml:space="preserve">
мүше мемлекеттердің үкіметтері </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Қызметтер көрсетудің осы секторындағы реттеудің мазмұндық эквиваленттілігін анықтау және осы сектор шеңберінде қызметте көрсетуді жеткізуге рұқсат етулерді өзара танудың орынды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4 – 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59"/>
          <w:p>
            <w:pPr>
              <w:spacing w:after="20"/>
              <w:ind w:left="20"/>
              <w:jc w:val="both"/>
            </w:pPr>
            <w:r>
              <w:rPr>
                <w:rFonts w:ascii="Times New Roman"/>
                <w:b w:val="false"/>
                <w:i w:val="false"/>
                <w:color w:val="000000"/>
                <w:sz w:val="20"/>
              </w:rPr>
              <w:t>
Комиссияға ақпарат,</w:t>
            </w:r>
          </w:p>
          <w:bookmarkEnd w:id="759"/>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60"/>
          <w:p>
            <w:pPr>
              <w:spacing w:after="20"/>
              <w:ind w:left="20"/>
              <w:jc w:val="both"/>
            </w:pPr>
            <w:r>
              <w:rPr>
                <w:rFonts w:ascii="Times New Roman"/>
                <w:b w:val="false"/>
                <w:i w:val="false"/>
                <w:color w:val="000000"/>
                <w:sz w:val="20"/>
              </w:rPr>
              <w:t xml:space="preserve">
мүше мемлекеттердің үкіметтері </w:t>
            </w:r>
          </w:p>
          <w:bookmarkEnd w:id="760"/>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 Мүше мемлекеттердің заңнамасын үндестіруге дайындау (реттеудің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61"/>
          <w:p>
            <w:pPr>
              <w:spacing w:after="20"/>
              <w:ind w:left="20"/>
              <w:jc w:val="both"/>
            </w:pPr>
            <w:r>
              <w:rPr>
                <w:rFonts w:ascii="Times New Roman"/>
                <w:b w:val="false"/>
                <w:i w:val="false"/>
                <w:color w:val="000000"/>
                <w:sz w:val="20"/>
              </w:rPr>
              <w:t xml:space="preserve">
мүше мемлекеттердің үкіметтері </w:t>
            </w:r>
          </w:p>
          <w:bookmarkEnd w:id="761"/>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реттеудің оңтайлы моделін белгілеу мақсатында қызметтер көрсетудің осы секторында үздік халықаралық және ұлттық практикаларды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62"/>
          <w:p>
            <w:pPr>
              <w:spacing w:after="20"/>
              <w:ind w:left="20"/>
              <w:jc w:val="both"/>
            </w:pPr>
            <w:r>
              <w:rPr>
                <w:rFonts w:ascii="Times New Roman"/>
                <w:b w:val="false"/>
                <w:i w:val="false"/>
                <w:color w:val="000000"/>
                <w:sz w:val="20"/>
              </w:rPr>
              <w:t xml:space="preserve">
мүше мемлекеттердің үкіметтері </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63"/>
          <w:p>
            <w:pPr>
              <w:spacing w:after="20"/>
              <w:ind w:left="20"/>
              <w:jc w:val="both"/>
            </w:pPr>
            <w:r>
              <w:rPr>
                <w:rFonts w:ascii="Times New Roman"/>
                <w:b w:val="false"/>
                <w:i w:val="false"/>
                <w:color w:val="000000"/>
                <w:sz w:val="20"/>
              </w:rPr>
              <w:t>
6. Осы жоспардың 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bookmarkEnd w:id="76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64"/>
          <w:p>
            <w:pPr>
              <w:spacing w:after="20"/>
              <w:ind w:left="20"/>
              <w:jc w:val="both"/>
            </w:pPr>
            <w:r>
              <w:rPr>
                <w:rFonts w:ascii="Times New Roman"/>
                <w:b w:val="false"/>
                <w:i w:val="false"/>
                <w:color w:val="000000"/>
                <w:sz w:val="20"/>
              </w:rPr>
              <w:t xml:space="preserve">
мүше мемлекеттердің үкіметтері </w:t>
            </w:r>
          </w:p>
          <w:bookmarkEnd w:id="76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65"/>
          <w:p>
            <w:pPr>
              <w:spacing w:after="20"/>
              <w:ind w:left="20"/>
              <w:jc w:val="both"/>
            </w:pPr>
            <w:r>
              <w:rPr>
                <w:rFonts w:ascii="Times New Roman"/>
                <w:b w:val="false"/>
                <w:i w:val="false"/>
                <w:color w:val="000000"/>
                <w:sz w:val="20"/>
              </w:rPr>
              <w:t>
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bookmarkEnd w:id="76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66"/>
          <w:p>
            <w:pPr>
              <w:spacing w:after="20"/>
              <w:ind w:left="20"/>
              <w:jc w:val="both"/>
            </w:pPr>
            <w:r>
              <w:rPr>
                <w:rFonts w:ascii="Times New Roman"/>
                <w:b w:val="false"/>
                <w:i w:val="false"/>
                <w:color w:val="000000"/>
                <w:sz w:val="20"/>
              </w:rPr>
              <w:t xml:space="preserve">
мүше мемлекеттердің үкіметтері </w:t>
            </w:r>
          </w:p>
          <w:bookmarkEnd w:id="766"/>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Еуразиялық экономикалық кеңестің мүше мемлекеттердің заңнамасын үндестіру туралы шешімін қабылдау (осы жоспардың 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67"/>
          <w:p>
            <w:pPr>
              <w:spacing w:after="20"/>
              <w:ind w:left="20"/>
              <w:jc w:val="both"/>
            </w:pPr>
            <w:r>
              <w:rPr>
                <w:rFonts w:ascii="Times New Roman"/>
                <w:b w:val="false"/>
                <w:i w:val="false"/>
                <w:color w:val="000000"/>
                <w:sz w:val="20"/>
              </w:rPr>
              <w:t xml:space="preserve">
мүше мемлекеттердің үкіметтері </w:t>
            </w:r>
          </w:p>
          <w:bookmarkEnd w:id="767"/>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Осы жоспардың 8-тармағына сәйкес мүше мемлекеттердің нормативтік құқықтық актілеріне өзгерістер енгізу, Одақ шеңберінде халықаралық шарттар әзірлеу және жасасу және (немесе) Одақ органдарының актілерін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68"/>
          <w:p>
            <w:pPr>
              <w:spacing w:after="20"/>
              <w:ind w:left="20"/>
              <w:jc w:val="both"/>
            </w:pPr>
            <w:r>
              <w:rPr>
                <w:rFonts w:ascii="Times New Roman"/>
                <w:b w:val="false"/>
                <w:i w:val="false"/>
                <w:color w:val="000000"/>
                <w:sz w:val="20"/>
              </w:rPr>
              <w:t xml:space="preserve">
мүше мемлекеттердің үкіметтері </w:t>
            </w:r>
          </w:p>
          <w:bookmarkEnd w:id="768"/>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 көрсетудің осы секторы шеңберінде шектеулерді, алып қоюларды, қосымша талаптар мен шарттарды (бар болған жағдайда) алып тастау бөлігінде Жоғары Еуразиялық экономикалық кеңестің 2014 ж. 23 желтоқсандағы № 112 шешімімен бекітілген Еуразиялық экономикалық одақ шеңберінде шектеулердің, алып қоюлардың, қосымша талаптар мен шарттардың жеке ұлттық тізбесіне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69"/>
          <w:p>
            <w:pPr>
              <w:spacing w:after="20"/>
              <w:ind w:left="20"/>
              <w:jc w:val="both"/>
            </w:pPr>
            <w:r>
              <w:rPr>
                <w:rFonts w:ascii="Times New Roman"/>
                <w:b w:val="false"/>
                <w:i w:val="false"/>
                <w:color w:val="000000"/>
                <w:sz w:val="20"/>
              </w:rPr>
              <w:t xml:space="preserve">
мүше мемлекеттердің үкіметтері </w:t>
            </w:r>
          </w:p>
          <w:bookmarkEnd w:id="769"/>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кезең. Орындалуы мониторингі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жоспардың 1 – 10-тармақтарында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Қызметтер көрсетуді жеткізушілердің персоналының кәсіби біліктіліктерін тануды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 Мүше мемлекеттердің заңнамасын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Қызметтер көрсетудің осы секторы шеңберінде қызметке осындай қызметтер көрсетуді жеткізушілердің қолжетімділігін шектейтін қызметтер көрсетуді жеткізушілер персоналының кәсіби біліктіліктеріне қойылатын талаптарды (тәжірибесі және жұмыс өтілі, қайта даярлау, қайта оқыту курстарынан өту және т.б.)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70"/>
          <w:p>
            <w:pPr>
              <w:spacing w:after="20"/>
              <w:ind w:left="20"/>
              <w:jc w:val="both"/>
            </w:pPr>
            <w:r>
              <w:rPr>
                <w:rFonts w:ascii="Times New Roman"/>
                <w:b w:val="false"/>
                <w:i w:val="false"/>
                <w:color w:val="000000"/>
                <w:sz w:val="20"/>
              </w:rPr>
              <w:t xml:space="preserve">
мүше мемлекеттердің үкіметтері </w:t>
            </w:r>
          </w:p>
          <w:bookmarkEnd w:id="770"/>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Осы сектор шеңберінде қызметтер көрсетуді жеткізуші персоналының кәсіби біліктілігі саласында реттеудің мазмұндық эквиваленттілігін белгілеу және кәсіби біліктілікті растайтын құжаттарды автоматты танудың мақсатқа сай екені туралы шешімдер қабылдау (Көрсетілетін қызметтер саудасы, инвестициялар құру, қызметі және инвестицияларды жүзеге асыру туралы хаттаманың (Шарттың № 16 қосымшасы) </w:t>
            </w:r>
            <w:r>
              <w:rPr>
                <w:rFonts w:ascii="Times New Roman"/>
                <w:b w:val="false"/>
                <w:i w:val="false"/>
                <w:color w:val="000000"/>
                <w:sz w:val="20"/>
              </w:rPr>
              <w:t>54-тармағы</w:t>
            </w:r>
            <w:r>
              <w:rPr>
                <w:rFonts w:ascii="Times New Roman"/>
                <w:b w:val="false"/>
                <w:i w:val="false"/>
                <w:color w:val="000000"/>
                <w:sz w:val="20"/>
              </w:rPr>
              <w:t xml:space="preserve"> негізінде мұндай шешімдер қабылданған жағдайда мүше мемлекеттердің заңнамасын үндестіру талап етілмейді және осы жоспардың 14 – 19 тармақтары орындауға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71"/>
          <w:p>
            <w:pPr>
              <w:spacing w:after="20"/>
              <w:ind w:left="20"/>
              <w:jc w:val="both"/>
            </w:pPr>
            <w:r>
              <w:rPr>
                <w:rFonts w:ascii="Times New Roman"/>
                <w:b w:val="false"/>
                <w:i w:val="false"/>
                <w:color w:val="000000"/>
                <w:sz w:val="20"/>
              </w:rPr>
              <w:t xml:space="preserve">
мүше мемлекеттердің үкіметтері </w:t>
            </w:r>
          </w:p>
          <w:bookmarkEnd w:id="771"/>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 Мүше мемлекеттердің заңнамасын үндестіруге дайындау (реттеудің мазмұндық эквиваленттілігі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Мүше мемлекеттердің заңнамасын үндестіру, Одақ шеңберінде халықаралық шарттар жасасу және (немесе) Одақ органдарының актілерін қабылдау қажеттілігін, деңгейін және тәсілдерін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72"/>
          <w:p>
            <w:pPr>
              <w:spacing w:after="20"/>
              <w:ind w:left="20"/>
              <w:jc w:val="both"/>
            </w:pPr>
            <w:r>
              <w:rPr>
                <w:rFonts w:ascii="Times New Roman"/>
                <w:b w:val="false"/>
                <w:i w:val="false"/>
                <w:color w:val="000000"/>
                <w:sz w:val="20"/>
              </w:rPr>
              <w:t>
мүше мемлекеттердің үкіметтері</w:t>
            </w:r>
          </w:p>
          <w:bookmarkEnd w:id="772"/>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Ішкі реттеудің оңтайлы моделін белгілеу мақсатында осы сектор шеңберінде қызметтер көрсетуді жеткізуші персоналының кәсіби біліктілігі саласында реттеудің үздік халықаралық және ұлттық практикаларын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73"/>
          <w:p>
            <w:pPr>
              <w:spacing w:after="20"/>
              <w:ind w:left="20"/>
              <w:jc w:val="both"/>
            </w:pPr>
            <w:r>
              <w:rPr>
                <w:rFonts w:ascii="Times New Roman"/>
                <w:b w:val="false"/>
                <w:i w:val="false"/>
                <w:color w:val="000000"/>
                <w:sz w:val="20"/>
              </w:rPr>
              <w:t xml:space="preserve">
мүше мемлекеттердің үкіметтері </w:t>
            </w:r>
          </w:p>
          <w:bookmarkEnd w:id="773"/>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Осы жоспардың 15-тармағын ескере отырып, мүше мемлекеттердің заңнамасын үндестіру, Одақ шеңберінде халықаралық шарттар жасасу немесе Одақ органдарының актілерін қабылдау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74"/>
          <w:p>
            <w:pPr>
              <w:spacing w:after="20"/>
              <w:ind w:left="20"/>
              <w:jc w:val="both"/>
            </w:pPr>
            <w:r>
              <w:rPr>
                <w:rFonts w:ascii="Times New Roman"/>
                <w:b w:val="false"/>
                <w:i w:val="false"/>
                <w:color w:val="000000"/>
                <w:sz w:val="20"/>
              </w:rPr>
              <w:t xml:space="preserve">
мүше мемлекеттердің үкіметтері </w:t>
            </w:r>
          </w:p>
          <w:bookmarkEnd w:id="77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Өзгертуге, күшін жоюға немесе қабылдауға жататын нақты ережелерді көрсете отырып, мүше мемлекеттердің нормативтік құқықтық актілерінің тізбесін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75"/>
          <w:p>
            <w:pPr>
              <w:spacing w:after="20"/>
              <w:ind w:left="20"/>
              <w:jc w:val="both"/>
            </w:pPr>
            <w:r>
              <w:rPr>
                <w:rFonts w:ascii="Times New Roman"/>
                <w:b w:val="false"/>
                <w:i w:val="false"/>
                <w:color w:val="000000"/>
                <w:sz w:val="20"/>
              </w:rPr>
              <w:t xml:space="preserve">
мүше мемлекеттердің үкіметтері </w:t>
            </w:r>
          </w:p>
          <w:bookmarkEnd w:id="775"/>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 Еуразиялық экономикалық кеңестің мүше мемлекеттердің заңнамасын үндестіру туралы шешімін қабылдау (осы жоспардың 17-тармағына сәйкес өзгертуге, күшін жоюға немесе қабылдауға жататын мүше мемлекеттердің нормативтік құқықтық актілерінің тізбесімен)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76"/>
          <w:p>
            <w:pPr>
              <w:spacing w:after="20"/>
              <w:ind w:left="20"/>
              <w:jc w:val="both"/>
            </w:pPr>
            <w:r>
              <w:rPr>
                <w:rFonts w:ascii="Times New Roman"/>
                <w:b w:val="false"/>
                <w:i w:val="false"/>
                <w:color w:val="000000"/>
                <w:sz w:val="20"/>
              </w:rPr>
              <w:t xml:space="preserve">
мүше мемлекеттердің үкіметтері </w:t>
            </w:r>
          </w:p>
          <w:bookmarkEnd w:id="776"/>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 Мүше мемлекетердің заңнамасын үндестіру, Одақ шеңберінде халықаралық шарттар әзірлеу және жасасу және (немесе) Одақ органдарының актілерін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Осы жоспардың 18-тармағына сәйкес мүше мемлекеттердің нормативтік құқықтық актілеріне қызметтер көрсетуді жеткізуші персоналының кәсіби біліктілігіне қойылатын талаптарды үндестіру бөлігінде өзгерістер енгізу, Одақ шеңберінде халықаралық шарттар әзірлеу және жасасу және (немесе) Одақ органдарының актілерін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 Одақ шеңберіндегі халықаралық шарттар және (немесе) Одақ органдарының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77"/>
          <w:p>
            <w:pPr>
              <w:spacing w:after="20"/>
              <w:ind w:left="20"/>
              <w:jc w:val="both"/>
            </w:pPr>
            <w:r>
              <w:rPr>
                <w:rFonts w:ascii="Times New Roman"/>
                <w:b w:val="false"/>
                <w:i w:val="false"/>
                <w:color w:val="000000"/>
                <w:sz w:val="20"/>
              </w:rPr>
              <w:t xml:space="preserve">
мүше мемлекеттердің үкіметтері </w:t>
            </w:r>
          </w:p>
          <w:bookmarkEnd w:id="777"/>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кезең. Орындалуы мониторингі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Осы жоспардың 12 – 19-тармақтарында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778"/>
          <w:p>
            <w:pPr>
              <w:spacing w:after="20"/>
              <w:ind w:left="20"/>
              <w:jc w:val="both"/>
            </w:pPr>
            <w:r>
              <w:rPr>
                <w:rFonts w:ascii="Times New Roman"/>
                <w:b w:val="false"/>
                <w:i w:val="false"/>
                <w:color w:val="000000"/>
                <w:sz w:val="20"/>
              </w:rPr>
              <w:t>
Жоғары Еуразиялық экономикалық кеңеске баяндама</w:t>
            </w:r>
          </w:p>
          <w:bookmarkEnd w:id="77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Әкімшілік ынтымақтастықты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Қызметтер көрсетудің бірыңғай нарығының жұмыс істеуі кезінде туындайтын тәуекелдер салаларын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көрсетудің бірыңғай нарығының жұмыс істеуі кезінде туындайтын тәуекелдер салаларының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79"/>
          <w:p>
            <w:pPr>
              <w:spacing w:after="20"/>
              <w:ind w:left="20"/>
              <w:jc w:val="both"/>
            </w:pPr>
            <w:r>
              <w:rPr>
                <w:rFonts w:ascii="Times New Roman"/>
                <w:b w:val="false"/>
                <w:i w:val="false"/>
                <w:color w:val="000000"/>
                <w:sz w:val="20"/>
              </w:rPr>
              <w:t xml:space="preserve">
мүше мемлекеттердің үкіметтері </w:t>
            </w:r>
          </w:p>
          <w:bookmarkEnd w:id="779"/>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Қызметтер көрсетудің бірыңғай нарығының жұмыс істеуі кезінде туындайтын тәуекелдерді төмендету мақсатында мүше мемлекеттердің құзыретті органдары арасында әкімшілік ынтымақтастық туралы келісімді (соның ішінде ақпараттық алмасуды жүзеге асыру, бұзушылықтарды ескерту механизмдерін құру, жауапкершілік шараларын қолдану үшін)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келісімдердің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80"/>
          <w:p>
            <w:pPr>
              <w:spacing w:after="20"/>
              <w:ind w:left="20"/>
              <w:jc w:val="both"/>
            </w:pPr>
            <w:r>
              <w:rPr>
                <w:rFonts w:ascii="Times New Roman"/>
                <w:b w:val="false"/>
                <w:i w:val="false"/>
                <w:color w:val="000000"/>
                <w:sz w:val="20"/>
              </w:rPr>
              <w:t>
мүше мемлекеттердің үкіметтері</w:t>
            </w:r>
          </w:p>
          <w:bookmarkEnd w:id="780"/>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Осы жоспардың 21-тармағына сәйкес белгіленген салаларда мүше мемлекеттердің құзыретті органдары арасында әкімшілік ынтымақтастық туралы келісімдер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81"/>
          <w:p>
            <w:pPr>
              <w:spacing w:after="20"/>
              <w:ind w:left="20"/>
              <w:jc w:val="both"/>
            </w:pPr>
            <w:r>
              <w:rPr>
                <w:rFonts w:ascii="Times New Roman"/>
                <w:b w:val="false"/>
                <w:i w:val="false"/>
                <w:color w:val="000000"/>
                <w:sz w:val="20"/>
              </w:rPr>
              <w:t>
мүше мемлекеттердің құзыретті органдары арасында әкімшілік ынтымақтастық туралы келісімдер</w:t>
            </w:r>
          </w:p>
          <w:bookmarkEnd w:id="78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82"/>
          <w:p>
            <w:pPr>
              <w:spacing w:after="20"/>
              <w:ind w:left="20"/>
              <w:jc w:val="both"/>
            </w:pPr>
            <w:r>
              <w:rPr>
                <w:rFonts w:ascii="Times New Roman"/>
                <w:b w:val="false"/>
                <w:i w:val="false"/>
                <w:color w:val="000000"/>
                <w:sz w:val="20"/>
              </w:rPr>
              <w:t xml:space="preserve">
мүше мемлекеттердің үкіметтері </w:t>
            </w:r>
          </w:p>
          <w:bookmarkEnd w:id="7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Комиссия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Соның ішінде Одақтың интеграцияланған ақпараттық жүйесін пайдалану арқылы мүше мемлекеттердің құзыретті органдары арасында ұлттық ақпараттық ресурстардың құрамындағы (олар болмаған жағдайда – мұндай ресурстарды қалыптастыруды қамтамасыз ету) мәліметтерді алмасуды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83"/>
          <w:p>
            <w:pPr>
              <w:spacing w:after="20"/>
              <w:ind w:left="20"/>
              <w:jc w:val="both"/>
            </w:pPr>
            <w:r>
              <w:rPr>
                <w:rFonts w:ascii="Times New Roman"/>
                <w:b w:val="false"/>
                <w:i w:val="false"/>
                <w:color w:val="000000"/>
                <w:sz w:val="20"/>
              </w:rPr>
              <w:t>
мүше мемлекеттердің ақпараттық ресурстарына қолжетімділікті қамтамасыз ету, алмасуға жататын мәліметтер тізбесін келісу</w:t>
            </w:r>
          </w:p>
          <w:bookmarkEnd w:id="783"/>
          <w:p>
            <w:pPr>
              <w:spacing w:after="20"/>
              <w:ind w:left="20"/>
              <w:jc w:val="both"/>
            </w:pPr>
            <w:r>
              <w:rPr>
                <w:rFonts w:ascii="Times New Roman"/>
                <w:b w:val="false"/>
                <w:i w:val="false"/>
                <w:color w:val="000000"/>
                <w:sz w:val="20"/>
              </w:rPr>
              <w:t>
(Комиссия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84"/>
          <w:p>
            <w:pPr>
              <w:spacing w:after="20"/>
              <w:ind w:left="20"/>
              <w:jc w:val="both"/>
            </w:pPr>
            <w:r>
              <w:rPr>
                <w:rFonts w:ascii="Times New Roman"/>
                <w:b w:val="false"/>
                <w:i w:val="false"/>
                <w:color w:val="000000"/>
                <w:sz w:val="20"/>
              </w:rPr>
              <w:t xml:space="preserve">
мүше мемлекеттердің үкіметтері </w:t>
            </w:r>
          </w:p>
          <w:bookmarkEnd w:id="784"/>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Осы жоспардың 21 – 24-тармақтарында көзделген іс-шаралардың орындалуының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баяндама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Жоспарды іске асыруды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Жоғары Еуразиялық экономикалық кеңестің мүш мемлекеттердің осы сектор шеңберінде қызметтер көрсетудің бірыңғай нарығының қағидаларын қолдану бойынша міндеттемелерін белгілейтін шешімін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85"/>
          <w:p>
            <w:pPr>
              <w:spacing w:after="20"/>
              <w:ind w:left="20"/>
              <w:jc w:val="both"/>
            </w:pPr>
            <w:r>
              <w:rPr>
                <w:rFonts w:ascii="Times New Roman"/>
                <w:b w:val="false"/>
                <w:i w:val="false"/>
                <w:color w:val="000000"/>
                <w:sz w:val="20"/>
              </w:rPr>
              <w:t xml:space="preserve">
мүше мемлекеттердің үкіметтері </w:t>
            </w:r>
          </w:p>
          <w:bookmarkEnd w:id="785"/>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Қызметтер көрсетудің бірыңғай нарығының жұмыс істей бастауы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үкіметтері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