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b76d" w14:textId="b44b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кедендік әкелу бажы мөлшерлемесін өзгерту туралы шешім қабылдайтын сезімтал тауарлардың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25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кедендік әкелу бажы мөлшерлемесін өзгерту туралы шешім қабылдайтын сезімтал тауарлардың тізбесіне өзгерістер енгізу туралы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кеден ұйымының Тауарларды сипаттаудың және кодтаудың үндестірілген жүйесінің 6-шы басылымына негізделген Еуразиялық экономикалық одақтың сыртқы экономикалық қызметінің Бірыңғай тауар номенклатурасының жаңа редакциясының қабылдануына байланысты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шешті: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2015 жылғы 8 мамырдағы № 16 шешімімен бекітілген Еуразиялық экономикалық комиссия Кеңесі кедендік әкелу бажы мөлшерлемесін өзгерту туралы шешім қабылдайтын сезімтал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алып тасталсын;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енгізілсін.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 кедендік әкелу бажы мөлшерлемесін өзгерту туралы шешім қабылдайтын сезімтал тауарлардың тізбесінен алып тасталатын позициялар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тұқы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(Cyprinus carpio, Carassius carassius, Ctenopharyngodon idellus, Hypophthalmichthys spp., Cirrhinus spp., Mylopharyngodon piceus)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0301 99 188 0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0301 99 189 0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тұқы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(Cyprinus carpio, Carassius carassius, Ctenopharyngodon idellus, Hypophthalmichthys spp., Cirrhinus spp., Mylopharyngodon piceus)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Squalus acanthias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майшабақ акуласы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(Lamna nasus)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мойва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(Mallotus villosus)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бауыр, уылдырық және молоктар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тұқы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(Cyprinus carpio, Carassius carassius, Ctenopharyngodon idellus, Hypophthalmichthys spp., Cirrhinus spp., Mylopharyngodon piceus)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камбала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(Platichthys flesus)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ставриданың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Caranx trahurus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майшабақ акуласы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(Lamna nasus)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бөлшектелмеген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желбезексіз және іш құрылысынсыз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 де бөлшектелген (мысалы, "басы алынған")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анчоустар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(Engraulis spp.)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мойва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(Mallotus villosus)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Kathetostoma giganteum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дезоксирибонуклеинді қышқыл немесе протамина сульфатын өндіруге арналған уылдырық және молоктар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тилапия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жайын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тұқы балық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жыланбалық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ніл латесі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жыланбас балық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тұщы су балығы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тікенді акула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(Squalus acanthias spp.)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мысық тәріздес акула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(Scyliorhinus spp.)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0304 89 550 0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майшабақ акуласы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(Lamna nasus)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 акулалар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(Merluccius spp.)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америка нәлімі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(Urophycis spp.)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тұщы су балығы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құрамында 11 мас.% аспайтын майы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құрамында 11 мас.%-дан астам майы бар, бiрақ 27 мас.%-дан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таза салмағы 200 г аспайтын бастапқы қаптамаларда, 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үш немесе одан көп ай ішінде сақталған құрғақ затқа шаққанда құрамында 45 мас.% немесе одан көп майы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тамаринд, анакардия, немесе акажу, личи, джекфрут, немесе нан ағашының жемісі, саподилла, пассифлора, немесе страстоцвет, карамбола және питайя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қарабидайдан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арпадан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10 мас.% сахароза бар, бірақ басқа қоспаларды қамтымайтын мия, немесе қызыл мия сығындысы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бөлшек сауда үшін буып-түйілген балалар тағамы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тропикалық жемістерден және тропикалық жаңғақтардан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жержаңғақ майы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тропикалық жаңғақтар; құрамында 50 мас.% немесе одан көп тропикалық жаңғақтар және тропикалық жемістер бар қоспалар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қуырылған тропикалық жаңғақтар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4,5 кг немесе одан артық, бірақ 5 кг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4,5 кг-нан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2008 97 120 0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2008 97 140 0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2008 97 160 0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2008 97 180 0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2008 97 320 0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2008 97 340 0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2008 97 360 0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2008 97 380 0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2008 97 510 0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2008 97 590 0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2008 97 720 0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2008 97 740 0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2008 97 760 0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2008 97 780 0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2008 97 920 0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2008 97 930 0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2008 97 940 0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2008 97 960 0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2008 97 970 0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2008 97 980 0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көлемі 0,35 л аспайтын қаптамаларда, 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қосымша қант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2009 41 990 0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қосымша қант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құрамында 30 мас.% аспайтын қосымша қант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концентрацияланған, жалпы салмағы 100 кг құны 30 еуродан аспайтын, сыйымдылығы 40 кг аспайтын бөшкедегі, цистернадағы, флекси-танкідегі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күкірт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олеум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сутегі цианиді (цианисті сутекті қышқыл)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фосфор трихлориді оксиді (хлорлы фосфорил)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фосфор трихлориді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фосфора пентахлориді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дисер дихлориді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күкірт дихлориді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фосген (карбонилхлорид)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тионил дихлориді (тионилхлорид)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Феррофосфорды қоспағанда, химиялық құрамы белгіленген немесе белгіленбеген фосфидтер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тазартылған және кондуктометриялық су және балама таза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сұйық ауа (с удалением или без удаления инертных газов); сығымдалған ауа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хлорлы  циан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1,1,1-трихлорэтан (метилхлороформ)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фторидтер және йодидтер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трихлорфторметан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дихлордифторметан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трихлортрифторэтандар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дихлортетрафторэтандар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хлорпентафторэтан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метан, этан немесе пропан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метан, этан немесе пропан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2904 90 400 0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трихлорнитрометан (хлорпикрин)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тек сульфотоптар, олардың тұздары және күрделі эфирлер бар туындылар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бутаналь (бутиральдегид, қалыпты изомер)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2914 69 900 0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галогенденген, сульфирленген, нитроленген немесе нитрозирленген туындылар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пальмитин қышқылы, стеарин қышқылы, олардың тұздары және күрделі эфирлер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дибутилортофталаттар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2,2-дифенил-2-гидроксиуксусты қышқыл (бензил қышқылы)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диметилді фосфор қышқылының эфирі (диметилфосфит)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триметилфосфит (триметоксифосфин)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триэтилфосфит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диэтилфосфонат (диэтилгидрофосфит) (диэтилфосфит)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 де қосылыстар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2-(N,N-диэтиламин) этилхлорид гидрохлорид,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2-(N,N-диизопропиламин) этилхлорид гидрохлорид және 2-(N,N-диметиламин) этилхлорид гидрохлорид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триэтаноламин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триэтаноламин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N-этилдиэтаноламин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2,2′-метилиминодиэтанол (N-метилдиэтаноламин)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2-(N,N-диизопропиламин)этанол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2924 29 980 0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каптафол (ISO) және метамидофос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тиодигликоль (INN) (2,2'-тиодиэтанол)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2-(N,N-диэтиламин)этантиол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диметилметилфосфонат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(5-этил-2-метил-2-окси-1,3,2-диоксафосфинан-5-ил)метил метилметилфосфонат; бис[(5-этил-2-метил-2-окси-1,3,2-диоксафосфинан-5-ил)метил]метилфосфонат; 2,4,6-трипропил-1,3,5,2,4,6-триоксатрифосфинан 2,4,6-триоксид; диметилпропилфосфонат; диэтилэтилфосфонат; натрий 3-(тригидроксисилил)пропилметилфосфонат; негізінен метилфосфонды қышқылдан және (аминоиминометил)несепнәрден тұратын (50:50 арақатынасында) қоспалар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2-хлоpэтилфосфонды қышқыл; кpемнийоpганикалық қосылыстар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N-фосфонометил-глицин, оның калий және изопропиламинді тұзы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2935 00 300 0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3-(1-[7-(гексадецилсульфониламино)-1Н-индол-3-ил]-3-оксо-1Н,3Н-нафто[1,8-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]-пиран-1-ил)-N,N-диметил-1Н-индол-7-сульфонамид; метосулам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кокаин, экгонин, левометамфетамин, метамфетамин (INN), метамфетамин рацематы; тұздар, күрделі эфирлер және олардың өзге де туындылары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жылан уына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гемоглобин, қан глобулиндері және сарысу глобулиндері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қанның ұйығыштығы факторлары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құрамында өзге де антибиотиктер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псевдоэфедрин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норэфедрин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псевдоэфедрин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норэфедрин немесе оның тұзы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бөлшек саудаға арналып нысандарға немесе қаптамаларға өлшеніп салынған және құрамында негізгі әсер етуші зат ретінде тек: кофеин-бензоат натрий немесе ксантинол никотинат, немесе папаверин, немесе пилокарпин, немесе теобромин, немесе теофиллин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бөлшек саудаға арналып нысандарға немесе қаптамаларға өлшеніп салынған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спермицидтер негізінде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әсер етуші зат ретінде тек 4,6-динитро-о-крезол (ДНОК (ISO)) немесе оның тұзы бар, тек трибутилол қосылысы немесе көрсетілген заттардың қоспалары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көбiктi қабаты химиялық қысу арқылы берiктiгi жоғары ашық қабаты бар (маркаларының үлгiсi: "Инавил ЕП-724", "Инавил ЕП-705", "Сольвик 367 НЦ") көбiктендiрiлген линолеум дайындауға арналған паста құрайтын поливинилхлоридтi эмульсиялық шайыр (құрамында ылғалдылығы 0,2 мас.%; эмульгатор (алифатика мен карбон қышқылдарының тұздары) 0,1 мас.%; сiлтi - 0,1 мас.%; винилхлорид - 0,6 мас.% бар)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сульфатты күлдік салмағы 0,25 % аспайтын паста құрайтын поливинилхлоридті эмульсиялық, микросуспензиялық және поливинилхлоридэкстендер шайыр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78 мл/г немесе одан жоғары сипаттамалық тұтқырлығы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полиметиленфенилизоцианат (полимерлі МДИ)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8701 – 8705 тауар позицияларының моторлы көлік құралдарын, олардың тораптарын және агрегаттарын өнеркәсіптік құрастыруға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қабаты меламин сіңірілген қағазбен жабылған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қосымша Еуразиялық экономикалық одақтың 3-ескертуінде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өзгелері, осы топқа қосымша Еуразиялық экономикалық одақтың 3-ескертуінде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қандыағаш, арша, бүк ағашы, қайың, шие, талшын, шегіршін, гикори, қызылқайың, жылқы талшыны, жөке, үйеңкі, емен, шынар, терек, ақ қараған, грек жаңғағы немесе қызғалдақ ағашынан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осы топқа қосымша Еуразиялық экономикалық одақтың 3-ескертуінде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осы топқа қосымша Еуразиялық экономикалық одақтың 3-ескертуінде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қандыағаш, арша, бүк ағашы, қайың, шие, талшын, шегіршін, гикори, қызылқайың, жылқы талшыны, жөке, үйеңкі, емен, шынар, терек, ақ қараған, грек жаңғағы немесе қызғалдақ ағашынан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осы топқа қосымша Еуразиялық экономикалық одақтың 3-ескертуінде көрсетілген тропикалық тұқымдастардан бөлек жапырақты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таралған жібек қылшықтан немесе өзге де жібек қалдықтарынан жасалған иірімжіп; жібек құрттарының фиброинынан жасалған талшық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беткі тығыздығы 300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беткі тығыздығы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450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200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беткі тығыздығы 200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беткі тығыздығы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200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375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полипропиленді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полипропиленді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вискозды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6005 31 500 0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6005 32 500 0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6005 33 500 0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6005 34 500 0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күре тамыры ұлғаюмен ауыратындарға арналған синтетикалық жіптен дайындалған шұлықтар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күре тамыры ұлғаюмен ауыратындарға арналған жеке жібі 67 дтекс немесе одан асатын сызықтық тығыздықтағы синтетикалық жіптен дайындалған колготкалар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күре тамыры ұлғаюмен ауыратындарға арналған жеке жібі 67 дтекс немесе одан асатын сызықтық тығыздықтағы синтетикалық жіптен дайындалған қысқа шұлықтар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5603 тауар позициясы материалдарынан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төкпелі немесе бумадағы тоқыма емес талшықтар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тоқыма талшықтардан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қозғалтқыш цилиндрлерінің жұмыс көлемі 250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1000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тоңазыту-мұздату жабдығын орнатуға арналған жиһаз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суғаруға арналған керек-жарақтар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тасымалданатын керек-жарақтар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тракторларда орнатуға немесе осы тракторлармен тіркеуге арналған ұнтақтарды шашқыштар мен бөлушілер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ортадан айналатын дәл себетін тұқым сепкіштер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отырғызғыштар және көшет отырғызғыш машиналар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минералдық немесе химиялық тыңайтқыштарды бөлуге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8451 30 300 0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2500 Вт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8451 30 800 0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артқы ілмегінде жалғыз тегіс қыры бар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болаттан құйылған немесе қысыммен өңделген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8456 10 001 0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лазерлік сәулелендіру процестерін пайдаланып жұмыс істейтін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8456 10 009 0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8458 11 490 1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авиациялық өнеркәсіпке арналған қозғалтқышының 45 кВт аспайтын бастапқы келтіру қуаттылығы бар "вал" үлгісіндегі бөлшектердің "бөтелкелік" нысандағы ішкі бетін қашап кеңітуге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8459 61 900 2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авиациялық өнеркәсіпке арналған келтіру қозғалтқышының қуаттылығы 20 кВт астам күрделі бейінді нысандардың прецизиялық бөлшектерін тегістеу мен жеткізуге арналған таспалы-тегістеу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іштен тегістеуге арналған станоктар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ортасын тегістейтін станоктар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авиациялық өнеркәсіпке арналған келтіру қозғалтқышының қуаттылығы 10 кВт және одан астам, бірақ 100 кВт аспайтын бейінді беттерін тегістеуге арналған көп координаттылар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8460 21 900 8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іштен тегістеуге арналған станоктар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8460 90 900 5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асхана аспаптарының дайындамаларын тегістеуге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8460 90 900 8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8461 40 110 4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735 Вт астам, бірақ 150 кВт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750 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150 кВт аспайтын қозғалтқыштар және генераторлар,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қуаттылығы 75 кВт астам, бірақ 100 кВт аспайтын тұрақты ток қозғалтқышы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375 кВт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735 Вт астам, бірақ 750 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150 кВт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7,5 кВт астам, бірақ 37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7,5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7,5 кВА астам, бірақ 75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75 кВА астам, бірақ 375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375 кВА астам, бірақ 750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750 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7,5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7,5 кВА астам, бірақ 75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75 кВА астам, бірақ 375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375 кВА астам, бірақ 750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750 кВА астам, бірақ 2000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қуаттылығы 2000 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7,5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7,5 кВА астам, бірақ 375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375 кВА астам, бірақ 750 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қуаттылығы 750 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экранның ені/биіктігі 1,5-тен кем арақатынастағы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есептегіш машинадан алынған цифрлық ақпаратты көрсетуге қабілетті жазық дисплейлі панельдің көмегімен жұмыс істейтіндері (мысалы, сұйық кристалды құрылғылар)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ақ-қара түсті немесе басқа да монохромды бейнелі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2048 x 1080 пиксель және астам көлемді цифрлық проекторлар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телевизиялық сигналдарды қабылдауға қабілетті, Интернетке қолжетімділікке арналған модемді қамтитын және интерактивті ақпарат алмасу функциясы бар микропроцессор негізіндегі аспаптары бар аппараттар (коммуникативті функциясы бар телевизиялық қабылдағыштар)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 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цифрлық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оқшаулағышы бойынша атаулы диаметрі 9 мм және одан артық, бірақ 35 мм аспайтын, атаулы толқындық кедергісі 50 Ом-нан аспайтын, полимерлік материалдан жасалған диэлектригі бар, сыртқы өткізгіші гофрленген немесе гофрленбеген металл түтікше түріндегі, қабықшасы полимерлі материалдан жасалған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қатар жүретін жүргізуші басқаратын тракторлар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18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18 кВт астам, бірақ 37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37 кВт астам, бірақ 59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59 кВт астам, бірақ 75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75 кВт астам, бірақ 90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орман шаруашылығына арналған тіркемелі тракторлар (скиддерлер), доңғалақты, жаңа, қозғалтқышының қуаты 90 кВт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8702 90 901 0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8702 90 902 0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қозғалтқыш цилиндрлерінің жұмыс көлемі 1500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1800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қозғалтқыш цилиндрлерінің жұмыс көлемі 1800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астам, бірақ 2300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шығарылған кезден бастап 7 жылдан астам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шығарылған кезден бастап 5 жылдан астам, бірақ 7 жылдан аспайтын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7 жылдан астам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5 жылдан астам, бірақ 7 жылдан аспайтын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7 жылдан астам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5 жылдан астам, бірақ 7 жылдан аспайтын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тек қана электрлі қозғалтқыштың жүріс бөлігі ретінде ұсталатын автомобильдер (бір немесе бірнеше)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8703 90 901 0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шарнирлі-біріктірілген рамасы бар және толық салмағы 45 т астам, бірақ 50 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көлік құралының толық салмағы 5 т аспайтын, тек қана электрлі қозғалтқыштың жүріс бөлігі ретінде ұсталатын автомобильдер (бір немесе бірнеше)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8705 90 100 5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жиналмалы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750 кг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750 кг астам, бірақ 1600 кг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1600 кг астам, бірақ 3500 кг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3500 кг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бір осьті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толық салмағы 15 т астам автомобиль тіркемелері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бамбуктан немесе ротангтан жасалған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бамбуктан немесе ротангтан жасалған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мобильді үйлер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сүректен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жылыжайлар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медициналық мақсаттарға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медициналық мақсаттарға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химиялық талшықтардан жасалған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машинамен немесе қолдан тоқылған трикотаждық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9619 00 490 0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бала жаялықтары және жөргектері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бала жаялықтары және жөргектері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бала жаялықтары және жөргектері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</w:tbl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кеңестің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кедендік әкелу бажы мөлшерлемесін өзгерту туралы шешім қабылдайтын сезімтал тауарлар тізбесіне қосылатын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тұқы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0301 99 182 0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0301 99 186 0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1604 тауар позициясы өнімдерін өнеркәсіптік өндіруге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мойва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Mallotus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villosus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0302 49 900 9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тұқы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Squalus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майшабақ акуласы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Lamna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бауыр, уылдырық және молоктар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акуланың жүзбеқанаттары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патшабалық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trutta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mykiss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clarki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aguabonita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gilae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apache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chrysogaster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тынық мұхитының албырт балығы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атлантика албырт балығы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және дунай албырт балығы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камбала тектес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Pleuronectidae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Bothidae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Cynoglossidae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Soleidae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Scophthalmidae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Citharidae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тұқымдастар, тунецтің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Euthynnus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Katsuwonus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pelamis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түрі, сардинаның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pilchardus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түрі, сардинаның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Sardinops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тегі, сардинелланың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түрлері, килька немесе майбалықтың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Sprattus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sprattus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түрі, жыланбалықтың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тунецтің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alalunga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albacares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түрлері, майшабақтың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harengus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түрелі, скумбрияның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australasicus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japonicus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сайда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Pollachius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virens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мойва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Mallotus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villosus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треска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пикша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теңіз алабұғасы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тұқы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0303 39 100 0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өзен камбаласы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flesus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ставриданың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Caranx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0303 55 900 8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анчоустар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Engraulis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0303 59 210 1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бөлшектелмеген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0303 59 210 2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желбезексіз және іш құрылысынсыз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0303 59 210 9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 бөлшектелген (мысалы, "басы алынған")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мойва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Mallotus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villosus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акуланың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майшабақ акуласы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Lamna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0303 89 107 0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бөлшектелмеген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желбезексіз және іш құрылысынсыз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0303 89 210 8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 де бөлшектелген (мысалы, "басы алынған")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Kathetostoma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giganteum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дезоксирибонуклеинді қышқыл немесе протамина сульфатын өндіруге арналған уылдырық және молоктар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акуланың жүзбеқанаттары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албырт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nerka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түрлері;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Pelotreis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flavilatus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Peltorhamphus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novaezealandiae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түрлері; мерлузаның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Merluccius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тегі; америка нәлімінің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Urophycis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тегі; мерлангтың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Merlangius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merlangus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тегі;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Kathetostoma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giganteum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албырт балықтың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скумбрияның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australasicus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japonicas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түрі; майшабақтар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harengus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сібірлік путассу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Micromesistius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poutassou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қарапайым ставридалар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Caranx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скипджек немесе жолақты тунецтен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Euthynnus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Katsuwonus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pelamis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басқа,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Euthynnus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теңіз алабұғасы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Sebastes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тынық мұхит палтусы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stenolepis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семсер балық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Xiphias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gladius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треска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пикша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сайда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Pollachius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virens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лаврака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Dicentrarchus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жыланбалық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.); камбала тектес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Pleuronectidae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Bothidae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Cynoglossidae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Soleidae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Scophthalmidae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Citharidae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Reinhardtius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hippoglossoides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stenolepis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Pelotreis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flavilatus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Peltorhamphus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novaezealandiae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түрлерінен басқа; скипджек, немесе жолақты тунец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Euthynnus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Katsuwonus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pelamis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тунец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текті,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alalunga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Thunnus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albacares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түрлерінен басқа); минтай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Theragra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chalcogramma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оңтүстік путассуы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Micromesistius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australis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);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Boreogadus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түрі; күміс түстес сайда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Pollachius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pollachius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жаңа зеландиялық макруронус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Macruronus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novaezealandiae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мольва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Molva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.); балықтың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Orcynopsis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unicolor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түрі; анчоустар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Engraulis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.); теңіз мөңке балығы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Dentex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dentex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Pagellus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.); қарапайым теңіз ақтабаны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.); қармақшы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.); қара конгрио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Genypterus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blacodes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қара палтус, немесе көк қабықты палтус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Reinhardtius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hippoglossoides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акулалар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скаттар және ромб тәрізді скаттар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Rajidae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0304 49 108 0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0304 49 800 0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жайын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тұқы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жыланбалық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ніл латесі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және жыланбас балық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акулалар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скаттар және ромб тәрізді скаттар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Rajidae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тұщы су балықтары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0304 88 100 0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тікенді акула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Squalus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 және мысық тәріздес акула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Scyliorhinus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0304 88 200 0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майшабақ акуласы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Lamna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0304 88 500 0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 акулалар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0304 88 900 0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скаттар және ромб тәрізді скаттар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Rajidae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0304 89 108 0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0304 93 800 0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мерлузаның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Merluccius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0304 96 900 0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0304 97 900 0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тұщу су балығы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сұйықтықтағы моцарелла немесе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таза салмағы 200 г аспайтын бастапқы қаптамаларда, 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Эмменталер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тамыр жүйесі 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цитрус өнімдері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0602 20 800 0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тамыр жүйесі 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қылқанды және мәңгі жасыл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тамаринд, анакардия, немесе акажу, личи, джекфрут, саподилла, пассифлора, немесе страстоцвет, карамбола және питайя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қара бидайдан немесе арпадан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женьшень тамыры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1211 90 860 1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мия тамыры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1211 90 860 9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10 мас.% сахароза бар, бірақ басқа қоспаларды қамтымайтын мия сығындысы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бөлшек сауда үшін буып-түйілген, сәби жастағы балаларға арналған дайын тағамдық өнімдер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сәби жастағы балаларға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сәби жастағы балаларға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2007 10 991 0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сәби жастағы балаларға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тропикалық жемістерден және тропикалық жаңғақтардан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жержаңғақ пастасы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тропикалық жаңғақтар; құрамында 50 мас.% немесе одан көп тропикалық жаңғақтар бар қоспалар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қуырылған тропикалық жаңғақтар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2008 19 920 9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2008 50 980 0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5 кг-нан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2008 97 030 0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таза салмағы 1 кг аспайтын бастапқы қаптамаларда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таза салмағы 1 кг аспайтын бастапқы қаптамаларда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2008 97 180 0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2008 97 780 0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(құрамында 50 мас. % немесе одан көп тропикалық жаңғақтар мен тропикалық жемістер бар қоспаларды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2008 97 980 0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2008 99 240 0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2008 99 380 0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тропикалық жемістер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2009 41 920 1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көлемі 0,35 л аспайтын қаптамаларда, балалар тағамына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2009 41 920 9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2009 41 990 0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қосымша қант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құрамында 30 мас.% аспайтын қосымша қант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концентрацияланған, жалпы салмағы 100 кг құны 30 еуродан аспайтын, сыйымдылығы 40 кг аспайтын бөшкедегі, цистернадағы, флекси-танкідегі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2009 89 340 0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2009 89 880 0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2009 89 970 0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жемістерден жасалған шырын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2009 90 970 0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тропикалық жемістер шырындарының қоспалары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2805 30 200 0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церий, лантан, празеодим, неодим және самарий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2805 30 300 0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европий, гадолиний, тербий, диспрозий, гольмий, эрбий, тулий, иттербий, лютеций және иттрий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2805 30 400 0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скандий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2805 30 800 0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күкірт қышқылы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олеум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сутегі цианиді (цианисті сутекті қышқыл)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карбонил дихлориді (фосген)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фосфор оксихлориді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фосфор трихлориді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фосфор пентахлориді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күкірт монохлориді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күкірт дихлориді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тионил хлориді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лантан, празеодим, неодим немесе самарий қосылысы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европий, гадолиний, тербий, диспрозий, гольмий, эрбий, тулий, иттербий, лютеций немесе иттрий қосылысы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скандий қосылысы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металл қоспаларының қосылысы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хлорлы циан (хлорциан)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тазартылған және кондуктометриялық су және балама таза 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сұйық ауа (с удалением или без удаления инертных газов); сығымдалған ауа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дифторметан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трифторметан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пентафторэтан және 1,1,1-трифторэтан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1,1-дифторэтан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1,1,1,2-тетрафторэтан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пентафторпропандар, гексафторпропандар және гептафторпропандар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перфторирленген қаныққан фторидтер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 қаныққан фторидтер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2,3,3,3-тетрафторпропен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1,3,3,3-тетрафторпропен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 қанықпаған фторидтер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йодиддер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трихлорфторметан, дихлордифторметан, трихлортрифторэтандар, дихлортетрафторэтандар және хлорпентафторэтан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тек бром және хлор немесе құрамында тек фтор және хлор, немесе құрамында тек фтор және бром бар галогенделгендер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мирекс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2903 89 800 0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пентахлорбензол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гексабромбифенилдер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перфтороктансульфондық қышқыл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аммоний перфтороктансульфонаты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литий перфтороктансульфонаты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калий перфтороктансульфонаты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перфтороктансульфондық қышқылдың өзге де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2904 36 000 0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перфтороктансульфонилфторид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трихлорнитрометан (хлорпикрин)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эндрин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коэнзим 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(убидекаренон (INN))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2914 69 800 0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хлордекон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2914 79 000 0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пальмитиндік қышқыл, оның тұздары мен күрделі эфирлері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стеариндік қышқыл, оның тұздары мен күрделі эфирлері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лауриндік қышқыл, оның тұздары мен күрделі эфирлері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2915 90 700 0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басқа күрделi ортафтелдiк қышқылдың эфирлерi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2,2-дифенил-2-гидроксиуксустық қышқыл (бензил қышқыл)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диметилфосфит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диэтилфосфит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триметилфосфит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триэтилфосфит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эндосульфан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2920 90 700 0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 де қосылыстар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2-(N,N-диметиламин)этилхлорид гидрохлорид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2-(N,N-диэтиламин)этилхлорид гидрохлорид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2-(N,N-диизопропиламин) этилхлорид гидрохлорид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триэтаноламин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диэтаноламмоний перфтороктансульфонат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метилдиэтаноламин және этилдиэтаноламин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2-(N,N-диизопропиламин)этанол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триэтаноламин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2922 19 700 0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тетраэтиламмоний перфтороктансульфонат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дидецилдиметиламмоний перфтороктансульфонат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алахлор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альфа-фенилацетоацетонитрил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2-(N,N-диэтиламино)этантиол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бис(2-гидроксиэтил)сульфид (тиодигликоль (INN))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алдикарб (ISO), каптафол (ISO) және метамидофос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диметилметилфосфонат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диметилпропилфосфонат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диэтилэтилфосфонат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3-(тригидроксисилил) натрий пропилметилфосфонаты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2,4,6-трипропил-1,3,5,2,4,6-триоксатрифосфинан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2,4,6-триоксид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2931 36 000 0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(5-этил-2-метил-2-оксид-1,3,2-диоксафосфинан-5-ил)метил метил метилфосфонат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2931 37 000 0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бис[(5-этил-2-метил-2-оксид-1,3,2-диоксафосфинан-5-ил)метил] метилфосфонат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2931 38 000 0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метилфосфондық қышқыл тұзы кислоты және (аминоиминометил)несепнәр (1 :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этидрондық қышқыл (INN) (1-гидроксиэтан-1,1-дифосфондық қышқыл) және оның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(нитрилотриметандиил) трис(фосфондық қышқыл), {этан-1,2-диилбис [нитрилобис(метилен)]}тетракис(фосфондық қышқыл), [(бис{2-[бис(фосфонометил)амино]этил}амино)метил]фосфондық қышқыл, {гексан-1,6-диил бис[нитрилобис(метилен)]} тетракис(фосфондық қышқыл), {[(2-гидроксиэтил)имино] бис(метилен)}бис(фосфондық қышқыл) және [(бис{6-[бис(фосфонометил)амино]гексил}амино)метил]фосфондық қышқыл; олардың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2-хлорэтилфосфондық қышқыл; кремнийорганикалық қосылыстар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N-фосфонометил-глицин, оның калий және изопропиламинді тұздары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сукралоза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азинфосметил 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N-метилперфтороктансульфонамид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N-этилперфтороктансульфонамид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N-этил-N-(2-гидроксиэтил) перфтороктансульфонамид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N-(2-гидроксиэтил)-N-метилперфтороктансульфонамид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 перфтороктансульфонамиды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3-(1-[7-(гексадецилсульфониламино)-1Н-индол-3-ил]-3-оксо-1Н,3Н-нафто[1,8-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]-пиран-1-ил)-N,N-диметил-1Н-индол-7-сульфонамид; метосулам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кокаин, экгонин, левометамфетамин, метамфетамин (INN), рацемат метамфетамина; тұздар, күрделі эфирлер және олардың өзге де туындылары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2939 79 000 0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безгек диагностикасына арналған жиынтықтар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жылан уына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гемоглобин, қан глобулиндері және сарысу глобулиндері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қанның ұйығыштығы факторлары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араласпаған, бөлшек сауда үшін дозаланған дәрілік нысандар түрінде немесе нысандарға немесе қаптамаларға өлшеніп салынбаған иммунологиялық өнімдер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араласқан, бөлшек сауда үшін дозаланған дәрілік нысандар түрінде немесе нысандарға немесе қаптамаларға өлшеніп салынбаған иммунологиялық өнімдер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бөлшек сауда үшін дозаланған дәрілік нысандар түрінде немесе нысандарға немесе қаптамаларға өлшеніп салынған иммунологиялық өнімдер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құрамында антибиотиктер бар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псевдоэфедрин (INN)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норэфедрин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құрамында малярийге қарсы осы топтың 2-субпозициясына ескертуде көрсетілген белсенді (әсер етуші) заттары бар 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псевдоэфедрин (INN)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құрамында норэфедрин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бөлшек саудаға арналып нысандарға немесе қаптамаларға өлшеніп салынған және құрамында негізгі әсер етуші зат ретінде тек: натрий кофеин-бензоаты немесе никотинат ксантинолы, немесе папаверин, немесе пилокарпин, немесе теобромин, немесе теофиллин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құрамында малярийге қарсы осы топтың 2-субпозициясына ескертуде көрсетілген белсенді (әсер етуші) заттары бар 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 бөлшек саудаға арналып нысандарға немесе қаптамаларға өлшеніп салынған 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спермицидтер негізінде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ДДТ (ISO) (клофенотан (INN)), нетто-массасы 300 г аспайтын қаптамада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4,6-динитро-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-крезол (ДНОК (ISO)) немесе оның тұзы, немесе трибутилол қосылыстары, немесе көрсетілген заттардың қоспасы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алдикарб (ISO) немесе пента- и октабромдифенилдің қарапайым эфирлері, немесе перфтороктансульфондық қышқыл және оның тұздары, немесе перфтороктансульфонамидтер, немесе перфтороктансульфонилфторид бар инсектицидтер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алахлор (ISO) немесе азинофос метил (ISO), немесе эндосульфан (ISO) бар инсектицидтер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алахлор (ISO) немесе алдикарб (ISO), немесе азинфос метил (ISO), немесе эндосульфан (ISO), немесе пента- и октабромдифенилдің қарапайым эфирлері, немесе пентафтороктансульфондық қышқыл және оның тұздары, немесе перфтороктансульфонамидтер, немесе перфтороктансульфонилфторид бар фунгицидтер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алахлор (ISO) немесе алдикарб (ISO), немесе азинфос метил (ISO), немесе эндосульфан (ISO), немесе пента- и октабромдифенилдің қарапайым эфирлері, немесе пентафтороктансульфондық қышқыл және оның тұздары, немесе перфтороктансульфонамидтер, немесе перфтороктансульфонилфторид бар гербицидтер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алдикарб (ISO) немесе азинфос метил (ISO) бар зарарсыздандыратын құралдар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алахлор (ISO) немесе эндосульфан (ISO), немесе пента- және октабромдифенилдің қарапайым эфирлері, немесе пентафтороктансульфондық қышқыл және оның тұздары, немесе перфтороктансульфонамидтер, немесе перфтороктансульфонилфторид бар зарарсыздандыратын құралдар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құрамында алахлор (ISO) немесе алдикарб (ISO), немесе азинфос метил (ISO), немесе эндосульфан (ISO), немесе пента- және октабромдифенилдің қарапайым эфирлері, немесе пентафтороктансульфондық қышқыл және оның тұздары, немесе перфтороктансульфонамидтер, немесе перфтороктансульфонилфторид бар родентицидтер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альфа-циперметрин (ISO), бифентрин (ISO), цифлутрин (ISO), дельтаметрин (INN, ISO), этофенпрокс (INN) немесе лямбда-цигалотрин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хлорфенапир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бендиокарб (ISO), фенитротион (ISO), малатион (ISO), пиримифос-метил (ISO) немесе пропоксур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альфа-циперметрин (ISO), бифентрин (ISO), цифлутрин (ISO), дельтаметрин (INN, ISO), этофенпрокс (INN) немесе лямбда-цигалотрин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3808 62 000 2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хлорфенапир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бендиокарб (ISO), фенитротион (ISO), малатион (ISO), пиримифос-метил (ISO) немесе пропоксур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альфа-циперметрин (ISO), бифентрин (ISO), цифлутрин (ISO), дельтаметрин (INN, ISO), этофенпрокс (INN) немесе лямбда-цигалотрин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хлорфенапир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3808 69 000 3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құрамында бендиокарб (ISO), фенитротион (ISO), малатион (ISO), пиримифос-метил (ISO) немесе пропоксур (ISO)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үлес салмағы кемінде 0,94 этилен-альфа-олефиндік сополимерлер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сульфатты күлдік салмағы 0,25 % аспайтын паста құрайтын поливинилхлоридті эмульсиялық, микросуспензиялық және поливинилхлоридэкстендер шайыр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78 мл/г немесе одан жоғары сипаттамалық тұтқырлығы бар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полиметиленфенилизоцианат (шикі МДИ, полимерлік МДИ)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бекіткіш бұйымдар және жиһаз, көлік құралдарына арналған фурнитура немесе ұқсас бұйымдар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қабаты меламинді шайыр сіңірілген қағазбен жабылған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қосымша Еуразиялық экономикалық одақтың 2-ескертуінде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4412 10 000 4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осы топқа қосымша Еуразиялық экономикалық одақтың 2-ескертуінде көрсетілген тропикалық тұқымдас сүректен кем дегенде бір сыртқы қабаты бар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4412 31 100 0 кіші субпозицияда көрсетілген тұқымдастардан басқа, осы топқа қосымша Еуразиялық экономикалық одақтың 2-ескертуінде көрсетілген тропикалық тұқымдас сүректен жасалған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қандыағаш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ақ үйеңкі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Fraxinus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бүк ағашы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қайың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шие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Prunus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талшын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Castanea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шегіршін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Ulmus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эвкалипт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Eucalyptus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гикори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Carya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жылқы талшыны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Aesculus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жөке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Tilia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үйеңкі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емен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Quercus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шынар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терек және көк терек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Populus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инеш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лириодендрон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Liriodendron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 немесе жаңғақ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Juglans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 түрлерінің жапырақты тұқымдастары сүрегінен кем дегенде бір сыртқы қабаты бар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4412 33 субпозицияда көрсетілмеген жапырақты тұқымдас сүректен кем деген бір сыртқы қабаты бар 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өзгелері, екі сыртқы қабаты да қылқан тұқымдас сүректен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осы топқа қосымша Еуразиялық экономикалық одақтың 2-ескертуінде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осы топқа қосымша Еуразиялық экономикалық одақтың 2-ескертуінде көрсетілген тропикалық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қандыағаш, ақ үйеңкі, бүк ағашы, қайың, шие, талшын, шегіршін, гикори, қызылқайың, жылқы талшыны, жөке, үйеңкі, емен, шынар, терек, ақ қараған, жаңғақ немесе қызғалдақ ағашынан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осы топқа қосымша Еуразиялық экономикалық одақтың 2-ескертуінде көрсетілген тропикалық тұқымдастардан бөлек жапырақты тұқымдас сүректен кем дегенде бір сыртқы қабаты 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таралған жібек қылшықтан немесе өзге де жібек қалдықтарынан жасалған иірімжіп; жібек құрттының жібек бөліп шығаратын бездерінен талшық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300 г/м² астам, бірақ 450 г/м²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450 г/м²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300 г/м²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200 г/м² астам, бірақ 375 г/м²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375 г/м²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беткі тығыздығы 200 г/м² астам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полипропиленді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полипропиленді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целлюлоза ацетаты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вискоздық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полипропиленді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ең көп алаңы 0,3 м² астам, бірақ 1 м² аспайтын пластина түріндегі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осы топтың 1 субпозицияларына ескертуде көрсетілген кенеп 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6005 36 500 0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6005 36 900 0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6005 37 500 0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6005 37 900 0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6005 38 100 0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тюль перделерге арналған кенеп матаны қоса алғанда, тұтас перделерге арналған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6005 38 500 0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6005 38 900 0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тюль перделерге арналған кенеп матаны қоса алғанда, тұтас перделерге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тұтас перделерге арналған кенеп матадан немесе тюль перделерге арналған кенеп матадан басқа, желіжіптік шілтер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күре тамыры ұлғаюмен ауыратындарға арналған жеке жібі 67 дтекс немесе одан асатын сызықтық тығыздықтағы синтетикалық жіптен дайындалған колготкалар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күре тамыры ұлғаюмен ауыратындарға арналған жеке жібі 67 дтекс немесе одан асатын сызықтық тығыздықтағы синтетикалық жіптен дайындалған қысқа шұлықтар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хирургиялық оталар жасау кезінде пациенттер және медициналық қызметкер пайдаланатын бір реттік халаттар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осы топтың 1 субпозициясына ескертуде көрсетілген кереует үстіне қойылатын масаға қарсы торлар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хирургиялық оталар жасау кезінде пайдаланылатын, 5603 тауар позициясының материалдарынан дайылдалатын бір реттік төсек жаймалар немесе сулықтар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6907 22 100 0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зерленбеген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6907 22 900 3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6907 23 100 0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зерленбеген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6907 23 900 3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зерленбеген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6907 30 900 9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зерленбеген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6907 40 900 3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төкпелі немесе бумадағы тоқыма емес талшықтар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тоқыма талшықтардан жасалған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қозғалтқыш цилиндрлерінің жұмыс көлемі 250 см³ астам, бірақ 500 см³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қозғалтқыш цилиндрлерінің жұмыс көлемі 500 см³ астам, бірақ 1000 см³ аспайтын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тоңазыту-мұздату жабдығын орнатуға арналған жиһаз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суғаруға арналған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суғаруға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тракторларда орнатуға немесе тракторлармен тіркеуге арналған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суғаруға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тасымалданатын керек-жарақтар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тракторларда орнатуға немесе тракторлармен тіркеуге арналған ұнтақтарды бөлушілер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ортадан айналатын дәл себетін тұқым сепкіштер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отырғызғыштар және көшет отырғызғыш машиналар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ортадан айналатын дәл себетін тұқым сепкіштер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отырғызғыштар және көшет отырғызғыш машиналар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органикалық тыңайтқыштар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бейорганикалық тыңайтқыштар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үтіктеу машиналары және пресстер (материалдарды термобекітуге арналған пресстерді қоса алғанда)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тігін машиналарына арналған инелер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лазерлік сәулелендіру процестерін пайдаланып жұмыс істейтін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басқа жарықпен немесе фотондық сәулелендіру процестерін пайдаланып жұмыс істейтін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плазмалық-доғалық процестерді пайдаланып жұмыс істейтін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8457 10 900 3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8458 11 490 1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8458 91 200 2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авиациялық өнеркәсіпке арналған негізгі келтіру қозғалтқышының қуаттылығы 45 кВт аспайтын "вал" үлгісіндегі бөлшектердің "бөтелкелік" нысандағы ішкі бетін қашап кеңітуге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8459 61 900 2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авиациялық өнеркәсіпке арналған келтіру қозғалтқышының қуаттылығы 20 кВт астам күрделі бейінді нысандардың прецизиялық бөлшектерін тегістеу мен жеткізуге арналған таспалы-тегістеу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асхана аспаптарының дайындамаларын тегістеуге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кез келген ось бойынша 0,01 мм кем емес позициялау дәлдiгiмен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асхана аспаптарының дайындамаларын тегістеуге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цилиндрлік беткі қабаттарды тегістеуге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8460 22 100 2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8460 22 100 9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8460 23 100 1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тегістеуге арналған станоктар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8460 23 100 2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8460 23 100 3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8460 23 100 9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цилиндрлік беткі қабаттарды тегістеуге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авиациялық өнеркәсіпке арналған келтіру қозғалтқышының қуаттылығы 10 кВт және одан астам, бірақ 100 кВт аспайтын бейінді беттерін тегістеуге арналған көп координаттылар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8460 24 100 3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асхана аспаптарының дайындамаларын тегістеуге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8460 24 900 9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тегістеуге арналған станоктар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8460 29 200 4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8460 29 200 5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асхана аспаптарының дайындамаларын тегістеуге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8460 29 800 9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8461 40 110 4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8462 21 800 3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зымырандық-ғарыштық өнеркәсіпке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735 Вт астам, бірақ 150 кВт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750 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150 кВт аспайтын қозғалтқыштар мен генераторлар,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атаулы шығыс қуаттылығы 75 кВт астам, бірақ 100 кВт аспайтын тұрақты ток қозғалтқыштары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375 кВт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735 Вт астам, бірақ 750 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150 кВт аспайтын,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7,5 кВт астам, бірақ 37 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7,5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7,5 кВА астам, бірақ 75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75 кВА астам, бірақ 375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375 кВА астам, бірақ 750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750 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7,5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7,5 кВА астам, бірақ 75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75 кВА астам, бірақ 375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375 кВА астам, бірақ 750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 750 кВА астам, бірақ 2000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атаулы шығыс қуаттылығы 2000 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7,5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7,5 кВА астам, бірақ 375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375 кВА астам, бірақ 750 кВА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атаулы шығыс қуаттылығы 750 кВА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экранның ені/биіктігі 1,5-тен кем арақатынастағы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экранның ені/биіктігі 1,5-тен кем арақатынастағы 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8528 52 300 1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8528 52 300 9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азаматтық әуе кемелеріне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тек қана немесе негізінде 8471 тауар позициясының есептеуіш жүйелерінде пайдаланылатын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есептегіш машинадан алынған цифрлық ақпаратты көрсетуге қабілетті жазық дисплейлі панельдің көмегімен жұмыс істейтіндері (мысалы, сұйық кристалды құрылғылар)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монохромды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2048 x 1080 пиксель және астам көлемді цифрлық проекторлар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монохромды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түрлі-түсті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телевизиялық сигналдарды қабылдауға қабілетті, Интернетке қолжетімділікке арналған модемді қамтитын және интерактивті ақпарат алмасу функциясы бар микропроцессор негізіндегі аспаптары бар аппараттар (коммуникативті функциясы бар телевизиялық қабылдағыштар)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телевизиялық сигналдарды қабылдауға қабілетті, Интернетке қолжетімділікке арналған модемді қамтитын және интерактивті ақпарат алмасу функциясы бар микропроцессор негізіндегі аспаптары бар аппараттар (коммуникативті функциясы бар телевизиялық қабылдағыштар)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9 (б) (iv) ескертуде аталған тауарлар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интегралды монолитті схемалар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9 (б) (iv) ескертуде аталған тауарлар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8542 33 300 0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9 (б) (iv) ескертуде аталған тауарлар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осы топқа 9 (б) (iv) ескертуде аталған тауарлар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коаксиальды кабельдер және басқа да коаксиальды электр өткізгіштер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бір осьті тракторлар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орман шаруашылығына арналған тіркемелі тракторлар (скиддерлер), доңғалақты, жаңа, қозғалтқышының қуаты 90 кВт астам, бірақ 130 кВт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орман шаруашылығына арналған тіркемелі тракторлар (скиддерлер), доңғалақты, жаңа, қозғалтқышының қуаты 130 кВт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шығарылған кезден бастап 7 жылдан астам уақыт өткен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шығарылған кезден бастап 5 жылдан астам, бірақ 7 жылдан аспайтын уақыт өткен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шығарылған кезден бастап 5 жылдан астам, бірақ 7 жылдан аспайтын уақыт өткен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шығарылған кезден бастап 7 жылдан астам уақыт өткен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шығарылған кезден бастап 5 жылдан астам, бірақ 7 жылдан аспайтын уақыт өткен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8702 40 000 2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жүргізушіні қоса алғанда 120-дан астам адамды тасымалдауға арналған автобустар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қозғалтқыш цилиндрлерінің жұмыс көлемі 1500 см³ астам, бірақ 1800 см³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қозғалтқыш цилиндрлерінің жұмыс көлемі 1800 см³ астам, бірақ 2300 см³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7 жылдан астам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шығарылған кезден бастап 5 жылдан астам, бірақ 7 жылдан аспайтын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шығарылған кезден бастап 7 жылдан астам уақыт өткен автомобильдер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шығарылған кезден бастап 5 жылдан астам, бірақ 7 жылдан аспайтын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шығарылған кезден бастап 7 жылдан астам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шығарылған кезден бастап 5 жылдан астам, бірақ 7 жылдан аспайтын уақыт өткен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іштен жану қозғалтқыштарының қуаты электр қозғалтқышының 30 минуттық ең жоғары қуатынан көп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M1 немесе M1G санаттарының жеңіл автомобильдері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арнайы медициналық мақсаттарға арналған автомобильдер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шарнирлі-біріктірілген рамасы бар және толық салмағы 45 т астам, бірақ 50 т аспайтын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көлік құралының толық салмағы 5 т аспайтын, тек қана электрлі қозғалтқышпен жүруге қосылатын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жаңалар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бұрын пайдаланылған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салмағы 1600 кг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салмағы 1600 кг 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бір осьті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толық салмағы 15 т астам автомобиль тіркемелері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бамбуктан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ротангтан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бамбуктан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ротангтан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мобильді үйлер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мобильді үйлер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жылыжайлар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медициналық мақсаттарға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медициналық мақсаттарға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тоқыма материалдардың мақтасынан жасалған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әйелдердің гигиеналық төсемелері, тампондар және ұқсас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машинамен немесе қолдан тоқылған трикотаждық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материалдардан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материалдардан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9619 00 790 9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материалдардан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9619 00 810 9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материалдардан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9619 00 890 9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өзге материалдардан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лифтiлерден, скиптi көтергiштерден немесе эскалаторлардан басқа 8428 тауар позициясының машиналары немесе механизмдері үшін; 8471 тауар позициясының машиналары үшін; тек қана немесе негізінен 8519 немесе 8521 тауар позициясының аппаратурасымен пайдалануға жарамды; тек қана немесе негізінен 8525 – 8528 тауар позицияларының аппаратураларына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9620 00 000 6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пластмассадан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