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b68a" w14:textId="3c8b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Нарықты трансшекаралық нарыққа жатқызу критерийлеріне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Жоғары Еуразиялық экономикалық кеңес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Жоғары Еуразиялық экономикалық кеңестің 2012 жылғы 19 желтоқсандағы № 29 шешімімен бекітілген Нарықты трансшекаралық нарыққа жатқызу критерийлеріне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Нарықты трансшекаралық нарыққа жатқызу критерийлеріне енгізілетін ӨЗГЕРІСТЕР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"1.Осы Критерийлер 2014 жылғы 29 мамырдағы Еуразиялық экономикалық одақ туралы шарттың (бұдан әрі – Шарт)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негізінде әзірленген және Шарттың </w:t>
      </w:r>
      <w:r>
        <w:rPr>
          <w:rFonts w:ascii="Times New Roman"/>
          <w:b w:val="false"/>
          <w:i w:val="false"/>
          <w:color w:val="000000"/>
          <w:sz w:val="28"/>
        </w:rPr>
        <w:t>76-бабы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 сәйкес Еуразиялық экономикалық комиссияның Еуразиялық экономикалық одаққа мүше мемлекеттердің шаруашылық жүргізуші субъектілері (нарық субъектілері) (бұдан әрі - шаруашылық жүргізуші субъектілер, мүше мемлекеттер) бәсекелестігінің жалпы қағидаларын бұзудың жолын кесу жөніндегі құзыретін айқындау мақсатында қолданылады.".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Мәтін бойынша: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септіктегі "Тараптар" деген сөз тиісті септіктегі "мүше мемлекеттер"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тиісті септіктегі "Тараптардың шаруашылық жүргізуші субъектілері (нарық субъектілері)", "шаруашылық жүргізуші субъектілер (нарық субъектілері)" деген сөздер тиісті септіктегі "шаруашылық жүргізуші субъектілер" деген сөздермен ауыстырылсын.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2-тармақта: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"бірыңғай" деген сөз "жалпы" деген сөзбен ауыстырылсын;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"Келісімнің ІІІ бөлімі" деген сөздер "Шарттың 76-бабы" деген сөздермен ауыстырылсын;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4.3-тармақта: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"Келісімнің 13-бабында" деген сөздер "Шарттың 76-бабының 2-тармағында" деген сөздермен ауыстырылсын;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"аумағы" деген сөз "аумақтары" деген сөзбен ауыстырылсын.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4-тармақта: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"Келісімнің 10-бабында" деген сөздер "Шарттың 76-бабының 3-5 тармақтарында" деген сөздермен ауыстырылсын;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"аумағы" деген сөз "аумақтары" деген сөзбен ауыстырылсын.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5-тармақта: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"Келісімнің 12-бабында" деген сөздер "Шарттың 76-бабының 1-тармағында" деген сөздермен ауыстырылсын;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ауыстырылатын сөз орыс тіліндегі мәтінге қатысты;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"аумағы" деген сөз "аумақтары" деген сөзбен ауыстырылсын;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ауыстырылатын сөз орыс тіліндегі мәтінге қатысты;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"аумағы" деген сөз "аумақтары" деген сөзбен ауыстырылсын.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6-тармақтағы "Тараптардың табиғи монополияларға қатысты келісімдерінде, соның ішінде секторлық (салалық) келісімдерде белгіленген" деген сөздер "Шартта және (немесе) Еуразиялық экономикалық одақ шеңберіндегі халықаралық шарттарда көзделген" деген сөздермен ауыстырылсын.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Сілтемедегі "(нарық субъектілеріне)" деген сөздер алып тасталсын.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