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c1d3" w14:textId="f09c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органдарындағы төрағалық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2016 жылғы 26 желтоқсандағы № 30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Жоғары Еуразиялық экономикалық кеңес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Қырғыз Республикасы 2017 жылы Жоғары Еуразиялық экономикалық кеңесте, Еуразиялық үкіметаралық кеңесте және Еуразиялық экономикалық комиссия Кеңесінде төрағалық етуші мемлекет болып айқындалсын.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