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3daf" w14:textId="6b23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 бақылаушы органдардың өзара іс-қимылы жөніндегі консультативтік комитет туралы ережеге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19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2013 жылғы 2 желтоқсандағы № 283 шешімімен бекітілген Еуразиялық экономикалық одақтың кедендік шекарасында бақылаушы органдардың өзара іс-қимылы жөніндегі консультативтік комитет туралы ережеге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19-тармақ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Егер әрбір мүше мемлекеттен ең аз дегенде Комитеттің 1 мүшесінің өкілдігі қамтамасыз етілсе, Комитет отырысы құқылы деп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мүшелері оның отырыстарына жеке өздері, құқығын ауыстырмай қатысады.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мүшесінің отырысқа қатысуы мүмкін болмайтын жағдайда оның күні бұрын (Комитет отырысы өткізілетін күнге дейін 3 жұмыс күнінен кешіктірмей) Комитет төрағасына қаралатын мәселе бойынша өз ұстанымын жазбаша нысанда беруге құқығы бар.";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21-тармақ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Комитеттің шешімдері отырысқа қатысқан Комитет мүшелерінің қарапайым көпшілік даусымен қабылданады.".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