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075a1" w14:textId="17075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құралдарына (көлік құралдарының шассилеріне), өздігінен жүретін машиналарға және техниканың басқа да түрлеріне паспорттар (электрондық паспорттар) ресімдеуді жүзеге асыратын, Еуразиялық экономикалық одаққа мүше мемлекеттердің уәкілетті органдарының (ұйымдарының) және көлік құралдарын (көлік құралдарының шассилерін), өздігінен жүретін машиналарды және техниканың басқа да түрлерін жасаушы ұйымдардың бірыңғай тізілімін қалыптастыру және жүргізу" жалпы процесін сыртқы және өзара сауданың интеграцияланған ақпараттық жүйесі құралдарымен іске асырған кездегі ақпараттық өзара іс-қимылды регламенттейтін технологиялық құжаттар туралы</w:t>
      </w:r>
    </w:p>
    <w:p>
      <w:pPr>
        <w:spacing w:after="0"/>
        <w:ind w:left="0"/>
        <w:jc w:val="both"/>
      </w:pPr>
      <w:r>
        <w:rPr>
          <w:rFonts w:ascii="Times New Roman"/>
          <w:b w:val="false"/>
          <w:i w:val="false"/>
          <w:color w:val="000000"/>
          <w:sz w:val="28"/>
        </w:rPr>
        <w:t>Еуразиялық экономикалық комиссия Алқасының 2016 жылғы 10 мамырдағы № 37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шарттың № 3 қосымшасы) </w:t>
      </w:r>
      <w:r>
        <w:rPr>
          <w:rFonts w:ascii="Times New Roman"/>
          <w:b w:val="false"/>
          <w:i w:val="false"/>
          <w:color w:val="000000"/>
          <w:sz w:val="28"/>
        </w:rPr>
        <w:t>30-тармағына</w:t>
      </w:r>
      <w:r>
        <w:rPr>
          <w:rFonts w:ascii="Times New Roman"/>
          <w:b w:val="false"/>
          <w:i w:val="false"/>
          <w:color w:val="000000"/>
          <w:sz w:val="28"/>
        </w:rPr>
        <w:t xml:space="preserve"> сәйкес және Еуразиялық экономикалық комиссия Алқасының 2014 жылғы 6 қарашадағы № 200 шешімін басшылыққа ала отырып, Еуразиялық экономикалық комиссия Алқасы </w:t>
      </w:r>
      <w:r>
        <w:rPr>
          <w:rFonts w:ascii="Times New Roman"/>
          <w:b/>
          <w:i w:val="false"/>
          <w:color w:val="000000"/>
          <w:sz w:val="28"/>
        </w:rPr>
        <w:t>шешті</w:t>
      </w:r>
      <w:r>
        <w:rPr>
          <w:rFonts w:ascii="Times New Roman"/>
          <w:b/>
          <w:i w:val="false"/>
          <w:color w:val="000000"/>
          <w:sz w:val="28"/>
        </w:rPr>
        <w:t>:</w:t>
      </w:r>
    </w:p>
    <w:bookmarkStart w:name="z2" w:id="0"/>
    <w:p>
      <w:pPr>
        <w:spacing w:after="0"/>
        <w:ind w:left="0"/>
        <w:jc w:val="both"/>
      </w:pPr>
      <w:r>
        <w:rPr>
          <w:rFonts w:ascii="Times New Roman"/>
          <w:b w:val="false"/>
          <w:i w:val="false"/>
          <w:color w:val="000000"/>
          <w:sz w:val="28"/>
        </w:rPr>
        <w:t>
      1. Қоса беріліп отырған:</w:t>
      </w:r>
    </w:p>
    <w:bookmarkEnd w:id="0"/>
    <w:p>
      <w:pPr>
        <w:spacing w:after="0"/>
        <w:ind w:left="0"/>
        <w:jc w:val="both"/>
      </w:pPr>
      <w:r>
        <w:rPr>
          <w:rFonts w:ascii="Times New Roman"/>
          <w:b w:val="false"/>
          <w:i w:val="false"/>
          <w:color w:val="000000"/>
          <w:sz w:val="28"/>
        </w:rPr>
        <w:t xml:space="preserve">
      "Көлік құралдарына (көлік құралдарының шассилеріне), өздігінен жүретін машиналарға және техниканың басқа да түрлеріне паспорттар (электрондық паспорттар) ресімдеуді жүзеге асыратын, Еуразиялық экономикалық одаққа мүше мемлекеттердің уәкілетті органдарының (ұйымдарының) және көлік құралдарын (көлік құралдарының шассилерін), өздігінен жүретін машиналарды және техниканың басқа да түрлерін жасаушы ұйымдардың бірыңғай тізілімін қалыптастыру және жүргізу" жалпы процесін сыртқы және өзара сауданың интеграцияланған ақпараттық жүйесі құралдарымен іске асырған кездегі ақпараттық өзара іс-қимыл </w:t>
      </w:r>
      <w:r>
        <w:rPr>
          <w:rFonts w:ascii="Times New Roman"/>
          <w:b w:val="false"/>
          <w:i w:val="false"/>
          <w:color w:val="000000"/>
          <w:sz w:val="28"/>
        </w:rPr>
        <w:t>қағидалары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"Көлік құралдарына (көлік құралдарының шассилеріне), өздігінен жүретін машиналарға және техниканың басқа да түрлеріне паспорттар (электрондық паспорттар) ресімдеуді жүзеге асыратын, Еуразиялық экономикалық одаққа мүше мемлекеттердің уәкілетті органдарының (ұйымдарының) және көлік құралдарын (көлік құралдарының шассилерін), өздігінен жүретін машиналарды және техниканың басқа да түрлерін жасаушы ұйымдардың бірыңғай тізілімін қалыптастыру және жүргізу" жалпы процесін сыртқы және өзара сауданың интеграцияланған ақпараттық жүйесі құралдарымен іске асырған кездегі ұлттық органдар мен Еуразиялық экономикалық комиссия арасындағы ақпараттық өзара іс-қимыл </w:t>
      </w:r>
      <w:r>
        <w:rPr>
          <w:rFonts w:ascii="Times New Roman"/>
          <w:b w:val="false"/>
          <w:i w:val="false"/>
          <w:color w:val="000000"/>
          <w:sz w:val="28"/>
        </w:rPr>
        <w:t>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"Көлік құралдарына (көлік құралдарының шассилеріне), өздігінен жүретін машиналарға және техниканың басқа да түрлеріне паспорттар (электрондық паспорттар) ресімдеуді жүзеге асыратын, Еуразиялық экономикалық одаққа мүше мемлекеттердің уәкілетті органдарының (ұйымдарының) және көлік құралдарын (көлік құралдарының шассилерін), өздігінен жүретін машиналарды және техниканың басқа да түрлерін жасаушы ұйымдардың бірыңғай тізілімін қалыптастыру және жүргізу" жалпы процесін сыртқы және өзара сауданың интеграцияланған ақпараттық жүйесі құралдарымен іске асырған кездегі электрондық паспорттар жүйесі әкімшісі мен Еуразиялық экономикалық комиссия арасындағы ақпараттық өзара іс-қимыл </w:t>
      </w:r>
      <w:r>
        <w:rPr>
          <w:rFonts w:ascii="Times New Roman"/>
          <w:b w:val="false"/>
          <w:i w:val="false"/>
          <w:color w:val="000000"/>
          <w:sz w:val="28"/>
        </w:rPr>
        <w:t>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"Көлік құралдарына (көлік құралдарының шассилеріне), өздігінен жүретін машиналарға және техниканың басқа да түрлеріне паспорттар (электрондық паспорттар) ресімдеуді жүзеге асыратын, Еуразиялық экономикалық одаққа мүше мемлекеттердің уәкілетті органдарының (ұйымдарының) және көлік құралдарын (көлік құралдарының шассилерін), өздігінен жүретін машиналарды және техниканың басқа да түрлерін жасаушы ұйымдардың бірыңғай тізілімін қалыптастыру және жүргізу" жалпы процесін сыртқы және өзара сауданың интеграцияланған ақпараттық жүйесі құралдарымен іске асыру үшін пайдаланылатын электрондық құжаттар мен мәліметтердің форматы мен құрылымының </w:t>
      </w:r>
      <w:r>
        <w:rPr>
          <w:rFonts w:ascii="Times New Roman"/>
          <w:b w:val="false"/>
          <w:i w:val="false"/>
          <w:color w:val="000000"/>
          <w:sz w:val="28"/>
        </w:rPr>
        <w:t>сипаттамасы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"Көлік құралдарына (көлік құралдарының шассилеріне), өздігінен жүретін машиналарға және техниканың басқа да түрлеріне паспорттар (электрондық паспорттар) ресімдеуді жүзеге асыратын, Еуразиялық экономикалық одаққа мүше мемлекеттердің уәкілетті органдарының (ұйымдарының) және көлік құралдарын (көлік құралдарының шассилерін), өздігінен жүретін машиналарды және техниканың басқа да түрлерін жасаушы ұйымдардың бірыңғай тізілімін қалыптастыру және жүргізу" жалпы процесіне қосылу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Осы Шешіммен бекітілген Сипаттамада көзделген электрондық құжаттар мен мәліметтер құрылымының техникалық схемаларын әзірлеуді және оларды сыртқы және өзара сауданың интеграцияланған ақпараттық жүйесінде ақпараттық өзара іс-қимылды іске асыру кезінде пайдаланылатын электрондық құжаттар мен мәліметтердің құрылымы тізіліміне орналастыруды қамтамасыз етуді құзыретіне Еуразиялық экономикалық одақтың интеграциялық ақпараттық жүйесін құру және дамыту бойынша жұмыстарды үйлестіру кіретін Еуразиялық экономикалық комиссияның департаменті жүзеге асыратыны белгіленсін.</w:t>
      </w:r>
    </w:p>
    <w:bookmarkEnd w:id="1"/>
    <w:bookmarkStart w:name="z4" w:id="2"/>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10 мамырдағы</w:t>
            </w:r>
            <w:r>
              <w:br/>
            </w:r>
            <w:r>
              <w:rPr>
                <w:rFonts w:ascii="Times New Roman"/>
                <w:b w:val="false"/>
                <w:i w:val="false"/>
                <w:color w:val="000000"/>
                <w:sz w:val="20"/>
              </w:rPr>
              <w:t>№ 37 шешімімен</w:t>
            </w:r>
            <w:r>
              <w:br/>
            </w:r>
            <w:r>
              <w:rPr>
                <w:rFonts w:ascii="Times New Roman"/>
                <w:b w:val="false"/>
                <w:i w:val="false"/>
                <w:color w:val="000000"/>
                <w:sz w:val="20"/>
              </w:rPr>
              <w:t>БЕКІТІЛГЕН</w:t>
            </w:r>
          </w:p>
        </w:tc>
      </w:tr>
    </w:tbl>
    <w:bookmarkStart w:name="z6" w:id="3"/>
    <w:p>
      <w:pPr>
        <w:spacing w:after="0"/>
        <w:ind w:left="0"/>
        <w:jc w:val="left"/>
      </w:pPr>
      <w:r>
        <w:rPr>
          <w:rFonts w:ascii="Times New Roman"/>
          <w:b/>
          <w:i w:val="false"/>
          <w:color w:val="000000"/>
        </w:rPr>
        <w:t xml:space="preserve"> "Көлік құралдарына (көлік құралдарының шассилеріне), өздігінен жүретін машиналарға және техниканың басқа да түрлеріне паспорттар (электрондық паспорттар) ресімдеуді жүзеге асыратын, Еуразиялық экономикалық одаққа мүше мемлекеттердің уәкілетті органдарының (ұйымдарының) және көлік құралдарын (көлік құралдарының шассилерін), өздігінен жүретін машиналарды және техниканың басқа да түрлерін жасаушы ұйымдардың бірыңғай тізілімін қалыптастыру және жүргізу" жалпы процесін сыртқы және өзара сауданың интеграцияланған ақпараттық жүйесі құралдарымен іске асырған кездегі ақпараттық өзара іс-қимыл қағидалары</w:t>
      </w:r>
    </w:p>
    <w:bookmarkEnd w:id="3"/>
    <w:bookmarkStart w:name="z7" w:id="4"/>
    <w:p>
      <w:pPr>
        <w:spacing w:after="0"/>
        <w:ind w:left="0"/>
        <w:jc w:val="left"/>
      </w:pPr>
      <w:r>
        <w:rPr>
          <w:rFonts w:ascii="Times New Roman"/>
          <w:b/>
          <w:i w:val="false"/>
          <w:color w:val="000000"/>
        </w:rPr>
        <w:t xml:space="preserve"> I. Жалпы ережелер</w:t>
      </w:r>
    </w:p>
    <w:bookmarkEnd w:id="4"/>
    <w:bookmarkStart w:name="z8" w:id="5"/>
    <w:p>
      <w:pPr>
        <w:spacing w:after="0"/>
        <w:ind w:left="0"/>
        <w:jc w:val="both"/>
      </w:pPr>
      <w:r>
        <w:rPr>
          <w:rFonts w:ascii="Times New Roman"/>
          <w:b w:val="false"/>
          <w:i w:val="false"/>
          <w:color w:val="000000"/>
          <w:sz w:val="28"/>
        </w:rPr>
        <w:t>
      1. Осы Қағида Еуразиялық экономикалық одақтың (бұдан әрі – Одақ) құқығына енетін мынадай актілерге сәйкес әзірленді:</w:t>
      </w:r>
    </w:p>
    <w:bookmarkEnd w:id="5"/>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2014 жылғы 15 тамыздағы Көлік құралы паспортының (көлік құралының шассиі паспортының) және өзі жүретін машина мен техниканың басқа да түрлері паспортының бірыңғай нысандарын енгізу және электрондық паспорттар жүйелерін ұйымдастыру туралы келісім;</w:t>
      </w:r>
    </w:p>
    <w:p>
      <w:pPr>
        <w:spacing w:after="0"/>
        <w:ind w:left="0"/>
        <w:jc w:val="both"/>
      </w:pPr>
      <w:r>
        <w:rPr>
          <w:rFonts w:ascii="Times New Roman"/>
          <w:b w:val="false"/>
          <w:i w:val="false"/>
          <w:color w:val="000000"/>
          <w:sz w:val="28"/>
        </w:rPr>
        <w:t>
      Еуразиялық экономикалық комиссия Алқасының "Жалпы процесті сыртқы және өзара сауданың интеграцияланған ақпараттық жүйесі құралдарымен іске асырған кездегі ақпараттық өзара іс-қимылды реттейтін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деректерді электронды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 тізбесі және Еуразиялық экономикалық комиссия Алқасының 2014 жылғы 19 тамыздағы № 132 шешіміне өзгерістер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 жалпы процестерді талдау, оңтайландыру, үндестіру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"Көлік құралдарына (көлік құралдарының шассилеріне), өздігінен жүретін машиналарға және техниканың басқа да түрлеріне паспорттар (электрондық паспорттар) ресімдеуді жүзеге асыратын, Еуразиялық экономикалық одаққа мүше мемлекеттердің уәкілетті органдарының (ұйымдарының) және көлік құралдарын (көлік құралдарының шассилерін), өздігінен жүретін машиналарды және техниканың басқа да түрлерін жасаушы ұйымдардың бірыңғай тізілімін қалыптастыру және жүргізу тәртібін бекіту туралы" 2015 жылғы 1 қыркүйектегі № 112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одаққа мүше мемлекеттердің мемлекеттік билік органдарының өзара бір-бірімен және Еуразиялық экономикалық комиссиямен трансшекаралық өзара іс-қимылы кезінде электрондық құжаттармен алмасу туралы ережені бекіту туралы" 2015 жылғы 28 қыркүйектегі № 125 </w:t>
      </w:r>
      <w:r>
        <w:rPr>
          <w:rFonts w:ascii="Times New Roman"/>
          <w:b w:val="false"/>
          <w:i w:val="false"/>
          <w:color w:val="000000"/>
          <w:sz w:val="28"/>
        </w:rPr>
        <w:t>шешімі</w:t>
      </w:r>
      <w:r>
        <w:rPr>
          <w:rFonts w:ascii="Times New Roman"/>
          <w:b w:val="false"/>
          <w:i w:val="false"/>
          <w:color w:val="000000"/>
          <w:sz w:val="28"/>
        </w:rPr>
        <w:t>.</w:t>
      </w:r>
    </w:p>
    <w:bookmarkStart w:name="z9" w:id="6"/>
    <w:p>
      <w:pPr>
        <w:spacing w:after="0"/>
        <w:ind w:left="0"/>
        <w:jc w:val="left"/>
      </w:pPr>
      <w:r>
        <w:rPr>
          <w:rFonts w:ascii="Times New Roman"/>
          <w:b/>
          <w:i w:val="false"/>
          <w:color w:val="000000"/>
        </w:rPr>
        <w:t xml:space="preserve"> II. Қолданылу саласы</w:t>
      </w:r>
    </w:p>
    <w:bookmarkEnd w:id="6"/>
    <w:bookmarkStart w:name="z10" w:id="7"/>
    <w:p>
      <w:pPr>
        <w:spacing w:after="0"/>
        <w:ind w:left="0"/>
        <w:jc w:val="both"/>
      </w:pPr>
      <w:r>
        <w:rPr>
          <w:rFonts w:ascii="Times New Roman"/>
          <w:b w:val="false"/>
          <w:i w:val="false"/>
          <w:color w:val="000000"/>
          <w:sz w:val="28"/>
        </w:rPr>
        <w:t>
      2. Осы Қағида осы жалпы процесс шеңберінде орындалатын рәсімдерді сипаттауды қоса алғанда "Көлік құралдарына (көлік құралдарының шассилеріне), өздігінен жүретін машиналарға және техниканың басқа да түрлеріне паспорттар (электрондық паспорттар) ресімдеуді жүзеге асыратын, Еуразиялық экономикалық одаққа мүше мемлекеттердің уәкілетті органдарының (ұйымдарының) және көлік құралдарын (көлік құралдарының шассилерін), өздігінен жүретін машиналарды және техниканың басқа да түрлерін жасаушы ұйымдардың бірыңғай тізілімін қалыптастыру және жүргізу" жалпы процесіне (бұдан әрі – жалпы процесс) қатысушылар арасында ақпараттық өзара іс-қимылдың тәртібі мен талаптарын белгілеу мақсатында әзірленді.</w:t>
      </w:r>
    </w:p>
    <w:bookmarkEnd w:id="7"/>
    <w:bookmarkStart w:name="z11" w:id="8"/>
    <w:p>
      <w:pPr>
        <w:spacing w:after="0"/>
        <w:ind w:left="0"/>
        <w:jc w:val="both"/>
      </w:pPr>
      <w:r>
        <w:rPr>
          <w:rFonts w:ascii="Times New Roman"/>
          <w:b w:val="false"/>
          <w:i w:val="false"/>
          <w:color w:val="000000"/>
          <w:sz w:val="28"/>
        </w:rPr>
        <w:t>
      3. Осы Қағидаларды жалпы процеске қатысушылар жалпы процесс шеңберінде рәсімдер мен операцияларды орындау тәртібін бақылау кезінде, сондай-ақ жалпы процесті іске асыруды қамтамасыз ететін ақпараттық жүйелердің компоненттерін жобалау, әзірлеу және пысықтау кезінде қолданады.</w:t>
      </w:r>
    </w:p>
    <w:bookmarkEnd w:id="8"/>
    <w:bookmarkStart w:name="z12" w:id="9"/>
    <w:p>
      <w:pPr>
        <w:spacing w:after="0"/>
        <w:ind w:left="0"/>
        <w:jc w:val="left"/>
      </w:pPr>
      <w:r>
        <w:rPr>
          <w:rFonts w:ascii="Times New Roman"/>
          <w:b/>
          <w:i w:val="false"/>
          <w:color w:val="000000"/>
        </w:rPr>
        <w:t xml:space="preserve"> III. Негізгі ұғымдар</w:t>
      </w:r>
    </w:p>
    <w:bookmarkEnd w:id="9"/>
    <w:bookmarkStart w:name="z13" w:id="10"/>
    <w:p>
      <w:pPr>
        <w:spacing w:after="0"/>
        <w:ind w:left="0"/>
        <w:jc w:val="both"/>
      </w:pPr>
      <w:r>
        <w:rPr>
          <w:rFonts w:ascii="Times New Roman"/>
          <w:b w:val="false"/>
          <w:i w:val="false"/>
          <w:color w:val="000000"/>
          <w:sz w:val="28"/>
        </w:rPr>
        <w:t>
      4. Осы Қағидалардың мақсаттары үшін мыналарды білдіретін ұғымдар пайдаланылады:</w:t>
      </w:r>
    </w:p>
    <w:bookmarkEnd w:id="10"/>
    <w:p>
      <w:pPr>
        <w:spacing w:after="0"/>
        <w:ind w:left="0"/>
        <w:jc w:val="both"/>
      </w:pPr>
      <w:r>
        <w:rPr>
          <w:rFonts w:ascii="Times New Roman"/>
          <w:b w:val="false"/>
          <w:i w:val="false"/>
          <w:color w:val="000000"/>
          <w:sz w:val="28"/>
        </w:rPr>
        <w:t>
      "авторластыру" – жалпы процеске қатысушыға белгілі бір іс-қимылдарды орындау құқығын беру;</w:t>
      </w:r>
    </w:p>
    <w:p>
      <w:pPr>
        <w:spacing w:after="0"/>
        <w:ind w:left="0"/>
        <w:jc w:val="both"/>
      </w:pPr>
      <w:r>
        <w:rPr>
          <w:rFonts w:ascii="Times New Roman"/>
          <w:b w:val="false"/>
          <w:i w:val="false"/>
          <w:color w:val="000000"/>
          <w:sz w:val="28"/>
        </w:rPr>
        <w:t>
      "бірыңғай тізілім" – көлік құралдарына (көлік құралдарының шассилеріне), өздігінен жүретін машиналарға және техниканың басқа да түрлеріне паспорттар (электрондық паспорттар) ресімдеуді жүзеге асыратын, Еуразиялық экономикалық одаққа мүше мемлекеттердің уәкілетті органдарының (ұйымдарының) және көлік құралдарын (көлік құралдарының шассилерін), өздігінен жүретін машиналарды және техниканың басқа да түрлерін жасаушы ұйымдардың бірыңғай тізілімі;</w:t>
      </w:r>
    </w:p>
    <w:p>
      <w:pPr>
        <w:spacing w:after="0"/>
        <w:ind w:left="0"/>
        <w:jc w:val="both"/>
      </w:pPr>
      <w:r>
        <w:rPr>
          <w:rFonts w:ascii="Times New Roman"/>
          <w:b w:val="false"/>
          <w:i w:val="false"/>
          <w:color w:val="000000"/>
          <w:sz w:val="28"/>
        </w:rPr>
        <w:t>
      "тарихи деректер" – ол қалыптасқан сәттен бастап бірыңғай тізілімде сақталатын және өзгерістер енгізу көзделмейтін ақпарат;</w:t>
      </w:r>
    </w:p>
    <w:p>
      <w:pPr>
        <w:spacing w:after="0"/>
        <w:ind w:left="0"/>
        <w:jc w:val="both"/>
      </w:pPr>
      <w:r>
        <w:rPr>
          <w:rFonts w:ascii="Times New Roman"/>
          <w:b w:val="false"/>
          <w:i w:val="false"/>
          <w:color w:val="000000"/>
          <w:sz w:val="28"/>
        </w:rPr>
        <w:t>
      "ұлттық орган" – Одаққа мүше мемлекеттің бірыңғай тізілімнің ұлттық бқлігін жүргізуге және бірыңғай тізілімнің ұлттық бөлігінен мәліметтерді бірыңғай тізілімді қалыптастыру үшін Еуразиялық экономикалық комиссияға ұсынуға, сондай-ақ бірыңғай тізілімнің мәліметтерін пайдалануға уәкілетті атқарушы билік органы.</w:t>
      </w:r>
    </w:p>
    <w:p>
      <w:pPr>
        <w:spacing w:after="0"/>
        <w:ind w:left="0"/>
        <w:jc w:val="both"/>
      </w:pPr>
      <w:r>
        <w:rPr>
          <w:rFonts w:ascii="Times New Roman"/>
          <w:b w:val="false"/>
          <w:i w:val="false"/>
          <w:color w:val="000000"/>
          <w:sz w:val="28"/>
        </w:rPr>
        <w:t xml:space="preserve">
      Осы Қағидаларда пайдаланылатын "жалпы процес рәсімдерінің тобы", "жалпы процестің ақпараттық объектісі", "орындаушы", "жалпы процесс операциясы", "жалпы процестің рәсімі" және "жалпы процестің қатысушысы" ұғымдары Еуразиялық экономикалық комиссия Алқасының 2015 жылғы 9 маусымдағы № 63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 шеңберінде жалпы процестерді талдау, оңтайландыру, үндестіру және сипаттау әдістемесімен белгіленген мағыналарда қолданылады.</w:t>
      </w:r>
    </w:p>
    <w:bookmarkStart w:name="z14" w:id="11"/>
    <w:p>
      <w:pPr>
        <w:spacing w:after="0"/>
        <w:ind w:left="0"/>
        <w:jc w:val="left"/>
      </w:pPr>
      <w:r>
        <w:rPr>
          <w:rFonts w:ascii="Times New Roman"/>
          <w:b/>
          <w:i w:val="false"/>
          <w:color w:val="000000"/>
        </w:rPr>
        <w:t xml:space="preserve"> IV. Жалпы процесс туралы негізгі мәліметтер</w:t>
      </w:r>
    </w:p>
    <w:bookmarkEnd w:id="11"/>
    <w:bookmarkStart w:name="z15" w:id="12"/>
    <w:p>
      <w:pPr>
        <w:spacing w:after="0"/>
        <w:ind w:left="0"/>
        <w:jc w:val="both"/>
      </w:pPr>
      <w:r>
        <w:rPr>
          <w:rFonts w:ascii="Times New Roman"/>
          <w:b w:val="false"/>
          <w:i w:val="false"/>
          <w:color w:val="000000"/>
          <w:sz w:val="28"/>
        </w:rPr>
        <w:t>
      5. Жалпы процестің толық атауы: "Көлік құралдарына (көлік құралдарының шассилеріне), өздігінен жүретін машиналарға және техниканың басқа да түрлеріне паспорттар (электрондық паспорттар) ресімдеуді жүзеге асыратын Еуразиялық экономикалық одаққа мүше мемлекеттердің уәкілетті органдарының (ұйымдарының) және көлік құралдарын (көлік құралдарының шассилерін), өздігінен жүретін машиналарды және техниканың басқа да түрлерін жасаушы ұйымдардың бірыңғай тізілімін қалыптастыру және жүргізу".</w:t>
      </w:r>
    </w:p>
    <w:bookmarkEnd w:id="12"/>
    <w:bookmarkStart w:name="z16" w:id="13"/>
    <w:p>
      <w:pPr>
        <w:spacing w:after="0"/>
        <w:ind w:left="0"/>
        <w:jc w:val="both"/>
      </w:pPr>
      <w:r>
        <w:rPr>
          <w:rFonts w:ascii="Times New Roman"/>
          <w:b w:val="false"/>
          <w:i w:val="false"/>
          <w:color w:val="000000"/>
          <w:sz w:val="28"/>
        </w:rPr>
        <w:t>
      6. Жалпы процестің кодтық белгісі: P.TS.06, 1.0.0 нұсқасы.</w:t>
      </w:r>
    </w:p>
    <w:bookmarkEnd w:id="13"/>
    <w:bookmarkStart w:name="z17" w:id="14"/>
    <w:p>
      <w:pPr>
        <w:spacing w:after="0"/>
        <w:ind w:left="0"/>
        <w:jc w:val="left"/>
      </w:pPr>
      <w:r>
        <w:rPr>
          <w:rFonts w:ascii="Times New Roman"/>
          <w:b/>
          <w:i w:val="false"/>
          <w:color w:val="000000"/>
        </w:rPr>
        <w:t xml:space="preserve"> 1. Жалпы процестің мақсаты мен міндеттері</w:t>
      </w:r>
    </w:p>
    <w:bookmarkEnd w:id="14"/>
    <w:bookmarkStart w:name="z18" w:id="15"/>
    <w:p>
      <w:pPr>
        <w:spacing w:after="0"/>
        <w:ind w:left="0"/>
        <w:jc w:val="both"/>
      </w:pPr>
      <w:r>
        <w:rPr>
          <w:rFonts w:ascii="Times New Roman"/>
          <w:b w:val="false"/>
          <w:i w:val="false"/>
          <w:color w:val="000000"/>
          <w:sz w:val="28"/>
        </w:rPr>
        <w:t>
      7. Жалпы процестің мақсаты бірыңғай тізілімнің мәліметтерін қалыптастыру және жалпы процестің қатысушыларына ұсыну механизмдерін іске асыру болып табылады.</w:t>
      </w:r>
    </w:p>
    <w:bookmarkEnd w:id="15"/>
    <w:bookmarkStart w:name="z19" w:id="16"/>
    <w:p>
      <w:pPr>
        <w:spacing w:after="0"/>
        <w:ind w:left="0"/>
        <w:jc w:val="both"/>
      </w:pPr>
      <w:r>
        <w:rPr>
          <w:rFonts w:ascii="Times New Roman"/>
          <w:b w:val="false"/>
          <w:i w:val="false"/>
          <w:color w:val="000000"/>
          <w:sz w:val="28"/>
        </w:rPr>
        <w:t>
      8. Жалпы процестің мақсатына қол жеткізу үшін мынадай міндеттерді шешу қажет:</w:t>
      </w:r>
    </w:p>
    <w:bookmarkEnd w:id="16"/>
    <w:bookmarkStart w:name="z20" w:id="17"/>
    <w:p>
      <w:pPr>
        <w:spacing w:after="0"/>
        <w:ind w:left="0"/>
        <w:jc w:val="both"/>
      </w:pPr>
      <w:r>
        <w:rPr>
          <w:rFonts w:ascii="Times New Roman"/>
          <w:b w:val="false"/>
          <w:i w:val="false"/>
          <w:color w:val="000000"/>
          <w:sz w:val="28"/>
        </w:rPr>
        <w:t>
      а) ұлттық органдардың Еуразиялық экономикалық комиссияға (бұдан әрі – Комиссия) көлік құралдарына (көлік құралдарының шассилеріне), өздігінен жүретін машиналарға және техниканың басқа да түрлеріне паспорттар (электрондық паспорттар) ресімдеуді жүзеге асыратын Одаққа мүше мемлекеттердің уәкілетті органдары (ұйымдары) және көлік құралдарын (көлік құралдарының шассилерін), өздігінен жүретін машиналарды және техниканың басқа да түрлерін жасаушы ұйымдар (бұдан әрі сәйкесінше – уәкілетті органдар (ұйымдар), жасаушы ұйымдар) туралы мәліметтерді бірыңғай тізілімнің ұлттық бөлігіне енгізу туралы, бірыңғай тізілімнің ұлттық бөлігінен мәліметтерді алып тастау туралы, сондай-ақ бірыңғай тізілімнің ұлттық бөлігінде қамтылған мәліметтердің өзгеруі туралы ақпаратты ұсынуын қамтамасыз ету</w:t>
      </w:r>
    </w:p>
    <w:bookmarkEnd w:id="17"/>
    <w:bookmarkStart w:name="z21" w:id="18"/>
    <w:p>
      <w:pPr>
        <w:spacing w:after="0"/>
        <w:ind w:left="0"/>
        <w:jc w:val="both"/>
      </w:pPr>
      <w:r>
        <w:rPr>
          <w:rFonts w:ascii="Times New Roman"/>
          <w:b w:val="false"/>
          <w:i w:val="false"/>
          <w:color w:val="000000"/>
          <w:sz w:val="28"/>
        </w:rPr>
        <w:t>
      б) Комиссияда ұлттық органдар ұсынған мәліметтер негізінде бірыңғай тізілімді автоматты қалыптастырыды және оны Одақтың ақпараттық порталында жариялауды қамтамсыз ету;</w:t>
      </w:r>
    </w:p>
    <w:bookmarkEnd w:id="18"/>
    <w:bookmarkStart w:name="z22" w:id="19"/>
    <w:p>
      <w:pPr>
        <w:spacing w:after="0"/>
        <w:ind w:left="0"/>
        <w:jc w:val="both"/>
      </w:pPr>
      <w:r>
        <w:rPr>
          <w:rFonts w:ascii="Times New Roman"/>
          <w:b w:val="false"/>
          <w:i w:val="false"/>
          <w:color w:val="000000"/>
          <w:sz w:val="28"/>
        </w:rPr>
        <w:t>
      в) ұлттық органдардың сыртқы және өзара сауданың интеграцияланған ақпараттық жүйесін пайдалану арқылы бірыңғай тізілімге енгізілген уәкілетті органдар (ұйымдар), жасаушы ұйымдар туралы мәліметтерді ұсыну механизмін іске асыру;</w:t>
      </w:r>
    </w:p>
    <w:bookmarkEnd w:id="19"/>
    <w:bookmarkStart w:name="z23" w:id="20"/>
    <w:p>
      <w:pPr>
        <w:spacing w:after="0"/>
        <w:ind w:left="0"/>
        <w:jc w:val="both"/>
      </w:pPr>
      <w:r>
        <w:rPr>
          <w:rFonts w:ascii="Times New Roman"/>
          <w:b w:val="false"/>
          <w:i w:val="false"/>
          <w:color w:val="000000"/>
          <w:sz w:val="28"/>
        </w:rPr>
        <w:t>
      г) көлік құралдарының (көлік құралдары шассилерінің) электрондық паспорттары және өздігінен жүретін машиналар мен техниканың басқа да түрлерінің электрондық паспорттары жүйелерінің әкімшісіне (бұдан әрі – электрондық паспорттар жүйелерінің әкімшісі) сыртқы және өзара сауданың интеграцияланған ақпараттық жүйесін пайдалану арқылы бірыңғай тізілімге енгізілген уәкілетті органдар, жасаушы ұйымдар туралы мәліметтерді ұсыну механизмін іске асыру;</w:t>
      </w:r>
    </w:p>
    <w:bookmarkEnd w:id="20"/>
    <w:bookmarkStart w:name="z24" w:id="21"/>
    <w:p>
      <w:pPr>
        <w:spacing w:after="0"/>
        <w:ind w:left="0"/>
        <w:jc w:val="both"/>
      </w:pPr>
      <w:r>
        <w:rPr>
          <w:rFonts w:ascii="Times New Roman"/>
          <w:b w:val="false"/>
          <w:i w:val="false"/>
          <w:color w:val="000000"/>
          <w:sz w:val="28"/>
        </w:rPr>
        <w:t>
      д) сыртқы ақпараттық жүйелердің сұрау салуы бойынша Одақтың ақпараттық порталында орналастырылған сервистерді пайдалана отырып бірыңғай тізілімнің мәліметтерін ұсынуды қамтамасыз ету.</w:t>
      </w:r>
    </w:p>
    <w:bookmarkEnd w:id="21"/>
    <w:bookmarkStart w:name="z25" w:id="22"/>
    <w:p>
      <w:pPr>
        <w:spacing w:after="0"/>
        <w:ind w:left="0"/>
        <w:jc w:val="left"/>
      </w:pPr>
      <w:r>
        <w:rPr>
          <w:rFonts w:ascii="Times New Roman"/>
          <w:b/>
          <w:i w:val="false"/>
          <w:color w:val="000000"/>
        </w:rPr>
        <w:t xml:space="preserve"> 2. Жалпы процеске қатысушылар</w:t>
      </w:r>
    </w:p>
    <w:bookmarkEnd w:id="22"/>
    <w:bookmarkStart w:name="z26" w:id="23"/>
    <w:p>
      <w:pPr>
        <w:spacing w:after="0"/>
        <w:ind w:left="0"/>
        <w:jc w:val="both"/>
      </w:pPr>
      <w:r>
        <w:rPr>
          <w:rFonts w:ascii="Times New Roman"/>
          <w:b w:val="false"/>
          <w:i w:val="false"/>
          <w:color w:val="000000"/>
          <w:sz w:val="28"/>
        </w:rPr>
        <w:t>
      9. Жалпы процеске қатысушылардың тізбесі 1-кестеде берілген.</w:t>
      </w:r>
    </w:p>
    <w:bookmarkEnd w:id="23"/>
    <w:bookmarkStart w:name="z27" w:id="24"/>
    <w:p>
      <w:pPr>
        <w:spacing w:after="0"/>
        <w:ind w:left="0"/>
        <w:jc w:val="both"/>
      </w:pPr>
      <w:r>
        <w:rPr>
          <w:rFonts w:ascii="Times New Roman"/>
          <w:b w:val="false"/>
          <w:i w:val="false"/>
          <w:color w:val="000000"/>
          <w:sz w:val="28"/>
        </w:rPr>
        <w:t>
      1-кесте</w:t>
      </w:r>
    </w:p>
    <w:bookmarkEnd w:id="24"/>
    <w:bookmarkStart w:name="z28" w:id="25"/>
    <w:p>
      <w:pPr>
        <w:spacing w:after="0"/>
        <w:ind w:left="0"/>
        <w:jc w:val="left"/>
      </w:pPr>
      <w:r>
        <w:rPr>
          <w:rFonts w:ascii="Times New Roman"/>
          <w:b/>
          <w:i w:val="false"/>
          <w:color w:val="000000"/>
        </w:rPr>
        <w:t xml:space="preserve"> Жалпы процеске қатысушылардың тізбесі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бірыңғай тізілімнің мәліметтерін қабылдауға және өңдеуге, сондай-ақ көрсетілген мәліметтерді бірыңғай тізілімге енгізуге жауапты құрылымдық бөлімшесі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P.TS.06.ACT.001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бірыңғай тізілімнің ұлттық бөлігін жүргізуге және бірыңғай тізілімді қалыптастыру үшін Комиссияға бірыңғай тізілімнің ұлттық бөлігінен мәліметтер ұсынуға, сондай-ақ бірыңғай тізілімнің мәліметтерін пайдалануға уәкілетті атқарушы билік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P.TS.06.ACT.002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паспорттар жүйелерінің әкімшісі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(көлік құралдары шассилерінің) электрондық паспорттары және өздігінен жүретін машиналар мен техниканың басқа да түрлерінің электрондық паспорттары жүйелерін жобалау бойынша іс-қимылдарды үйлестіруді жүзеге асыратын, сондай-ақ бірыңғай тізілімнің мәліметтерін пайдаланатын 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P.TS.06.ACT.003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орган немесе электрондық паспорттар жүйелерінің әкімшісі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тізілімнің мәліметтерін пайдаланатын ұлттық орган (P.TS.06.ACT.001) немесе электрондық паспорттар жүйелерінің әкімшісі (P.TS.06.ACT.002)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P.TS.06.ACT.004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тұлға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мәліметтерді сұрататын және алатын заңды немесе жеке тұлға</w:t>
            </w:r>
          </w:p>
        </w:tc>
      </w:tr>
    </w:tbl>
    <w:bookmarkStart w:name="z29" w:id="26"/>
    <w:p>
      <w:pPr>
        <w:spacing w:after="0"/>
        <w:ind w:left="0"/>
        <w:jc w:val="left"/>
      </w:pPr>
      <w:r>
        <w:rPr>
          <w:rFonts w:ascii="Times New Roman"/>
          <w:b/>
          <w:i w:val="false"/>
          <w:color w:val="000000"/>
        </w:rPr>
        <w:t xml:space="preserve"> 3. Жалпы процестің құрылымы</w:t>
      </w:r>
    </w:p>
    <w:bookmarkEnd w:id="26"/>
    <w:bookmarkStart w:name="z30" w:id="27"/>
    <w:p>
      <w:pPr>
        <w:spacing w:after="0"/>
        <w:ind w:left="0"/>
        <w:jc w:val="both"/>
      </w:pPr>
      <w:r>
        <w:rPr>
          <w:rFonts w:ascii="Times New Roman"/>
          <w:b w:val="false"/>
          <w:i w:val="false"/>
          <w:color w:val="000000"/>
          <w:sz w:val="28"/>
        </w:rPr>
        <w:t>
      10. Жалпы процесс өзінің тағайындалуы бойынша топтастырылған рәсімдер жиынтығын ұсынады:</w:t>
      </w:r>
    </w:p>
    <w:bookmarkEnd w:id="27"/>
    <w:bookmarkStart w:name="z31" w:id="28"/>
    <w:p>
      <w:pPr>
        <w:spacing w:after="0"/>
        <w:ind w:left="0"/>
        <w:jc w:val="both"/>
      </w:pPr>
      <w:r>
        <w:rPr>
          <w:rFonts w:ascii="Times New Roman"/>
          <w:b w:val="false"/>
          <w:i w:val="false"/>
          <w:color w:val="000000"/>
          <w:sz w:val="28"/>
        </w:rPr>
        <w:t>
      а) бірыңғай тізілімді қалыптастыру және жүргізу рәсімдері;</w:t>
      </w:r>
    </w:p>
    <w:bookmarkEnd w:id="28"/>
    <w:bookmarkStart w:name="z32" w:id="29"/>
    <w:p>
      <w:pPr>
        <w:spacing w:after="0"/>
        <w:ind w:left="0"/>
        <w:jc w:val="both"/>
      </w:pPr>
      <w:r>
        <w:rPr>
          <w:rFonts w:ascii="Times New Roman"/>
          <w:b w:val="false"/>
          <w:i w:val="false"/>
          <w:color w:val="000000"/>
          <w:sz w:val="28"/>
        </w:rPr>
        <w:t>
      б) бірыңғай тізілімде қамтылған мәліметтерді ұлттық органдарға және электрондық паспорттар жүйелері әкімшісіне ұсыну рәсімдері;</w:t>
      </w:r>
    </w:p>
    <w:bookmarkEnd w:id="29"/>
    <w:bookmarkStart w:name="z33" w:id="30"/>
    <w:p>
      <w:pPr>
        <w:spacing w:after="0"/>
        <w:ind w:left="0"/>
        <w:jc w:val="both"/>
      </w:pPr>
      <w:r>
        <w:rPr>
          <w:rFonts w:ascii="Times New Roman"/>
          <w:b w:val="false"/>
          <w:i w:val="false"/>
          <w:color w:val="000000"/>
          <w:sz w:val="28"/>
        </w:rPr>
        <w:t>
      в) бірыңғай тізілімде қамтылған мәліметтерді мүдделі тұлғаларға ұсыну рәсімдері.</w:t>
      </w:r>
    </w:p>
    <w:bookmarkEnd w:id="30"/>
    <w:bookmarkStart w:name="z34" w:id="31"/>
    <w:p>
      <w:pPr>
        <w:spacing w:after="0"/>
        <w:ind w:left="0"/>
        <w:jc w:val="both"/>
      </w:pPr>
      <w:r>
        <w:rPr>
          <w:rFonts w:ascii="Times New Roman"/>
          <w:b w:val="false"/>
          <w:i w:val="false"/>
          <w:color w:val="000000"/>
          <w:sz w:val="28"/>
        </w:rPr>
        <w:t>
      11. Жалпы процестің рәсімдерін орындау кезінде ұлттық органдардан алынған бірыңғай тізілімнің ұлттық бөлігінің мәліметтері негізінде бірыңғай тізілімді қалыптастыру, сондай-ақ бірыңғай тізілімде қамтылған мәліметтерді ұлттық органдарға, электрондық паспорттар жүйелері әкімшісіне және мүдделі тұлғаларға ұсыну жүзеге асырылады.</w:t>
      </w:r>
    </w:p>
    <w:bookmarkEnd w:id="31"/>
    <w:p>
      <w:pPr>
        <w:spacing w:after="0"/>
        <w:ind w:left="0"/>
        <w:jc w:val="both"/>
      </w:pPr>
      <w:r>
        <w:rPr>
          <w:rFonts w:ascii="Times New Roman"/>
          <w:b w:val="false"/>
          <w:i w:val="false"/>
          <w:color w:val="000000"/>
          <w:sz w:val="28"/>
        </w:rPr>
        <w:t>
      Бірыңғай тізілімді қалыптастыру және жүргізу кезінде жалпы процестің бірыңғай тізілімді қалыптастыру және жүргізу рәсімдері тобына енгізілген мынадай рәсімдері орындалады:</w:t>
      </w:r>
    </w:p>
    <w:p>
      <w:pPr>
        <w:spacing w:after="0"/>
        <w:ind w:left="0"/>
        <w:jc w:val="both"/>
      </w:pPr>
      <w:r>
        <w:rPr>
          <w:rFonts w:ascii="Times New Roman"/>
          <w:b w:val="false"/>
          <w:i w:val="false"/>
          <w:color w:val="000000"/>
          <w:sz w:val="28"/>
        </w:rPr>
        <w:t>
      мәліметтерді бірыңғай тізілімге енгізу;</w:t>
      </w:r>
    </w:p>
    <w:p>
      <w:pPr>
        <w:spacing w:after="0"/>
        <w:ind w:left="0"/>
        <w:jc w:val="both"/>
      </w:pPr>
      <w:r>
        <w:rPr>
          <w:rFonts w:ascii="Times New Roman"/>
          <w:b w:val="false"/>
          <w:i w:val="false"/>
          <w:color w:val="000000"/>
          <w:sz w:val="28"/>
        </w:rPr>
        <w:t>
      бірыңғай тізілімде қамтылған мәліметтерді өзгерту;</w:t>
      </w:r>
    </w:p>
    <w:p>
      <w:pPr>
        <w:spacing w:after="0"/>
        <w:ind w:left="0"/>
        <w:jc w:val="both"/>
      </w:pPr>
      <w:r>
        <w:rPr>
          <w:rFonts w:ascii="Times New Roman"/>
          <w:b w:val="false"/>
          <w:i w:val="false"/>
          <w:color w:val="000000"/>
          <w:sz w:val="28"/>
        </w:rPr>
        <w:t>
      бірыңғай тізілімнен мәліметтерді алып тастау.</w:t>
      </w:r>
    </w:p>
    <w:p>
      <w:pPr>
        <w:spacing w:after="0"/>
        <w:ind w:left="0"/>
        <w:jc w:val="both"/>
      </w:pPr>
      <w:r>
        <w:rPr>
          <w:rFonts w:ascii="Times New Roman"/>
          <w:b w:val="false"/>
          <w:i w:val="false"/>
          <w:color w:val="000000"/>
          <w:sz w:val="28"/>
        </w:rPr>
        <w:t>
      Ұлттық органдарға немесе электрондық паспорттар жүйелері әкімшісіне ақпарат ұсыну кезінде жалпы процестің бірыңғай тізілімде қамтылған мәліметтерді ұлттық органдарға және электрондық паспорттар жүйелері әкімшісіне ұсыну рәсімдері тобына енгізілген мынадай рәсімдер орындалады:</w:t>
      </w:r>
    </w:p>
    <w:p>
      <w:pPr>
        <w:spacing w:after="0"/>
        <w:ind w:left="0"/>
        <w:jc w:val="both"/>
      </w:pPr>
      <w:r>
        <w:rPr>
          <w:rFonts w:ascii="Times New Roman"/>
          <w:b w:val="false"/>
          <w:i w:val="false"/>
          <w:color w:val="000000"/>
          <w:sz w:val="28"/>
        </w:rPr>
        <w:t>
      бірыңғай тізілімді жаңарту күні мен уақыты туралы ақпаратты алу;</w:t>
      </w:r>
    </w:p>
    <w:p>
      <w:pPr>
        <w:spacing w:after="0"/>
        <w:ind w:left="0"/>
        <w:jc w:val="both"/>
      </w:pPr>
      <w:r>
        <w:rPr>
          <w:rFonts w:ascii="Times New Roman"/>
          <w:b w:val="false"/>
          <w:i w:val="false"/>
          <w:color w:val="000000"/>
          <w:sz w:val="28"/>
        </w:rPr>
        <w:t>
      бірыңғай тізілімнен мәліметтер алу;</w:t>
      </w:r>
    </w:p>
    <w:p>
      <w:pPr>
        <w:spacing w:after="0"/>
        <w:ind w:left="0"/>
        <w:jc w:val="both"/>
      </w:pPr>
      <w:r>
        <w:rPr>
          <w:rFonts w:ascii="Times New Roman"/>
          <w:b w:val="false"/>
          <w:i w:val="false"/>
          <w:color w:val="000000"/>
          <w:sz w:val="28"/>
        </w:rPr>
        <w:t>
      бірыңғай тізілімге енгізілген өзгерістер туралы ақпарат алу.</w:t>
      </w:r>
    </w:p>
    <w:p>
      <w:pPr>
        <w:spacing w:after="0"/>
        <w:ind w:left="0"/>
        <w:jc w:val="both"/>
      </w:pPr>
      <w:r>
        <w:rPr>
          <w:rFonts w:ascii="Times New Roman"/>
          <w:b w:val="false"/>
          <w:i w:val="false"/>
          <w:color w:val="000000"/>
          <w:sz w:val="28"/>
        </w:rPr>
        <w:t>
      Мүдделі тұлғаларға бірыңғай тізілімде қамтылған мәліметтерді ұсыну кезінде бірыңғай тізілімде қамтылған мәліметтерді мүдделі тұлғаларға ұсыну рәсімдері тобына енгізілген Одақтың ақпараттық порталы арқылы бірыңғай тізілімнен мәліметтер алу рәсімі орындалады.</w:t>
      </w:r>
    </w:p>
    <w:bookmarkStart w:name="z35" w:id="32"/>
    <w:p>
      <w:pPr>
        <w:spacing w:after="0"/>
        <w:ind w:left="0"/>
        <w:jc w:val="both"/>
      </w:pPr>
      <w:r>
        <w:rPr>
          <w:rFonts w:ascii="Times New Roman"/>
          <w:b w:val="false"/>
          <w:i w:val="false"/>
          <w:color w:val="000000"/>
          <w:sz w:val="28"/>
        </w:rPr>
        <w:t>
      12. Жалпы процесс құрылымының берілген сипаттамасы 1-суретте ұсынылған.</w:t>
      </w:r>
    </w:p>
    <w:bookmarkEnd w:id="3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00900" cy="557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00900" cy="557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 w:id="33"/>
    <w:p>
      <w:pPr>
        <w:spacing w:after="0"/>
        <w:ind w:left="0"/>
        <w:jc w:val="both"/>
      </w:pPr>
      <w:r>
        <w:rPr>
          <w:rFonts w:ascii="Times New Roman"/>
          <w:b w:val="false"/>
          <w:i w:val="false"/>
          <w:color w:val="000000"/>
          <w:sz w:val="28"/>
        </w:rPr>
        <w:t>
      1-сурет. Жалпы процестің құрылымы</w:t>
      </w:r>
    </w:p>
    <w:bookmarkEnd w:id="33"/>
    <w:bookmarkStart w:name="z37" w:id="34"/>
    <w:p>
      <w:pPr>
        <w:spacing w:after="0"/>
        <w:ind w:left="0"/>
        <w:jc w:val="both"/>
      </w:pPr>
      <w:r>
        <w:rPr>
          <w:rFonts w:ascii="Times New Roman"/>
          <w:b w:val="false"/>
          <w:i w:val="false"/>
          <w:color w:val="000000"/>
          <w:sz w:val="28"/>
        </w:rPr>
        <w:t>
      13. Жалпы процестің операциялардың егжей-тегжейлі сипаттамасын қоса алғанда, тағайындалуы бойынша топтастырылған рәсімдерін орындау тәртібі осы Қағидалардың VIII бөлімінде берілген.</w:t>
      </w:r>
    </w:p>
    <w:bookmarkEnd w:id="34"/>
    <w:bookmarkStart w:name="z38" w:id="35"/>
    <w:p>
      <w:pPr>
        <w:spacing w:after="0"/>
        <w:ind w:left="0"/>
        <w:jc w:val="both"/>
      </w:pPr>
      <w:r>
        <w:rPr>
          <w:rFonts w:ascii="Times New Roman"/>
          <w:b w:val="false"/>
          <w:i w:val="false"/>
          <w:color w:val="000000"/>
          <w:sz w:val="28"/>
        </w:rPr>
        <w:t>
      14. Рәсімдердің әрбір тобы үшін жалпы процестің рәсімдері арасындағы байланыс пен оларды орындау тәртібін таныстыратын жалпы схема беріледі. Рәсімдердің жалпы схемасы UML (модельдеудің біріздендірілген тілі – Unified Modeling Language) графикалық нотациясын пайдалана отырып құрылған және мәтіндік сипаттамамен жабдықталған.</w:t>
      </w:r>
    </w:p>
    <w:bookmarkEnd w:id="35"/>
    <w:bookmarkStart w:name="z39" w:id="36"/>
    <w:p>
      <w:pPr>
        <w:spacing w:after="0"/>
        <w:ind w:left="0"/>
        <w:jc w:val="left"/>
      </w:pPr>
      <w:r>
        <w:rPr>
          <w:rFonts w:ascii="Times New Roman"/>
          <w:b/>
          <w:i w:val="false"/>
          <w:color w:val="000000"/>
        </w:rPr>
        <w:t xml:space="preserve"> 4. Бірыңғай тізілімді қалыптастыру және жүргізу рәсімдері тобы</w:t>
      </w:r>
    </w:p>
    <w:bookmarkEnd w:id="36"/>
    <w:bookmarkStart w:name="z40" w:id="37"/>
    <w:p>
      <w:pPr>
        <w:spacing w:after="0"/>
        <w:ind w:left="0"/>
        <w:jc w:val="both"/>
      </w:pPr>
      <w:r>
        <w:rPr>
          <w:rFonts w:ascii="Times New Roman"/>
          <w:b w:val="false"/>
          <w:i w:val="false"/>
          <w:color w:val="000000"/>
          <w:sz w:val="28"/>
        </w:rPr>
        <w:t>
      15. Бірыңғай тізілімді қалыптастыру және жүргізу рәсімдерін орындау жалпы процеске қатысушының бірыңғай тізілімнің ұлттық бөлігінде қамтылған мәліметтердің өзгерістері (қосылуы, алып тастауы) туралы ақпаратты алған сәтінен басталады.</w:t>
      </w:r>
    </w:p>
    <w:bookmarkEnd w:id="37"/>
    <w:p>
      <w:pPr>
        <w:spacing w:after="0"/>
        <w:ind w:left="0"/>
        <w:jc w:val="both"/>
      </w:pPr>
      <w:r>
        <w:rPr>
          <w:rFonts w:ascii="Times New Roman"/>
          <w:b w:val="false"/>
          <w:i w:val="false"/>
          <w:color w:val="000000"/>
          <w:sz w:val="28"/>
        </w:rPr>
        <w:t>
      Бірыңғай тізілімді қалыптастыру және жүргізу рәсімдерін орындау кезінде ұлттық орган бірыңғай тізілімнің ұлттық бөлігіне өзгерістер енгізу сәтінде осы өзгерістер туралы мәліметтерді қалтастырады және Комиссияға ұсынады. Көрсетілген мәліметтерді ұсыну Еуразиялық экономикалық комиссия Алқасының 2016 жылғы 10 мамырдағы № 37 шешімімен бекітілген "Көлік құралдарына (көлік құралдарының шассилеріне), өздігінен жүретін машиналарға және техниканың басқа да түрлеріне паспорттар (электрондық паспорттар) ресімдеуді жүзеге асыратын, Еуразиялық экономикалық одаққа мүше мемлекеттердің уәкілетті органдарының (ұйымдарының) және көлік құралдарын (көлік құралдарының шассилерін), өздігінен жүретін машиналарды және техниканың басқа да түрлерін жасаушы ұйымдардың бірыңғай тізілімін қалыптастыру және жүргізу" жалпы процесін сыртқы және өзара сауданың интеграцияланған ақпараттық жүйесі құралдарымен іске асырған кездегі ұлттық органдар мен Еуразиялық экономикалық комиссия арасындағы ақпараттық өзара іс-қимыл регламентіне (бұдан әрі – Ұлттық органдар мен Комиссия арасындағы ақпараттық өзара іс-қимыл регламенті) сәйкес жүзеге асырылады. Ұсынылатын мәліметтердің форматы мен құрылымы Еуразиялық экономикалық комиссия Алқасының 2016 жылғы 10 мамырдағы № 37 шешімімен бекітілген "Көлік құралдарына (көлік құралдарының шассилеріне), өздігінен жүретін машиналарға және техниканың басқа да түрлеріне паспорттар (электрондық паспорттар) ресімдеуді жүзеге асыратын, Еуразиялық экономикалық одаққа мүше мемлекеттердің уәкілетті органдарының (ұйымдарының) және көлік құралдарын (көлік құралдарының шассилерін), өздігінен жүретін машиналарды және техниканың басқа да түрлерін жасаушы ұйымдардың бірыңғай тізілімін қалыптастыру және жүргізу" жалпы процесін сыртқы және өзара сауданың интеграцияланған ақпараттық жүйесі құралдарымен іске асыру үшін пайдаланылатын электрондық құжаттар мен мәліметтердің форматы мен құрылымының сипаттамасына (бұдан әрі – Электрондық құжаттар мен мәліметтердің форматы мен құрылымының сипаттамасы) сәйкес келуі тиіс.</w:t>
      </w:r>
    </w:p>
    <w:p>
      <w:pPr>
        <w:spacing w:after="0"/>
        <w:ind w:left="0"/>
        <w:jc w:val="both"/>
      </w:pPr>
      <w:r>
        <w:rPr>
          <w:rFonts w:ascii="Times New Roman"/>
          <w:b w:val="false"/>
          <w:i w:val="false"/>
          <w:color w:val="000000"/>
          <w:sz w:val="28"/>
        </w:rPr>
        <w:t>
      Уәкілетті орган (ұйым) немесе жасаушы ұйым туралы мәліметтерді бірыңғай тізілімнің ұлттық бөлігіне енгізген кезде "Мәліметтерді бірыңғай тізілімге енгізу" (P.TS.06.PRC.001) рәсімі орындалады.</w:t>
      </w:r>
    </w:p>
    <w:p>
      <w:pPr>
        <w:spacing w:after="0"/>
        <w:ind w:left="0"/>
        <w:jc w:val="both"/>
      </w:pPr>
      <w:r>
        <w:rPr>
          <w:rFonts w:ascii="Times New Roman"/>
          <w:b w:val="false"/>
          <w:i w:val="false"/>
          <w:color w:val="000000"/>
          <w:sz w:val="28"/>
        </w:rPr>
        <w:t>
      Бірыңғай тізілімнің ұлттық бөлігіне енгізілген өзгерістер туралы мәліметтерді тапсыру кезінде (оларды бірыңғай тізілімге енгізу кезінде берілген уәкілетті орган (ұйым) немесе жасаушы ұйым тупралы мәліметтер өзгерген жағдайда) "Бірыңғай тізілімде қамтылған мәліметтерді өзгерту" (P.TS.06.PRC.002) рәсімі орындалады.</w:t>
      </w:r>
    </w:p>
    <w:p>
      <w:pPr>
        <w:spacing w:after="0"/>
        <w:ind w:left="0"/>
        <w:jc w:val="both"/>
      </w:pPr>
      <w:r>
        <w:rPr>
          <w:rFonts w:ascii="Times New Roman"/>
          <w:b w:val="false"/>
          <w:i w:val="false"/>
          <w:color w:val="000000"/>
          <w:sz w:val="28"/>
        </w:rPr>
        <w:t>
      Уәкілетті органды (ұйымды) немесе жасаушы ұйымды бірыңғай тізілімнің ұлттық бөлігінен алып тастау туралы мәліметтерді тапсыру кезінде "Бірыңғай тізілімнен мәліметтерді алып тастау" (P.TS.06.PRC.003) рәсімі орындалады.</w:t>
      </w:r>
    </w:p>
    <w:bookmarkStart w:name="z41" w:id="38"/>
    <w:p>
      <w:pPr>
        <w:spacing w:after="0"/>
        <w:ind w:left="0"/>
        <w:jc w:val="both"/>
      </w:pPr>
      <w:r>
        <w:rPr>
          <w:rFonts w:ascii="Times New Roman"/>
          <w:b w:val="false"/>
          <w:i w:val="false"/>
          <w:color w:val="000000"/>
          <w:sz w:val="28"/>
        </w:rPr>
        <w:t>
      16. Бірыңғай тізілімді қалыптастыру және жүргізу рәсімдері тобының берілген сипаттамасы 2-суретте ұсынылған.</w:t>
      </w:r>
    </w:p>
    <w:bookmarkEnd w:id="3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04100" cy="419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04100" cy="419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 w:id="39"/>
    <w:p>
      <w:pPr>
        <w:spacing w:after="0"/>
        <w:ind w:left="0"/>
        <w:jc w:val="both"/>
      </w:pPr>
      <w:r>
        <w:rPr>
          <w:rFonts w:ascii="Times New Roman"/>
          <w:b w:val="false"/>
          <w:i w:val="false"/>
          <w:color w:val="000000"/>
          <w:sz w:val="28"/>
        </w:rPr>
        <w:t>
      2-сурет. Бірыңғай тізілімді қалыптастыру және жүргізу рәсімдері тобының жалпы схемасы</w:t>
      </w:r>
    </w:p>
    <w:bookmarkEnd w:id="39"/>
    <w:bookmarkStart w:name="z43" w:id="40"/>
    <w:p>
      <w:pPr>
        <w:spacing w:after="0"/>
        <w:ind w:left="0"/>
        <w:jc w:val="both"/>
      </w:pPr>
      <w:r>
        <w:rPr>
          <w:rFonts w:ascii="Times New Roman"/>
          <w:b w:val="false"/>
          <w:i w:val="false"/>
          <w:color w:val="000000"/>
          <w:sz w:val="28"/>
        </w:rPr>
        <w:t>
      17. Жалпы процестің бірыңғай тізілімді қалыптастыру және жүргізу рәсімдері тобына енгізілген рәсімдерінің тізбесі 2-кестеде берілген.</w:t>
      </w:r>
    </w:p>
    <w:bookmarkEnd w:id="40"/>
    <w:bookmarkStart w:name="z44" w:id="41"/>
    <w:p>
      <w:pPr>
        <w:spacing w:after="0"/>
        <w:ind w:left="0"/>
        <w:jc w:val="both"/>
      </w:pPr>
      <w:r>
        <w:rPr>
          <w:rFonts w:ascii="Times New Roman"/>
          <w:b w:val="false"/>
          <w:i w:val="false"/>
          <w:color w:val="000000"/>
          <w:sz w:val="28"/>
        </w:rPr>
        <w:t>
      2-кесте</w:t>
      </w:r>
    </w:p>
    <w:bookmarkEnd w:id="41"/>
    <w:bookmarkStart w:name="z45" w:id="42"/>
    <w:p>
      <w:pPr>
        <w:spacing w:after="0"/>
        <w:ind w:left="0"/>
        <w:jc w:val="left"/>
      </w:pPr>
      <w:r>
        <w:rPr>
          <w:rFonts w:ascii="Times New Roman"/>
          <w:b/>
          <w:i w:val="false"/>
          <w:color w:val="000000"/>
        </w:rPr>
        <w:t xml:space="preserve"> Жалпы процестің бірыңғай тізілімді қалыптастыру және жүргізу рәсімдері тобына енгізілген рәсімдерінің тізбесі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P.TS.06.PRC.001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бірыңғай тізілімге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 орындау процесінде ұлттық орган бірыңғай тізілімге енгізуге арналған мәліметтерді қалыптастыруды және Комиссияға ұсынуды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P.TS.06.PRC.002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тізілімде қамтылған мәліметтерді өзгерту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 орындау процесінде ұлттық орган бірыңғай тізілімге өзгерістер енгізу үшін мәліметтерді қалыптастыруды және Комиссияға ұсынуды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P.TS.06.PRC.003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мәліметтер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 орындау процесінде ұлттық орган уәкілетті органды (ұйымды) немесе жасаушы ұйымды бірыңғай тізілімнен алып тастау туралы мәліметтерді қалыптастыруды және Комиссияға ұсынуды жүзеге асырады</w:t>
            </w:r>
          </w:p>
        </w:tc>
      </w:tr>
    </w:tbl>
    <w:bookmarkStart w:name="z46" w:id="43"/>
    <w:p>
      <w:pPr>
        <w:spacing w:after="0"/>
        <w:ind w:left="0"/>
        <w:jc w:val="left"/>
      </w:pPr>
      <w:r>
        <w:rPr>
          <w:rFonts w:ascii="Times New Roman"/>
          <w:b/>
          <w:i w:val="false"/>
          <w:color w:val="000000"/>
        </w:rPr>
        <w:t xml:space="preserve"> 5. Ұлттық органдарға және электрондық паспорттар жүйелерінің әкімшісіне бірыңғай тізілімде қамтылған мәліметтерді ұсыну рәсімдері тобы</w:t>
      </w:r>
    </w:p>
    <w:bookmarkEnd w:id="43"/>
    <w:bookmarkStart w:name="z47" w:id="44"/>
    <w:p>
      <w:pPr>
        <w:spacing w:after="0"/>
        <w:ind w:left="0"/>
        <w:jc w:val="both"/>
      </w:pPr>
      <w:r>
        <w:rPr>
          <w:rFonts w:ascii="Times New Roman"/>
          <w:b w:val="false"/>
          <w:i w:val="false"/>
          <w:color w:val="000000"/>
          <w:sz w:val="28"/>
        </w:rPr>
        <w:t>
      18. Ұлттық органға және электрондық паспорттар жүйелерінің әкімшісіне бірыңғай тізбеде қамтылған мәліметтерді ұсыну рәсімдері ұлттық органдардың ақпараттық жүйелерінен немесе электрондық паспорттар жүйелерінің әкімшісінен сәйкес сұрау салу алынған кезде орындалады.</w:t>
      </w:r>
    </w:p>
    <w:bookmarkEnd w:id="44"/>
    <w:p>
      <w:pPr>
        <w:spacing w:after="0"/>
        <w:ind w:left="0"/>
        <w:jc w:val="both"/>
      </w:pPr>
      <w:r>
        <w:rPr>
          <w:rFonts w:ascii="Times New Roman"/>
          <w:b w:val="false"/>
          <w:i w:val="false"/>
          <w:color w:val="000000"/>
          <w:sz w:val="28"/>
        </w:rPr>
        <w:t>
      Ұлттық органдарға немесе электрондық паспорттар жүйелерінің әкімшісіне бірыңғай тізілімде қамтылған мәліметтерді ұсыну рәсімін орындау шеңберінде сұрау салулардың мынадай түрлері өңделеді:</w:t>
      </w:r>
    </w:p>
    <w:p>
      <w:pPr>
        <w:spacing w:after="0"/>
        <w:ind w:left="0"/>
        <w:jc w:val="both"/>
      </w:pPr>
      <w:r>
        <w:rPr>
          <w:rFonts w:ascii="Times New Roman"/>
          <w:b w:val="false"/>
          <w:i w:val="false"/>
          <w:color w:val="000000"/>
          <w:sz w:val="28"/>
        </w:rPr>
        <w:t>
      бірыңғай тізілімді жаңарту күні мен уақыты туралы ақпаратты сұрату;</w:t>
      </w:r>
    </w:p>
    <w:p>
      <w:pPr>
        <w:spacing w:after="0"/>
        <w:ind w:left="0"/>
        <w:jc w:val="both"/>
      </w:pPr>
      <w:r>
        <w:rPr>
          <w:rFonts w:ascii="Times New Roman"/>
          <w:b w:val="false"/>
          <w:i w:val="false"/>
          <w:color w:val="000000"/>
          <w:sz w:val="28"/>
        </w:rPr>
        <w:t>
      бірыңғай тізілімнен мәліметтер сұрату;</w:t>
      </w:r>
    </w:p>
    <w:p>
      <w:pPr>
        <w:spacing w:after="0"/>
        <w:ind w:left="0"/>
        <w:jc w:val="both"/>
      </w:pPr>
      <w:r>
        <w:rPr>
          <w:rFonts w:ascii="Times New Roman"/>
          <w:b w:val="false"/>
          <w:i w:val="false"/>
          <w:color w:val="000000"/>
          <w:sz w:val="28"/>
        </w:rPr>
        <w:t>
      біррыңғай тізілімге енгізілген өзгерістер туралы ақпаратты сұрату.</w:t>
      </w:r>
    </w:p>
    <w:p>
      <w:pPr>
        <w:spacing w:after="0"/>
        <w:ind w:left="0"/>
        <w:jc w:val="both"/>
      </w:pPr>
      <w:r>
        <w:rPr>
          <w:rFonts w:ascii="Times New Roman"/>
          <w:b w:val="false"/>
          <w:i w:val="false"/>
          <w:color w:val="000000"/>
          <w:sz w:val="28"/>
        </w:rPr>
        <w:t>
      Көрсетілген мәліметтерді ұсыну Еуразиялық экономикалық комиссия Алқасының 2016 жылғы 10 мамырдағы № 37 шешімімен бекітілген "Көлік құралдарына (көлік құралдарының шассилеріне), өздігінен жүретін машиналарға және техниканың басқа да түрлеріне паспорттар (электрондық паспорттар) ресімдеуді жүзеге асыратын, Еуразиялық экономикалық одаққа мүше мемлекеттердің уәкілетті органдарының (ұйымдарының) және көлік құралдарын (көлік құралдарының шассилерін), өздігінен жүретін машиналарды және техниканың басқа да түрлерін жасаушы ұйымдардың бірыңғай тізілімін қалыптастыру және жүргізу" жалпы процесін сыртқы және өзара сауданың интеграцияланған ақпараттық жүйесі құралдарымен іске асырған кездегі электрондық паспорттар жүйесі әкімшісі мен Еуразиялық экономикалық комиссия арасындағы ақпараттық өзара іс-қимыл регламентіне (бұдан әрі – Электрондық паспорттар жүйесі әкімшісі мен Еуразиялық экономикалық комиссия арасындағы ақпараттық өзара іс-қимыл регламенті) сәйкес жүзеге асырылады.</w:t>
      </w:r>
    </w:p>
    <w:p>
      <w:pPr>
        <w:spacing w:after="0"/>
        <w:ind w:left="0"/>
        <w:jc w:val="both"/>
      </w:pPr>
      <w:r>
        <w:rPr>
          <w:rFonts w:ascii="Times New Roman"/>
          <w:b w:val="false"/>
          <w:i w:val="false"/>
          <w:color w:val="000000"/>
          <w:sz w:val="28"/>
        </w:rPr>
        <w:t>
      Бірыңғай тізілімді жаңарту күні мен уақыты туралы ақпаратты сұрату ұлттық органдардың ақпараттық жүйелерінде немесе электрондық паспорттар жүйелерінің әкімшісінде сақталатын бірыңғай тізілімге енгізілген уәкілетті органдар (ұйымдар) және жасаушы ұйымдар туралы мәліметтерді бірыңғай тізбеде қамтылған және Комиссияда сақталатын мәліметтермен синхрондау қажеттілігін бағалау мақсатында орындалады. Сұрау салуды жүзеге асыру кезінде "Бірыңғай тізілімді жаңарту күні мен уақыты туралы ақпаратты алу" (P.TS.06.PRC.004) рәсімі орындалады.</w:t>
      </w:r>
    </w:p>
    <w:p>
      <w:pPr>
        <w:spacing w:after="0"/>
        <w:ind w:left="0"/>
        <w:jc w:val="both"/>
      </w:pPr>
      <w:r>
        <w:rPr>
          <w:rFonts w:ascii="Times New Roman"/>
          <w:b w:val="false"/>
          <w:i w:val="false"/>
          <w:color w:val="000000"/>
          <w:sz w:val="28"/>
        </w:rPr>
        <w:t>
      Бірыңғай тізілімнен мәліметтер сұрату ұлттық органның немесе электрондық паспорттар жүйелері әкімшісінің Комиссияда сақталатын бірыңғай тізілімге енгізілген уәкілетті органдар (ұйымдар) және жасаушы ұйымдар туралы мәліметтерді алу мақсатында орындалады. Бірыңғай тізілімде қамтылған мәліметтер не толық көлемде (тарихи деректерді ескере отырып), не белгілі бір күн мен уақыттағы жағдай бойынша сұратылады. Бірыңғай тізілімнен мәліметтерді толық көлемде сұрату уәкілетті органдар (ұйымдар), жасаушы ұйымдар туралы мәліметтер ақпараттық жүйеге бастапқы жүктелген кезде пайдаланылады, мысалы, жалпы процесті инициализациялау, оған жаңа жалпы процеске қатысушыны қосу, ақаудан кейін ақпаратты қайта қалпына келтіру кезінде. Сұрау салуды жүзеге асыру кезінде "Бірыңғай тізілімнен мәліметтер алу" (P.TS.06.PRC.005) рәсімі орындалады.</w:t>
      </w:r>
    </w:p>
    <w:p>
      <w:pPr>
        <w:spacing w:after="0"/>
        <w:ind w:left="0"/>
        <w:jc w:val="both"/>
      </w:pPr>
      <w:r>
        <w:rPr>
          <w:rFonts w:ascii="Times New Roman"/>
          <w:b w:val="false"/>
          <w:i w:val="false"/>
          <w:color w:val="000000"/>
          <w:sz w:val="28"/>
        </w:rPr>
        <w:t>
      Бірыңғай тізілімге енгізілген өзгерістер туралы ақпаратты сұрату кезінде бірыңғай тізілімге қосылған немесе сұрау салуда көрсетілген сәттер бастап осы сұрау салуды орындау сәтіне дейін өзгерістер енгізілген мәліметтер ұсынылады.</w:t>
      </w:r>
    </w:p>
    <w:p>
      <w:pPr>
        <w:spacing w:after="0"/>
        <w:ind w:left="0"/>
        <w:jc w:val="both"/>
      </w:pPr>
      <w:r>
        <w:rPr>
          <w:rFonts w:ascii="Times New Roman"/>
          <w:b w:val="false"/>
          <w:i w:val="false"/>
          <w:color w:val="000000"/>
          <w:sz w:val="28"/>
        </w:rPr>
        <w:t>
      Сұрау салуды жүзеге асыру кезінде "Бірыңғай тізілімге енгізілген өзгерістер туралы ақпарат алу" (P.TS.06.PRC.006) рәсімі орындалады.</w:t>
      </w:r>
    </w:p>
    <w:bookmarkStart w:name="z48" w:id="45"/>
    <w:p>
      <w:pPr>
        <w:spacing w:after="0"/>
        <w:ind w:left="0"/>
        <w:jc w:val="both"/>
      </w:pPr>
      <w:r>
        <w:rPr>
          <w:rFonts w:ascii="Times New Roman"/>
          <w:b w:val="false"/>
          <w:i w:val="false"/>
          <w:color w:val="000000"/>
          <w:sz w:val="28"/>
        </w:rPr>
        <w:t>
      19. Ұлттық органдар мен электрондық паспорттар жүйелерінің әкімшісіне бірыңғай тізілімде қамтылған мәліметтерді ұсыну рәсімдері тобының берілген сипаттамасы 3-суретте ұсынылған.</w:t>
      </w:r>
    </w:p>
    <w:bookmarkEnd w:id="4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62800" cy="435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162800" cy="435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 w:id="46"/>
    <w:p>
      <w:pPr>
        <w:spacing w:after="0"/>
        <w:ind w:left="0"/>
        <w:jc w:val="both"/>
      </w:pPr>
      <w:r>
        <w:rPr>
          <w:rFonts w:ascii="Times New Roman"/>
          <w:b w:val="false"/>
          <w:i w:val="false"/>
          <w:color w:val="000000"/>
          <w:sz w:val="28"/>
        </w:rPr>
        <w:t>
      3-сурет. Ұлттық органдар мен электрондық паспорттар жүйелерінің әкімшісіне бірыңғай тізілімде қамтылған мәліметтерді ұсыну рәсімдері тобының жалпы схемасы</w:t>
      </w:r>
    </w:p>
    <w:bookmarkEnd w:id="46"/>
    <w:bookmarkStart w:name="z50" w:id="47"/>
    <w:p>
      <w:pPr>
        <w:spacing w:after="0"/>
        <w:ind w:left="0"/>
        <w:jc w:val="both"/>
      </w:pPr>
      <w:r>
        <w:rPr>
          <w:rFonts w:ascii="Times New Roman"/>
          <w:b w:val="false"/>
          <w:i w:val="false"/>
          <w:color w:val="000000"/>
          <w:sz w:val="28"/>
        </w:rPr>
        <w:t>
      20. Ұлттық органдар мен электрондық паспорттар жүйелерінің әкімшісіне бірыңғай тізілімде қамтылған мәліметтерді ұсыну рәсімдері тобына енетін жалпы процесс рәсімдерінің тізбесі 3-кестеде берілген.</w:t>
      </w:r>
    </w:p>
    <w:bookmarkEnd w:id="47"/>
    <w:bookmarkStart w:name="z51" w:id="48"/>
    <w:p>
      <w:pPr>
        <w:spacing w:after="0"/>
        <w:ind w:left="0"/>
        <w:jc w:val="both"/>
      </w:pPr>
      <w:r>
        <w:rPr>
          <w:rFonts w:ascii="Times New Roman"/>
          <w:b w:val="false"/>
          <w:i w:val="false"/>
          <w:color w:val="000000"/>
          <w:sz w:val="28"/>
        </w:rPr>
        <w:t>
      3-кесте</w:t>
      </w:r>
    </w:p>
    <w:bookmarkEnd w:id="48"/>
    <w:bookmarkStart w:name="z52" w:id="49"/>
    <w:p>
      <w:pPr>
        <w:spacing w:after="0"/>
        <w:ind w:left="0"/>
        <w:jc w:val="left"/>
      </w:pPr>
      <w:r>
        <w:rPr>
          <w:rFonts w:ascii="Times New Roman"/>
          <w:b/>
          <w:i w:val="false"/>
          <w:color w:val="000000"/>
        </w:rPr>
        <w:t xml:space="preserve"> Ұлттық органдар мен электрондық паспорттар жүйелерінің әкімшісіне бірыңғай тізілімде қамтылған мәліметтерді ұсыну рәсімдері тобына енетін жалпы процесс рәсімдерінің тізбесі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P.TS.06.PRC.004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тізілімді жаңарту күні мен уақыты туралы ақпарат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ұлттық органның немесе электрондық паспорттар жүйелері әкімшісінің сұрау салуды бастамашылық етушінің ақпараттық жүйесінде сақталған бірыңғай тізілімге енгізілген уәкілетті органдар (ұйымдар) және жасаушы ұйымдар туралы мәліметтерді бірыңғай тізілімде қамтылған мәліметтермен синхрондау қажеттілігін бағалауға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P.TS.06.PRC.005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мәліметтер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бірыңғай тізілімнен мәліметтер алуға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P.TS.06.PRC.006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енгізілген өзгерістер туралы ақпарат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ұлттық органның немесе электрондық паспорттар жүйелері әкімшісінің ақпараттық жүйесінде сақталған уәкілетті органдар (ұйымдар) және жасаушы ұйымдар туралы мәліметтерді бірыңғай тізілімде қамтылған мәліметтермен синхрондауға арналған</w:t>
            </w:r>
          </w:p>
        </w:tc>
      </w:tr>
    </w:tbl>
    <w:bookmarkStart w:name="z53" w:id="50"/>
    <w:p>
      <w:pPr>
        <w:spacing w:after="0"/>
        <w:ind w:left="0"/>
        <w:jc w:val="left"/>
      </w:pPr>
      <w:r>
        <w:rPr>
          <w:rFonts w:ascii="Times New Roman"/>
          <w:b/>
          <w:i w:val="false"/>
          <w:color w:val="000000"/>
        </w:rPr>
        <w:t xml:space="preserve"> 6. Мүдделі тұлғаларға бірыңғай тізілімде қамтылған мәліметтерді ұсыну рәсімдері тобы</w:t>
      </w:r>
    </w:p>
    <w:bookmarkEnd w:id="50"/>
    <w:bookmarkStart w:name="z54" w:id="51"/>
    <w:p>
      <w:pPr>
        <w:spacing w:after="0"/>
        <w:ind w:left="0"/>
        <w:jc w:val="both"/>
      </w:pPr>
      <w:r>
        <w:rPr>
          <w:rFonts w:ascii="Times New Roman"/>
          <w:b w:val="false"/>
          <w:i w:val="false"/>
          <w:color w:val="000000"/>
          <w:sz w:val="28"/>
        </w:rPr>
        <w:t>
      21. Мүдделі тұлғаларға бірыңғай тізілімде қамтылған мәліметтерді ұсыну рәсімдері Одақтың ақпараттық порталық пайдалану арқылы орындалады.</w:t>
      </w:r>
    </w:p>
    <w:bookmarkEnd w:id="51"/>
    <w:p>
      <w:pPr>
        <w:spacing w:after="0"/>
        <w:ind w:left="0"/>
        <w:jc w:val="both"/>
      </w:pPr>
      <w:r>
        <w:rPr>
          <w:rFonts w:ascii="Times New Roman"/>
          <w:b w:val="false"/>
          <w:i w:val="false"/>
          <w:color w:val="000000"/>
          <w:sz w:val="28"/>
        </w:rPr>
        <w:t>
      Одақтың ақпараттық порталы арқылы мәліметтерді ұсыну кезінде осы порталдың веб-интерфейсі не осы порталда орнатылған сервистер пайдаланылады. Веб-интерфейсті пайдалану кезінде пайдаланушы браузердің терезесінде бірыңғай тізілімде қамтылған мәліметтерді іздеу және (немесе) жүктеп алу параметрлерін белгілейді, браузердің терезесінде ұсынылған бірыңғай тізілімнің ақпаратымен жұмысты жүзеге асырады.</w:t>
      </w:r>
    </w:p>
    <w:p>
      <w:pPr>
        <w:spacing w:after="0"/>
        <w:ind w:left="0"/>
        <w:jc w:val="both"/>
      </w:pPr>
      <w:r>
        <w:rPr>
          <w:rFonts w:ascii="Times New Roman"/>
          <w:b w:val="false"/>
          <w:i w:val="false"/>
          <w:color w:val="000000"/>
          <w:sz w:val="28"/>
        </w:rPr>
        <w:t>
      Одақтың ақпараттық порталында орнатылған сервистерді пайдалану кезінде мүдделі тұлғаның ақпараттық жүйесі мен Одақтың ақпараттық порталы арасында өзара іс-қимыл жүзеге асырылады.</w:t>
      </w:r>
    </w:p>
    <w:bookmarkStart w:name="z55" w:id="52"/>
    <w:p>
      <w:pPr>
        <w:spacing w:after="0"/>
        <w:ind w:left="0"/>
        <w:jc w:val="both"/>
      </w:pPr>
      <w:r>
        <w:rPr>
          <w:rFonts w:ascii="Times New Roman"/>
          <w:b w:val="false"/>
          <w:i w:val="false"/>
          <w:color w:val="000000"/>
          <w:sz w:val="28"/>
        </w:rPr>
        <w:t>
      22. Мүдделі тұлғаларға бірыңғай тізілімде қамтылған мәліметтерді ұсыну рәсімдері тобының берілген сипаттамасы 4-суретте ұсынылған.</w:t>
      </w:r>
    </w:p>
    <w:bookmarkEnd w:id="5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184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518400" cy="223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 w:id="53"/>
    <w:p>
      <w:pPr>
        <w:spacing w:after="0"/>
        <w:ind w:left="0"/>
        <w:jc w:val="both"/>
      </w:pPr>
      <w:r>
        <w:rPr>
          <w:rFonts w:ascii="Times New Roman"/>
          <w:b w:val="false"/>
          <w:i w:val="false"/>
          <w:color w:val="000000"/>
          <w:sz w:val="28"/>
        </w:rPr>
        <w:t>
      4-сурет. Мүдделі тұлғаларға бірыңғай тізілімде қамтылған мәліметтерді ұсыну рәсімдері тобының жалпы схемасы</w:t>
      </w:r>
    </w:p>
    <w:bookmarkEnd w:id="53"/>
    <w:bookmarkStart w:name="z57" w:id="54"/>
    <w:p>
      <w:pPr>
        <w:spacing w:after="0"/>
        <w:ind w:left="0"/>
        <w:jc w:val="both"/>
      </w:pPr>
      <w:r>
        <w:rPr>
          <w:rFonts w:ascii="Times New Roman"/>
          <w:b w:val="false"/>
          <w:i w:val="false"/>
          <w:color w:val="000000"/>
          <w:sz w:val="28"/>
        </w:rPr>
        <w:t>
      23. Мүдделі тұлғаларға бірыңғай тізілімде қамтылған мәліметтерді ұсыну рәсімдері тобына енетін жалпы процесс рәсімдерінің тізбесі 4-кестеде берілген.</w:t>
      </w:r>
    </w:p>
    <w:bookmarkEnd w:id="54"/>
    <w:bookmarkStart w:name="z58" w:id="55"/>
    <w:p>
      <w:pPr>
        <w:spacing w:after="0"/>
        <w:ind w:left="0"/>
        <w:jc w:val="both"/>
      </w:pPr>
      <w:r>
        <w:rPr>
          <w:rFonts w:ascii="Times New Roman"/>
          <w:b w:val="false"/>
          <w:i w:val="false"/>
          <w:color w:val="000000"/>
          <w:sz w:val="28"/>
        </w:rPr>
        <w:t>
      4-кесте</w:t>
      </w:r>
    </w:p>
    <w:bookmarkEnd w:id="55"/>
    <w:bookmarkStart w:name="z59" w:id="56"/>
    <w:p>
      <w:pPr>
        <w:spacing w:after="0"/>
        <w:ind w:left="0"/>
        <w:jc w:val="left"/>
      </w:pPr>
      <w:r>
        <w:rPr>
          <w:rFonts w:ascii="Times New Roman"/>
          <w:b/>
          <w:i w:val="false"/>
          <w:color w:val="000000"/>
        </w:rPr>
        <w:t xml:space="preserve"> Мүдделі тұлғаларға бірыңғай тізілімде қамтылған мәліметтерді ұсыну рәсімдері тобына енетін жалпы процесс рәсімдерінің тізбесі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P.TS.06.PRC.007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мәліметтерді Одақтың ақпараттық порталы арқылы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мүдделі тұлғалардың бірыңғай тізілімде қамтылған мәліметтерді веб-интерфейсті не Одақтың ақпараттық порталына орнатылған сервистерді пайдалана отырып, Одақтың ақпараттық порталы арқылы алуына арналған</w:t>
            </w:r>
          </w:p>
        </w:tc>
      </w:tr>
    </w:tbl>
    <w:bookmarkStart w:name="z60" w:id="57"/>
    <w:p>
      <w:pPr>
        <w:spacing w:after="0"/>
        <w:ind w:left="0"/>
        <w:jc w:val="left"/>
      </w:pPr>
      <w:r>
        <w:rPr>
          <w:rFonts w:ascii="Times New Roman"/>
          <w:b/>
          <w:i w:val="false"/>
          <w:color w:val="000000"/>
        </w:rPr>
        <w:t xml:space="preserve"> V. Жалпы процестің ақпараттық объектілері</w:t>
      </w:r>
    </w:p>
    <w:bookmarkEnd w:id="57"/>
    <w:bookmarkStart w:name="z61" w:id="58"/>
    <w:p>
      <w:pPr>
        <w:spacing w:after="0"/>
        <w:ind w:left="0"/>
        <w:jc w:val="both"/>
      </w:pPr>
      <w:r>
        <w:rPr>
          <w:rFonts w:ascii="Times New Roman"/>
          <w:b w:val="false"/>
          <w:i w:val="false"/>
          <w:color w:val="000000"/>
          <w:sz w:val="28"/>
        </w:rPr>
        <w:t>
      24. Жалпы процеске қатысушылар арасында ақпараттық өзара іс-қимыл процесінде олар туралы немесе олардан мәліметтер берілетін ақпараттық объектілердің тізбесі 5-кестеде ұсынылған.</w:t>
      </w:r>
    </w:p>
    <w:bookmarkEnd w:id="58"/>
    <w:bookmarkStart w:name="z62" w:id="59"/>
    <w:p>
      <w:pPr>
        <w:spacing w:after="0"/>
        <w:ind w:left="0"/>
        <w:jc w:val="both"/>
      </w:pPr>
      <w:r>
        <w:rPr>
          <w:rFonts w:ascii="Times New Roman"/>
          <w:b w:val="false"/>
          <w:i w:val="false"/>
          <w:color w:val="000000"/>
          <w:sz w:val="28"/>
        </w:rPr>
        <w:t>
      5-кесте</w:t>
      </w:r>
    </w:p>
    <w:bookmarkEnd w:id="59"/>
    <w:bookmarkStart w:name="z63" w:id="60"/>
    <w:p>
      <w:pPr>
        <w:spacing w:after="0"/>
        <w:ind w:left="0"/>
        <w:jc w:val="left"/>
      </w:pPr>
      <w:r>
        <w:rPr>
          <w:rFonts w:ascii="Times New Roman"/>
          <w:b/>
          <w:i w:val="false"/>
          <w:color w:val="000000"/>
        </w:rPr>
        <w:t xml:space="preserve"> Ақпараттық объектілердің тізбесі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P.TS.06.BEN.001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тізілімнің ұлттық 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органдар Комиссияға ұсынатын бірыңғай тізілімнің ұлттық бөлігінің мәліметтері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P.TS.06.BEN.002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енгізілген уәкілетті органдар (ұйымдар) және жасаушы ұйымдар туралы мәліметтер</w:t>
            </w:r>
          </w:p>
        </w:tc>
      </w:tr>
    </w:tbl>
    <w:bookmarkStart w:name="z64" w:id="61"/>
    <w:p>
      <w:pPr>
        <w:spacing w:after="0"/>
        <w:ind w:left="0"/>
        <w:jc w:val="left"/>
      </w:pPr>
      <w:r>
        <w:rPr>
          <w:rFonts w:ascii="Times New Roman"/>
          <w:b/>
          <w:i w:val="false"/>
          <w:color w:val="000000"/>
        </w:rPr>
        <w:t xml:space="preserve"> VI. Жалпы процеске қатысушылардың жауапкершілігі</w:t>
      </w:r>
    </w:p>
    <w:bookmarkEnd w:id="61"/>
    <w:p>
      <w:pPr>
        <w:spacing w:after="0"/>
        <w:ind w:left="0"/>
        <w:jc w:val="left"/>
      </w:pPr>
    </w:p>
    <w:p>
      <w:pPr>
        <w:spacing w:after="0"/>
        <w:ind w:left="0"/>
        <w:jc w:val="both"/>
      </w:pPr>
      <w:r>
        <w:rPr>
          <w:rFonts w:ascii="Times New Roman"/>
          <w:b w:val="false"/>
          <w:i w:val="false"/>
          <w:color w:val="000000"/>
          <w:sz w:val="28"/>
        </w:rPr>
        <w:t xml:space="preserve">
      25. Ақпараттық өзара іс-қимылға қатысатын Комиссияның лауазымды тұлғалары мен қызметкерлерінің мәліметтерді тапсырудың уақыттылығы мен толықтығын қамтамасыз етуге бағытталған талаптарды сақтамағаны үшін тәртіптік жауапкершілікке тарту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өзге де халықаралық шарттарға және Одақтың құқығын құрайтын актілерге сәйкес, сондай-ақ ұлттық органдардың лауазымды тұлғалары мен қызметкерлеріне – мүше мемлекеттердің заңнамасына сәйкес жүзеге асырылады.</w:t>
      </w:r>
    </w:p>
    <w:bookmarkStart w:name="z66" w:id="62"/>
    <w:p>
      <w:pPr>
        <w:spacing w:after="0"/>
        <w:ind w:left="0"/>
        <w:jc w:val="left"/>
      </w:pPr>
      <w:r>
        <w:rPr>
          <w:rFonts w:ascii="Times New Roman"/>
          <w:b/>
          <w:i w:val="false"/>
          <w:color w:val="000000"/>
        </w:rPr>
        <w:t xml:space="preserve"> VII. Жалпы процестің анықтамалықтары мен сыныптауыштары</w:t>
      </w:r>
    </w:p>
    <w:bookmarkEnd w:id="62"/>
    <w:bookmarkStart w:name="z67" w:id="63"/>
    <w:p>
      <w:pPr>
        <w:spacing w:after="0"/>
        <w:ind w:left="0"/>
        <w:jc w:val="both"/>
      </w:pPr>
      <w:r>
        <w:rPr>
          <w:rFonts w:ascii="Times New Roman"/>
          <w:b w:val="false"/>
          <w:i w:val="false"/>
          <w:color w:val="000000"/>
          <w:sz w:val="28"/>
        </w:rPr>
        <w:t>
      26. Жалпы процестің анықтамалықтары мен сыныптауыштарының тізбесі 6-кестеде берілген.</w:t>
      </w:r>
    </w:p>
    <w:bookmarkEnd w:id="63"/>
    <w:bookmarkStart w:name="z68" w:id="64"/>
    <w:p>
      <w:pPr>
        <w:spacing w:after="0"/>
        <w:ind w:left="0"/>
        <w:jc w:val="both"/>
      </w:pPr>
      <w:r>
        <w:rPr>
          <w:rFonts w:ascii="Times New Roman"/>
          <w:b w:val="false"/>
          <w:i w:val="false"/>
          <w:color w:val="000000"/>
          <w:sz w:val="28"/>
        </w:rPr>
        <w:t>
      6-кесте</w:t>
      </w:r>
    </w:p>
    <w:bookmarkEnd w:id="64"/>
    <w:bookmarkStart w:name="z69" w:id="65"/>
    <w:p>
      <w:pPr>
        <w:spacing w:after="0"/>
        <w:ind w:left="0"/>
        <w:jc w:val="left"/>
      </w:pPr>
      <w:r>
        <w:rPr>
          <w:rFonts w:ascii="Times New Roman"/>
          <w:b/>
          <w:i w:val="false"/>
          <w:color w:val="000000"/>
        </w:rPr>
        <w:t xml:space="preserve"> Жалпы процестің анықтамалықтары мен сыныптауыштарының тізбесі</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түрлерінің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түрлерінің кодтары мен атауларының тізбесін қамтиды ("Communication Channel Code" БҰҰ СЕФАКТ сыныптауышымен үндестірілген)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бірліктерінің халықаралық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Еуропалық экономикалық комиссиясының № 20 ұсынымына сәйкес өлшем бірліктерінің кодтары мен атауларының тізбесін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3166-1 стандартына сәйкес әлем елдерінің кодтары мен атауларын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тілдер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639-1 стандартына сәйкес тілдердің кодтары мен атауларының тізбесін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мекенжайлар түрлерінің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мекенжайлар түрлерінің кодтары мен атауларының тізбесін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мәліметтерді өңдеу нәтижесі түрлерінің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мәліметтерді өңдеу нәтижелері түрлерінің кодтары мен атауларының тізбесін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сәйкестілікті бағалау туралы құжаттар түрлерінің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сәйкестілікті бағалау туралы құжаттар түрлерінің кодтары мен атауларының тізбесін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объектілері түрлерінің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объектілері түрлерінің кодтары мен атауларының тізбесін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субъектілерін сәйкестендіру әдістерінің сәйкестендірушілері мен атауларының тізбесін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P.TS.06.CLS.001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паспорттары түрлерінің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паспорттары түрлерінің кодтары мен атауларының тізбесін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P.TS.06.CLS.002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паспорттарын рәсімдеуді жүзеге асыратын ұйымдар түрлерінің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паспорттарын рәсімдеуді жүзеге асыратын ұйымдар түрлерінің кодтары мен атауларының тізбесін қамтиды</w:t>
            </w:r>
          </w:p>
        </w:tc>
      </w:tr>
    </w:tbl>
    <w:bookmarkStart w:name="z70" w:id="66"/>
    <w:p>
      <w:pPr>
        <w:spacing w:after="0"/>
        <w:ind w:left="0"/>
        <w:jc w:val="left"/>
      </w:pPr>
      <w:r>
        <w:rPr>
          <w:rFonts w:ascii="Times New Roman"/>
          <w:b/>
          <w:i w:val="false"/>
          <w:color w:val="000000"/>
        </w:rPr>
        <w:t xml:space="preserve"> VIII. Жалпы процесс рәсімдері</w:t>
      </w:r>
    </w:p>
    <w:bookmarkEnd w:id="66"/>
    <w:bookmarkStart w:name="z71" w:id="67"/>
    <w:p>
      <w:pPr>
        <w:spacing w:after="0"/>
        <w:ind w:left="0"/>
        <w:jc w:val="left"/>
      </w:pPr>
      <w:r>
        <w:rPr>
          <w:rFonts w:ascii="Times New Roman"/>
          <w:b/>
          <w:i w:val="false"/>
          <w:color w:val="000000"/>
        </w:rPr>
        <w:t xml:space="preserve"> 1. Бірыңғай тізілімді қалыптастыру және жүргізу рәсімдері</w:t>
      </w:r>
    </w:p>
    <w:bookmarkEnd w:id="67"/>
    <w:bookmarkStart w:name="z72" w:id="68"/>
    <w:p>
      <w:pPr>
        <w:spacing w:after="0"/>
        <w:ind w:left="0"/>
        <w:jc w:val="left"/>
      </w:pPr>
      <w:r>
        <w:rPr>
          <w:rFonts w:ascii="Times New Roman"/>
          <w:b/>
          <w:i w:val="false"/>
          <w:color w:val="000000"/>
        </w:rPr>
        <w:t xml:space="preserve"> "Мәліметтерді бірыңғай тізілімге енгізу" (P.TS.06.PRC.001) рәсімі</w:t>
      </w:r>
    </w:p>
    <w:bookmarkEnd w:id="68"/>
    <w:bookmarkStart w:name="z73" w:id="69"/>
    <w:p>
      <w:pPr>
        <w:spacing w:after="0"/>
        <w:ind w:left="0"/>
        <w:jc w:val="both"/>
      </w:pPr>
      <w:r>
        <w:rPr>
          <w:rFonts w:ascii="Times New Roman"/>
          <w:b w:val="false"/>
          <w:i w:val="false"/>
          <w:color w:val="000000"/>
          <w:sz w:val="28"/>
        </w:rPr>
        <w:t>
      27. "Мәліметтерді бірыңғай тізілімге енгізу" (P.TS.06.PRC.001) рәсімінің орындалу схемасы 5-суретте ұсынылған.</w:t>
      </w:r>
    </w:p>
    <w:bookmarkEnd w:id="6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86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86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 w:id="70"/>
    <w:p>
      <w:pPr>
        <w:spacing w:after="0"/>
        <w:ind w:left="0"/>
        <w:jc w:val="both"/>
      </w:pPr>
      <w:r>
        <w:rPr>
          <w:rFonts w:ascii="Times New Roman"/>
          <w:b w:val="false"/>
          <w:i w:val="false"/>
          <w:color w:val="000000"/>
          <w:sz w:val="28"/>
        </w:rPr>
        <w:t>
      5-сурет. "Мәліметтерді бірыңғай тізілімге енгізу" (P.TS.06.PRC.001) рәсімінің орындалу схемасы</w:t>
      </w:r>
    </w:p>
    <w:bookmarkEnd w:id="70"/>
    <w:bookmarkStart w:name="z75" w:id="71"/>
    <w:p>
      <w:pPr>
        <w:spacing w:after="0"/>
        <w:ind w:left="0"/>
        <w:jc w:val="both"/>
      </w:pPr>
      <w:r>
        <w:rPr>
          <w:rFonts w:ascii="Times New Roman"/>
          <w:b w:val="false"/>
          <w:i w:val="false"/>
          <w:color w:val="000000"/>
          <w:sz w:val="28"/>
        </w:rPr>
        <w:t>
      28. "Мәліметтерді бірыңғай тізілімге енгізу" (P.TS.06.PRC.001) рәсімі ұлттық орган бірыңғай тізілімнің ұлттық бөлігіне мәліметтер енгізген кезде орындалады.</w:t>
      </w:r>
    </w:p>
    <w:bookmarkEnd w:id="71"/>
    <w:bookmarkStart w:name="z76" w:id="72"/>
    <w:p>
      <w:pPr>
        <w:spacing w:after="0"/>
        <w:ind w:left="0"/>
        <w:jc w:val="both"/>
      </w:pPr>
      <w:r>
        <w:rPr>
          <w:rFonts w:ascii="Times New Roman"/>
          <w:b w:val="false"/>
          <w:i w:val="false"/>
          <w:color w:val="000000"/>
          <w:sz w:val="28"/>
        </w:rPr>
        <w:t>
      29. Алдымен "Бірыңғай тізілімге енгізуге арналған мәліметтерді ұсыну" (P.TS.06.OPR.001) операциясы орындалады, оның орындалуы нәтижелері бойынша ұлттық орган бірыңғай тізілімге енгізу үшін уәкілетті орган (ұйым) немесе жасаушы ұйым туралы мәліметтерді қалыптастырады және Комиссияға ұсынады.</w:t>
      </w:r>
    </w:p>
    <w:bookmarkEnd w:id="72"/>
    <w:bookmarkStart w:name="z77" w:id="73"/>
    <w:p>
      <w:pPr>
        <w:spacing w:after="0"/>
        <w:ind w:left="0"/>
        <w:jc w:val="both"/>
      </w:pPr>
      <w:r>
        <w:rPr>
          <w:rFonts w:ascii="Times New Roman"/>
          <w:b w:val="false"/>
          <w:i w:val="false"/>
          <w:color w:val="000000"/>
          <w:sz w:val="28"/>
        </w:rPr>
        <w:t>
      30. Комиссияға бірыңғай тізілімге енгізуге арналған мәліметтер келіп түскен кезде "Бірыңғай тізілімге енгізуге арналған мәліметтерді іздеу және өңдеу" (P.TS.06.OPR.002) операциясы орындалады, оның нәтижелері бойынша уәкілетті орган (ұйым) немесе жасаушы ұйым туралы мәліметтер бірыңғай тізілімге енгізіледі. Бірыңғай тізілімге мәліметтерді енгізу туралы хабарлама ұлттық органда жіберіледі.</w:t>
      </w:r>
    </w:p>
    <w:bookmarkEnd w:id="73"/>
    <w:bookmarkStart w:name="z78" w:id="74"/>
    <w:p>
      <w:pPr>
        <w:spacing w:after="0"/>
        <w:ind w:left="0"/>
        <w:jc w:val="both"/>
      </w:pPr>
      <w:r>
        <w:rPr>
          <w:rFonts w:ascii="Times New Roman"/>
          <w:b w:val="false"/>
          <w:i w:val="false"/>
          <w:color w:val="000000"/>
          <w:sz w:val="28"/>
        </w:rPr>
        <w:t>
      31. Ұлттық органға бірыңғай тізілімге мәліметтерді енгізу туралы хабарлама келіп түскен кезде "Бірыңғай тізілімге мәліметтерді енгізу туралы хабарлама алу" (P.TS.06.OPR.003) операциясы орындалады, оның орындалуы нәтижелері бойынша көрсетілген хабарламаны қабылдау және өңдеу жүзеге асырылады.</w:t>
      </w:r>
    </w:p>
    <w:bookmarkEnd w:id="74"/>
    <w:bookmarkStart w:name="z79" w:id="75"/>
    <w:p>
      <w:pPr>
        <w:spacing w:after="0"/>
        <w:ind w:left="0"/>
        <w:jc w:val="both"/>
      </w:pPr>
      <w:r>
        <w:rPr>
          <w:rFonts w:ascii="Times New Roman"/>
          <w:b w:val="false"/>
          <w:i w:val="false"/>
          <w:color w:val="000000"/>
          <w:sz w:val="28"/>
        </w:rPr>
        <w:t>
      32. "Бірыңғай тізілімге енгізуге арналған мәліметтерді қабылдау және өңдеу" (P.TS.06.OPR.002) операциясы орындалған жағдайда "Бірыңғай тізілімді жариялау" (P.TS.06.OPR.004) операциясы орындалады, оның орындалуы нәтжелері бойынша жаңартылған бірыңғай тізілім Одақтың ақпараттық порталында жарияланады.</w:t>
      </w:r>
    </w:p>
    <w:bookmarkEnd w:id="75"/>
    <w:bookmarkStart w:name="z80" w:id="76"/>
    <w:p>
      <w:pPr>
        <w:spacing w:after="0"/>
        <w:ind w:left="0"/>
        <w:jc w:val="both"/>
      </w:pPr>
      <w:r>
        <w:rPr>
          <w:rFonts w:ascii="Times New Roman"/>
          <w:b w:val="false"/>
          <w:i w:val="false"/>
          <w:color w:val="000000"/>
          <w:sz w:val="28"/>
        </w:rPr>
        <w:t>
      33. "Мәліметтерді бірыңғай тізілімге енгізу" (P.TS.06.PRC.001) рәсімін орындау нәтижелері уәкілетті органды (ұйымды) немесе жасаушы ұйымды бірыңғай тізілімге енгізу және бірыңғай тізілімді Одақтың ақпараттық порталында жариялау болып табылады.</w:t>
      </w:r>
    </w:p>
    <w:bookmarkEnd w:id="76"/>
    <w:bookmarkStart w:name="z81" w:id="77"/>
    <w:p>
      <w:pPr>
        <w:spacing w:after="0"/>
        <w:ind w:left="0"/>
        <w:jc w:val="both"/>
      </w:pPr>
      <w:r>
        <w:rPr>
          <w:rFonts w:ascii="Times New Roman"/>
          <w:b w:val="false"/>
          <w:i w:val="false"/>
          <w:color w:val="000000"/>
          <w:sz w:val="28"/>
        </w:rPr>
        <w:t>
      34. "Мәліметтерді бірыңғай тізілімге енгізу" (P.TS.06.PRC.001) рәсімі шеңберінде орындалатын жалпы процесс операцияларының тізбесі 7-кестеде берілген.</w:t>
      </w:r>
    </w:p>
    <w:bookmarkEnd w:id="77"/>
    <w:bookmarkStart w:name="z82" w:id="78"/>
    <w:p>
      <w:pPr>
        <w:spacing w:after="0"/>
        <w:ind w:left="0"/>
        <w:jc w:val="both"/>
      </w:pPr>
      <w:r>
        <w:rPr>
          <w:rFonts w:ascii="Times New Roman"/>
          <w:b w:val="false"/>
          <w:i w:val="false"/>
          <w:color w:val="000000"/>
          <w:sz w:val="28"/>
        </w:rPr>
        <w:t>
      7-кесте</w:t>
      </w:r>
    </w:p>
    <w:bookmarkEnd w:id="78"/>
    <w:bookmarkStart w:name="z83" w:id="79"/>
    <w:p>
      <w:pPr>
        <w:spacing w:after="0"/>
        <w:ind w:left="0"/>
        <w:jc w:val="left"/>
      </w:pPr>
      <w:r>
        <w:rPr>
          <w:rFonts w:ascii="Times New Roman"/>
          <w:b/>
          <w:i w:val="false"/>
          <w:color w:val="000000"/>
        </w:rPr>
        <w:t xml:space="preserve"> "Мәліметтерді бірыңғай тізілімге енгізу" (P.TS.06.PRC.001) рәсімі шеңберінде орындалатын жалпы процесс операцияларының тізбесі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P.TS.06.OPR.001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енгізуге арналған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8-кестесінде берілген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P.TS.06.OPR.002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енгізуге арналған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9-кестесінде берілген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P.TS.06.OPR.003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бірыңғай тізілімге енгізу туралы хабарлама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10-кестесінде берілген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P.TS.06.OPR.004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тізілімді жариялау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11-кестесінде берілген </w:t>
            </w:r>
          </w:p>
        </w:tc>
      </w:tr>
    </w:tbl>
    <w:bookmarkStart w:name="z84" w:id="80"/>
    <w:p>
      <w:pPr>
        <w:spacing w:after="0"/>
        <w:ind w:left="0"/>
        <w:jc w:val="both"/>
      </w:pPr>
      <w:r>
        <w:rPr>
          <w:rFonts w:ascii="Times New Roman"/>
          <w:b w:val="false"/>
          <w:i w:val="false"/>
          <w:color w:val="000000"/>
          <w:sz w:val="28"/>
        </w:rPr>
        <w:t>
      8-кесте</w:t>
      </w:r>
    </w:p>
    <w:bookmarkEnd w:id="80"/>
    <w:bookmarkStart w:name="z85" w:id="81"/>
    <w:p>
      <w:pPr>
        <w:spacing w:after="0"/>
        <w:ind w:left="0"/>
        <w:jc w:val="left"/>
      </w:pPr>
      <w:r>
        <w:rPr>
          <w:rFonts w:ascii="Times New Roman"/>
          <w:b/>
          <w:i w:val="false"/>
          <w:color w:val="000000"/>
        </w:rPr>
        <w:t xml:space="preserve"> "Бірыңғай тізілімге енгізуге арналған мәліметтерді ұсыну" (P.TS.06.OPR.001) операциясының сипаттамасы</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P.TS.06.OPR.001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енгізуге арналған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бірыңғай тізілімнің ұлттық бөлігіне енгізу кезінде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құрылымының сипаттамасына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Ұлттық органдар мен Комиссия арасындағы ақпараттық өзара іс-қимыл регламентіне сәйкес бірыңғай тізілімге енгізу үшін Комиссияға беруге арналған мәліметтерді қамтитын хабарламаны қалыптастырады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енгізуге арналған мәліметтер Комиссияға тапсырылды</w:t>
            </w:r>
          </w:p>
        </w:tc>
      </w:tr>
    </w:tbl>
    <w:bookmarkStart w:name="z86" w:id="82"/>
    <w:p>
      <w:pPr>
        <w:spacing w:after="0"/>
        <w:ind w:left="0"/>
        <w:jc w:val="both"/>
      </w:pPr>
      <w:r>
        <w:rPr>
          <w:rFonts w:ascii="Times New Roman"/>
          <w:b w:val="false"/>
          <w:i w:val="false"/>
          <w:color w:val="000000"/>
          <w:sz w:val="28"/>
        </w:rPr>
        <w:t>
      9-кесте</w:t>
      </w:r>
    </w:p>
    <w:bookmarkEnd w:id="82"/>
    <w:bookmarkStart w:name="z87" w:id="83"/>
    <w:p>
      <w:pPr>
        <w:spacing w:after="0"/>
        <w:ind w:left="0"/>
        <w:jc w:val="left"/>
      </w:pPr>
      <w:r>
        <w:rPr>
          <w:rFonts w:ascii="Times New Roman"/>
          <w:b/>
          <w:i w:val="false"/>
          <w:color w:val="000000"/>
        </w:rPr>
        <w:t xml:space="preserve"> "Бірыңғай тізілімге енгізуге арналған мәліметтерді қабылдау және өңдеу" (P.TS.06.OPR.002) операциясының сипаттамасы</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P.TS.06.OPR.002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енгізуге арналған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бірыңғай тізілімге енгізуге арналған мәліметтер алған кезде орындалады ("Бірыңғай тізілімге енгізуге арналған мәліметтерді ұсыну" (P.TS.06.OPR.001)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құрылымының сипаттамасына сәйкес келуі тиіс. Авторластыру талап етіледі, мәліметтерді тек ұлттық органдар ұсынады. Электрондық құжат (мәліметтер) Ұлттық органдар мен Комиссия арасындағы ақпараттық өзара іс-қимыл регламентінде көзделген электрондық құжаттың (мәліметтердің) деректемелерін толтыруға қойылатын талаптарға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уәкілетті орган (ұйым) немесе жасаушы ұйым туралы алынған мәліметтерді өңдеуді және оларды бірыңғай тізілімге енгізуді жүзеге асырады, Ұлттық органдар мен Комиссия арасындағы ақпараттық өзара іс-қимыл регламентіне сәйкес мәліметтерді бірыңғай тізілімге енгізу туралы хабарламаны қалыптастырады және ұлттық органда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енгізуге арналған мәліметтер өңделді, мәліметтерді бірыңғай тізілімге енгізу туралы хабарлама ұлттық органга жіберілді</w:t>
            </w:r>
          </w:p>
        </w:tc>
      </w:tr>
    </w:tbl>
    <w:bookmarkStart w:name="z88" w:id="84"/>
    <w:p>
      <w:pPr>
        <w:spacing w:after="0"/>
        <w:ind w:left="0"/>
        <w:jc w:val="both"/>
      </w:pPr>
      <w:r>
        <w:rPr>
          <w:rFonts w:ascii="Times New Roman"/>
          <w:b w:val="false"/>
          <w:i w:val="false"/>
          <w:color w:val="000000"/>
          <w:sz w:val="28"/>
        </w:rPr>
        <w:t>
      10-кесте</w:t>
      </w:r>
    </w:p>
    <w:bookmarkEnd w:id="84"/>
    <w:bookmarkStart w:name="z89" w:id="85"/>
    <w:p>
      <w:pPr>
        <w:spacing w:after="0"/>
        <w:ind w:left="0"/>
        <w:jc w:val="left"/>
      </w:pPr>
      <w:r>
        <w:rPr>
          <w:rFonts w:ascii="Times New Roman"/>
          <w:b/>
          <w:i w:val="false"/>
          <w:color w:val="000000"/>
        </w:rPr>
        <w:t xml:space="preserve"> "Мәліметтерді бірыңғай тізілімге енгізу туралы хабарламаны алу" (P.TS.06.OPR.003) операциясының сипаттамасы</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P.TS.06.OPR.003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бірыңғай тізілімге енгізу туралы хабарламаны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мәліметтерді бірыңғай тізілімге енгізу туралы хабарламаны алған кезде орындалады ("Бірыңғай тізілімге енгізуге арналған мәліметтерді қабылдау және өңдеу" (P.TS.06.OPR.002)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форматы мен құрылымы Электрондық құжаттар мен мәліметтердің форматтары мен құрылымының сипаттамасына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Ұлттық органдар мен Комиссия арасындағы ақпараттық өзара іс-қимыл регламентіне сәйкес хабарламаны қабылдауды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өңдеу нәтижелері туралы хабарлама өңделді</w:t>
            </w:r>
          </w:p>
        </w:tc>
      </w:tr>
    </w:tbl>
    <w:bookmarkStart w:name="z90" w:id="86"/>
    <w:p>
      <w:pPr>
        <w:spacing w:after="0"/>
        <w:ind w:left="0"/>
        <w:jc w:val="both"/>
      </w:pPr>
      <w:r>
        <w:rPr>
          <w:rFonts w:ascii="Times New Roman"/>
          <w:b w:val="false"/>
          <w:i w:val="false"/>
          <w:color w:val="000000"/>
          <w:sz w:val="28"/>
        </w:rPr>
        <w:t>
      11-кесте</w:t>
      </w:r>
    </w:p>
    <w:bookmarkEnd w:id="86"/>
    <w:bookmarkStart w:name="z91" w:id="87"/>
    <w:p>
      <w:pPr>
        <w:spacing w:after="0"/>
        <w:ind w:left="0"/>
        <w:jc w:val="left"/>
      </w:pPr>
      <w:r>
        <w:rPr>
          <w:rFonts w:ascii="Times New Roman"/>
          <w:b/>
          <w:i w:val="false"/>
          <w:color w:val="000000"/>
        </w:rPr>
        <w:t xml:space="preserve"> "Бірыңғай тізілімді жариялау" (P.TS.06.OPR.004) операциясының сипаттамасы</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P.TS.06.OPR.004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тізілімді жариялау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мәліметтерді енгізу кезінде орындалады ("Бірыңғай тізілімге енгізуге арналған мәліметтерді қабылдау және өңдеу" (P.TS.06.OPR.002)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енгізуге арналған мәліметтер алынған және өңделген сәттер бастап 5 жұмыс күні ішінде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бірыңғай тізілімді Одақтың ақпараттық порталында жариялауды қамтамасыз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мәліметтерді қамтитын бірыңғай тізілім Одақтың ақпараттық порталында жарияланды</w:t>
            </w:r>
          </w:p>
        </w:tc>
      </w:tr>
    </w:tbl>
    <w:bookmarkStart w:name="z92" w:id="88"/>
    <w:p>
      <w:pPr>
        <w:spacing w:after="0"/>
        <w:ind w:left="0"/>
        <w:jc w:val="left"/>
      </w:pPr>
      <w:r>
        <w:rPr>
          <w:rFonts w:ascii="Times New Roman"/>
          <w:b/>
          <w:i w:val="false"/>
          <w:color w:val="000000"/>
        </w:rPr>
        <w:t xml:space="preserve"> "Бірыңғай тізілімде қамтылған мәліметтерді өзгерту" (P.TS.06.PRC.002) рәсімі</w:t>
      </w:r>
    </w:p>
    <w:bookmarkEnd w:id="88"/>
    <w:bookmarkStart w:name="z93" w:id="89"/>
    <w:p>
      <w:pPr>
        <w:spacing w:after="0"/>
        <w:ind w:left="0"/>
        <w:jc w:val="both"/>
      </w:pPr>
      <w:r>
        <w:rPr>
          <w:rFonts w:ascii="Times New Roman"/>
          <w:b w:val="false"/>
          <w:i w:val="false"/>
          <w:color w:val="000000"/>
          <w:sz w:val="28"/>
        </w:rPr>
        <w:t>
      35. "Бірыңғай тізілімде қамтылған мәліметтерді өзгерту" (P.TS.06.PRC.002) рәсімінің орындалу схемасы 6-суретте ұсынылған.</w:t>
      </w:r>
    </w:p>
    <w:bookmarkEnd w:id="8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81900" cy="450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581900" cy="450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4" w:id="90"/>
    <w:p>
      <w:pPr>
        <w:spacing w:after="0"/>
        <w:ind w:left="0"/>
        <w:jc w:val="both"/>
      </w:pPr>
      <w:r>
        <w:rPr>
          <w:rFonts w:ascii="Times New Roman"/>
          <w:b w:val="false"/>
          <w:i w:val="false"/>
          <w:color w:val="000000"/>
          <w:sz w:val="28"/>
        </w:rPr>
        <w:t>
      6-сурет. "Бірыңғай тізілімде қамтылған мәліметтерді өзгерту" (P.TS.06.PRC.002) рәсімінің орындалу схемасы</w:t>
      </w:r>
    </w:p>
    <w:bookmarkEnd w:id="90"/>
    <w:bookmarkStart w:name="z95" w:id="91"/>
    <w:p>
      <w:pPr>
        <w:spacing w:after="0"/>
        <w:ind w:left="0"/>
        <w:jc w:val="both"/>
      </w:pPr>
      <w:r>
        <w:rPr>
          <w:rFonts w:ascii="Times New Roman"/>
          <w:b w:val="false"/>
          <w:i w:val="false"/>
          <w:color w:val="000000"/>
          <w:sz w:val="28"/>
        </w:rPr>
        <w:t>
      36. "Бірыңғай тізілімде қамтылған мәліметтерді өзгерту" (P.TS.06.PRC.002) рәсімі ұлттық орган бірыңғай тізілімнің ұлттық бөлігіне өзгерістер енгізген кезде орындалады.</w:t>
      </w:r>
    </w:p>
    <w:bookmarkEnd w:id="91"/>
    <w:bookmarkStart w:name="z96" w:id="92"/>
    <w:p>
      <w:pPr>
        <w:spacing w:after="0"/>
        <w:ind w:left="0"/>
        <w:jc w:val="both"/>
      </w:pPr>
      <w:r>
        <w:rPr>
          <w:rFonts w:ascii="Times New Roman"/>
          <w:b w:val="false"/>
          <w:i w:val="false"/>
          <w:color w:val="000000"/>
          <w:sz w:val="28"/>
        </w:rPr>
        <w:t>
      37. Алдымен "Бірыңғай тізілімге өзгерістер енгізу үшін мәліметтер ұсыну" (P.TS.06.OPR.005) операциясы орындалады, оның орындалуы нәтижелері бойынша ұлттық орган бірыңғай тізілімге өзгерістер енгізу үшін мәліметтер қалыптастырады және Комиссияға ұсынады.</w:t>
      </w:r>
    </w:p>
    <w:bookmarkEnd w:id="92"/>
    <w:bookmarkStart w:name="z97" w:id="93"/>
    <w:p>
      <w:pPr>
        <w:spacing w:after="0"/>
        <w:ind w:left="0"/>
        <w:jc w:val="both"/>
      </w:pPr>
      <w:r>
        <w:rPr>
          <w:rFonts w:ascii="Times New Roman"/>
          <w:b w:val="false"/>
          <w:i w:val="false"/>
          <w:color w:val="000000"/>
          <w:sz w:val="28"/>
        </w:rPr>
        <w:t>
      38. Комиссияға бірыңғай тізілімге өзгерістер енгізу үшін мәліметтер келіп түскен кезде "Бірыңғай тізілімге өзгерістер енгізу үшін мәліметтерді қабылдау және өңдеу" (P.TS.06.OPR.006) операциясы орындалады, оның орындалу нәтижелері бойынша бірыңғай тізілімде сәйкес мәліметтер жаңартылады. Бірыңғай тізілімге өзгерістер енгізу туралы хабарлама ұлттық органға тапсырылады.</w:t>
      </w:r>
    </w:p>
    <w:bookmarkEnd w:id="93"/>
    <w:bookmarkStart w:name="z98" w:id="94"/>
    <w:p>
      <w:pPr>
        <w:spacing w:after="0"/>
        <w:ind w:left="0"/>
        <w:jc w:val="both"/>
      </w:pPr>
      <w:r>
        <w:rPr>
          <w:rFonts w:ascii="Times New Roman"/>
          <w:b w:val="false"/>
          <w:i w:val="false"/>
          <w:color w:val="000000"/>
          <w:sz w:val="28"/>
        </w:rPr>
        <w:t>
      39. Ұлттық органға бірыңғай тізілімге өзгерістер енгізу туралы хабарлама келіп түскен кезде "Бірыңғай тізілімге өзгерістер енгізу туралы хабарлама алу" (P.TS.06.OPR.007) операциясы орындалады, оны орындау барысында аталған хабарламаны қабылдау және өңдеу жүзеге асырылады.</w:t>
      </w:r>
    </w:p>
    <w:bookmarkEnd w:id="94"/>
    <w:bookmarkStart w:name="z99" w:id="95"/>
    <w:p>
      <w:pPr>
        <w:spacing w:after="0"/>
        <w:ind w:left="0"/>
        <w:jc w:val="both"/>
      </w:pPr>
      <w:r>
        <w:rPr>
          <w:rFonts w:ascii="Times New Roman"/>
          <w:b w:val="false"/>
          <w:i w:val="false"/>
          <w:color w:val="000000"/>
          <w:sz w:val="28"/>
        </w:rPr>
        <w:t>
      40. "Бірыңғай тізілімге өзгерістер енгізу үшін мәліметтерді қабылдау және өңдеу" (P.TS.06.OPR.006) операциясы орындалған жағдайда "Бірыңғай тізілімнің жаңартылған мәліметтерін жариялау" (P.TS.06.OPR.008) операциясы орындалады, оны орындау нәтижелері бойынша бірыңғай тізілімнің жаңартылған мәліметтер Одақтың ақпараттық порталында жарияланады.</w:t>
      </w:r>
    </w:p>
    <w:bookmarkEnd w:id="95"/>
    <w:bookmarkStart w:name="z100" w:id="96"/>
    <w:p>
      <w:pPr>
        <w:spacing w:after="0"/>
        <w:ind w:left="0"/>
        <w:jc w:val="both"/>
      </w:pPr>
      <w:r>
        <w:rPr>
          <w:rFonts w:ascii="Times New Roman"/>
          <w:b w:val="false"/>
          <w:i w:val="false"/>
          <w:color w:val="000000"/>
          <w:sz w:val="28"/>
        </w:rPr>
        <w:t>
      41. "Бірыңғай тізілімде қамтылған мәліметтерді өзгерту" (P.TS.06.PRC.002) рәсімін орындау нәтижелері Комиссияда бірыңғай тізілімнің ұлттық бөлігі мәліметтерінің өңделуі, бірыңғай тізілімге өзгерістер енгізу және Одақтың ақпараттық порталында Бірыңғай тізілімнің жаңартылған мәліметтерін жариялау болып табылады.</w:t>
      </w:r>
    </w:p>
    <w:bookmarkEnd w:id="96"/>
    <w:bookmarkStart w:name="z101" w:id="97"/>
    <w:p>
      <w:pPr>
        <w:spacing w:after="0"/>
        <w:ind w:left="0"/>
        <w:jc w:val="both"/>
      </w:pPr>
      <w:r>
        <w:rPr>
          <w:rFonts w:ascii="Times New Roman"/>
          <w:b w:val="false"/>
          <w:i w:val="false"/>
          <w:color w:val="000000"/>
          <w:sz w:val="28"/>
        </w:rPr>
        <w:t>
      42. "Бірыңғай тізілімде қамтылған мәліметтерді өзгерту" (P.TS.06.PRC.002) рәсімі шеңберінде орындалатын жалпы процесс операцияларының тізбесі 12-кестеде берілген.</w:t>
      </w:r>
    </w:p>
    <w:bookmarkEnd w:id="97"/>
    <w:bookmarkStart w:name="z102" w:id="98"/>
    <w:p>
      <w:pPr>
        <w:spacing w:after="0"/>
        <w:ind w:left="0"/>
        <w:jc w:val="both"/>
      </w:pPr>
      <w:r>
        <w:rPr>
          <w:rFonts w:ascii="Times New Roman"/>
          <w:b w:val="false"/>
          <w:i w:val="false"/>
          <w:color w:val="000000"/>
          <w:sz w:val="28"/>
        </w:rPr>
        <w:t>
      12-кесте</w:t>
      </w:r>
    </w:p>
    <w:bookmarkEnd w:id="98"/>
    <w:bookmarkStart w:name="z103" w:id="99"/>
    <w:p>
      <w:pPr>
        <w:spacing w:after="0"/>
        <w:ind w:left="0"/>
        <w:jc w:val="left"/>
      </w:pPr>
      <w:r>
        <w:rPr>
          <w:rFonts w:ascii="Times New Roman"/>
          <w:b/>
          <w:i w:val="false"/>
          <w:color w:val="000000"/>
        </w:rPr>
        <w:t xml:space="preserve"> "Бірыңғай тізілімде қамтылған мәліметтерді өзгерту" (P.TS.06.PRC.002) рәсімі шеңберінде орындалатын жалпы процесс операцияларының тізбесі</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P.TS.06.OPR.005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өзгерістер енгізу үшін мәліметтер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13-кестесінде берілген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P.TS.06.OPR.006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өзгерістер енгізу үшін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14-кестесінде берілген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P.TS.06.OPR.007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өзгерістер енгізу туралы хабарлама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15-кестесінде берілген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P.TS.06.OPR.008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тізілімнің жаңартылған мәліметтерін жариялау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16-кестесінде берілген</w:t>
            </w:r>
          </w:p>
        </w:tc>
      </w:tr>
    </w:tbl>
    <w:bookmarkStart w:name="z104" w:id="100"/>
    <w:p>
      <w:pPr>
        <w:spacing w:after="0"/>
        <w:ind w:left="0"/>
        <w:jc w:val="both"/>
      </w:pPr>
      <w:r>
        <w:rPr>
          <w:rFonts w:ascii="Times New Roman"/>
          <w:b w:val="false"/>
          <w:i w:val="false"/>
          <w:color w:val="000000"/>
          <w:sz w:val="28"/>
        </w:rPr>
        <w:t>
      13-кесте</w:t>
      </w:r>
    </w:p>
    <w:bookmarkEnd w:id="100"/>
    <w:bookmarkStart w:name="z105" w:id="101"/>
    <w:p>
      <w:pPr>
        <w:spacing w:after="0"/>
        <w:ind w:left="0"/>
        <w:jc w:val="left"/>
      </w:pPr>
      <w:r>
        <w:rPr>
          <w:rFonts w:ascii="Times New Roman"/>
          <w:b/>
          <w:i w:val="false"/>
          <w:color w:val="000000"/>
        </w:rPr>
        <w:t xml:space="preserve"> "Бірыңғай тізілімге өзгерістер енгізу үшін мәліметтер ұсыну" (P.TS.06.OPR.005) операциясының сипаттамасы</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P.TS.06.OPR.005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өзгерістер енгізу үшін мәліметтер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тізілімнің ұлттық бөлігіне өзгерістер енгізу кезінде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құрылымының сипаттамасына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Ұлттық органдар мен Комиссия арасындағы ақпараттық өзара іс-қимыл регламентіне сәйкес бірыңғай тізілімге өзгерістер енгізуге арналған мәліметтерді қамтитын хабарламаны қалыптастырады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өзгерістер енгізуге арналған мәліметтер Комиссияға тапсырылды</w:t>
            </w:r>
          </w:p>
        </w:tc>
      </w:tr>
    </w:tbl>
    <w:bookmarkStart w:name="z106" w:id="102"/>
    <w:p>
      <w:pPr>
        <w:spacing w:after="0"/>
        <w:ind w:left="0"/>
        <w:jc w:val="both"/>
      </w:pPr>
      <w:r>
        <w:rPr>
          <w:rFonts w:ascii="Times New Roman"/>
          <w:b w:val="false"/>
          <w:i w:val="false"/>
          <w:color w:val="000000"/>
          <w:sz w:val="28"/>
        </w:rPr>
        <w:t>
      14-кесте</w:t>
      </w:r>
    </w:p>
    <w:bookmarkEnd w:id="102"/>
    <w:bookmarkStart w:name="z107" w:id="103"/>
    <w:p>
      <w:pPr>
        <w:spacing w:after="0"/>
        <w:ind w:left="0"/>
        <w:jc w:val="left"/>
      </w:pPr>
      <w:r>
        <w:rPr>
          <w:rFonts w:ascii="Times New Roman"/>
          <w:b/>
          <w:i w:val="false"/>
          <w:color w:val="000000"/>
        </w:rPr>
        <w:t xml:space="preserve"> "Бірыңғай тізілімге өзгерістер енгізу үшін мәліметтерді қабылдау және өңдеу" (P.TS.06.OPR.006) операциясының сипаттамасы</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P.TS.06.OPR.006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өзгерістер енгізу үшін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бірыңғай тізілімге өзгерістер енгізуге арналған мәліметтерді алған кезде орындалады ("Бірыңғай тізілімге өзгерістер енгізу үшін мәліметтер ұсыну" (P.TS.06.OPR.005)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мәліметтердің форматы мен құрлымы Электрондық құжаттар мен мәліметтердің форматтары мен құрылымының сипаттамасына сәйкес келуі тиіс. Авторластыру талап етіледі, мәліметтерді тек ұлттық органдар ғана ұсынады. Электрондық құжаттардың (мәліметтердің) деректемелері Ұлттық органдар мен Комиссия арасындағы ақпараттық өзара іс-қимыл регламентінде көзделген талаптарға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бірыңғай тізілімге өзгерістер енгізеді, Ұлттық органдар мен Комиссия арасындағы ақпараттық өзара іс-қимыл регламентіне сәйкес бірыңғай тізілімге өзгерістер енгізу туралы хабарламаны қалыптастырады және ұлттық органға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өзгерістер енгізуге арналған мәліметтер өңделді, бірыңғай тізілімге өзгерістер енгізу туралы хабарлама ұлттық органға жіберілді</w:t>
            </w:r>
          </w:p>
        </w:tc>
      </w:tr>
    </w:tbl>
    <w:bookmarkStart w:name="z108" w:id="104"/>
    <w:p>
      <w:pPr>
        <w:spacing w:after="0"/>
        <w:ind w:left="0"/>
        <w:jc w:val="both"/>
      </w:pPr>
      <w:r>
        <w:rPr>
          <w:rFonts w:ascii="Times New Roman"/>
          <w:b w:val="false"/>
          <w:i w:val="false"/>
          <w:color w:val="000000"/>
          <w:sz w:val="28"/>
        </w:rPr>
        <w:t>
      15-кесте</w:t>
      </w:r>
    </w:p>
    <w:bookmarkEnd w:id="104"/>
    <w:bookmarkStart w:name="z109" w:id="105"/>
    <w:p>
      <w:pPr>
        <w:spacing w:after="0"/>
        <w:ind w:left="0"/>
        <w:jc w:val="left"/>
      </w:pPr>
      <w:r>
        <w:rPr>
          <w:rFonts w:ascii="Times New Roman"/>
          <w:b/>
          <w:i w:val="false"/>
          <w:color w:val="000000"/>
        </w:rPr>
        <w:t xml:space="preserve"> "Бірыңғай тізілімге өзгерістер енгізу туралы хабарлама алу" (P.TS.06.OPR.007) операциясының сипаттамсы</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P.TS.06.OPR.007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өзгерістер енгізу туралы хабарлама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бірыңғай тізілімге өзгерістер енгізу туралы хабарлама алған кезде орындалады ("Бірыңғай тізілімге өзгерістер енгізу үшін мәліметтерді қабылдау және өңдеу" (P.TS.06.OPR.006)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форматы мен құрылымы Электрондық құжаттар мен мәліметтердің форматтары мен құрылымының сипаттамасына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Ұлттық органдар мен Комиссия арасындағы ақпараттық өзара іс-қимыл регламентіне сәйкес хабарлама қабылдауды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өзгерістер енгізу туралы хабарлама өңделді</w:t>
            </w:r>
          </w:p>
        </w:tc>
      </w:tr>
    </w:tbl>
    <w:bookmarkStart w:name="z110" w:id="106"/>
    <w:p>
      <w:pPr>
        <w:spacing w:after="0"/>
        <w:ind w:left="0"/>
        <w:jc w:val="both"/>
      </w:pPr>
      <w:r>
        <w:rPr>
          <w:rFonts w:ascii="Times New Roman"/>
          <w:b w:val="false"/>
          <w:i w:val="false"/>
          <w:color w:val="000000"/>
          <w:sz w:val="28"/>
        </w:rPr>
        <w:t>
      16-кесте</w:t>
      </w:r>
    </w:p>
    <w:bookmarkEnd w:id="106"/>
    <w:bookmarkStart w:name="z111" w:id="107"/>
    <w:p>
      <w:pPr>
        <w:spacing w:after="0"/>
        <w:ind w:left="0"/>
        <w:jc w:val="left"/>
      </w:pPr>
      <w:r>
        <w:rPr>
          <w:rFonts w:ascii="Times New Roman"/>
          <w:b/>
          <w:i w:val="false"/>
          <w:color w:val="000000"/>
        </w:rPr>
        <w:t xml:space="preserve"> "Бірыңғай тізілімнің жаңартылған мәліметтерін жариялау" (P.TS.06.OPR.008) операциясының сипаттамасы</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P.TS.06.OPR.008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тізілімнің жаңартылған мәліметтерін жариялау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өзгерістер енгізу кезінде орындалады ("Бірыңғай тізілімге өзгерістер енгізу үшін мәліметтерді қабылдау және өңдеу" (P.TS.06.OPR.006)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өзгерістер енгізуге арналған мәліметтерді алған және өңделген сәттен бастап 5 жұмыс күні ішінде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Одақтың ақпараттық порталында Бірыңғай тізілімнің жаңартылған мәліметтерін жариялауды қамтамасыз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тізілімнің жаңартылған мәліметтері Одақтың ақпараттық порталында жарияланды</w:t>
            </w:r>
          </w:p>
        </w:tc>
      </w:tr>
    </w:tbl>
    <w:bookmarkStart w:name="z112" w:id="108"/>
    <w:p>
      <w:pPr>
        <w:spacing w:after="0"/>
        <w:ind w:left="0"/>
        <w:jc w:val="left"/>
      </w:pPr>
      <w:r>
        <w:rPr>
          <w:rFonts w:ascii="Times New Roman"/>
          <w:b/>
          <w:i w:val="false"/>
          <w:color w:val="000000"/>
        </w:rPr>
        <w:t xml:space="preserve"> "Бірыңғай тізілімнен мәліметтерді алып тастау" (P.TS.06.PRC.003) рәсімі</w:t>
      </w:r>
    </w:p>
    <w:bookmarkEnd w:id="108"/>
    <w:bookmarkStart w:name="z113" w:id="109"/>
    <w:p>
      <w:pPr>
        <w:spacing w:after="0"/>
        <w:ind w:left="0"/>
        <w:jc w:val="both"/>
      </w:pPr>
      <w:r>
        <w:rPr>
          <w:rFonts w:ascii="Times New Roman"/>
          <w:b w:val="false"/>
          <w:i w:val="false"/>
          <w:color w:val="000000"/>
          <w:sz w:val="28"/>
        </w:rPr>
        <w:t>
      43. "Бірыңғай тізілімнен мәліметтерді алып тастау" (P.TS.06.PRC.003) рәсімінің орындалу схемасы 7-суретте ұсынылған.</w:t>
      </w:r>
    </w:p>
    <w:bookmarkEnd w:id="10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5151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515100" cy="364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4" w:id="110"/>
    <w:p>
      <w:pPr>
        <w:spacing w:after="0"/>
        <w:ind w:left="0"/>
        <w:jc w:val="both"/>
      </w:pPr>
      <w:r>
        <w:rPr>
          <w:rFonts w:ascii="Times New Roman"/>
          <w:b w:val="false"/>
          <w:i w:val="false"/>
          <w:color w:val="000000"/>
          <w:sz w:val="28"/>
        </w:rPr>
        <w:t>
      7-сурет. "Бірыңғай тізілімнен мәліметтерді алып тастау" (P.TS.06.PRC.003) рәсімінің орындалу схемасы</w:t>
      </w:r>
    </w:p>
    <w:bookmarkEnd w:id="110"/>
    <w:bookmarkStart w:name="z115" w:id="111"/>
    <w:p>
      <w:pPr>
        <w:spacing w:after="0"/>
        <w:ind w:left="0"/>
        <w:jc w:val="both"/>
      </w:pPr>
      <w:r>
        <w:rPr>
          <w:rFonts w:ascii="Times New Roman"/>
          <w:b w:val="false"/>
          <w:i w:val="false"/>
          <w:color w:val="000000"/>
          <w:sz w:val="28"/>
        </w:rPr>
        <w:t>
      44. "Бірыңғай тізілімнен мәліметтерді алып тастау" (P.TS.06.PRC.003) рәсімі бірыңғай тізілімнен мәліметтерді алып тастаған кезде орындалады.</w:t>
      </w:r>
    </w:p>
    <w:bookmarkEnd w:id="111"/>
    <w:bookmarkStart w:name="z116" w:id="112"/>
    <w:p>
      <w:pPr>
        <w:spacing w:after="0"/>
        <w:ind w:left="0"/>
        <w:jc w:val="both"/>
      </w:pPr>
      <w:r>
        <w:rPr>
          <w:rFonts w:ascii="Times New Roman"/>
          <w:b w:val="false"/>
          <w:i w:val="false"/>
          <w:color w:val="000000"/>
          <w:sz w:val="28"/>
        </w:rPr>
        <w:t>
      45. Алдымен "Бірыңғай тізілімнен алып тастауға арналған мәліметтерді ұсыну" (P.TS.06.OPR.009) операциясы орындалады, оны орындау нәтижелері бойынша ұлттық орган бірыңғай тізілімнен алып тастауға арналған мәліметтерді қалыптастырады және Комиссияға ұсынады.</w:t>
      </w:r>
    </w:p>
    <w:bookmarkEnd w:id="112"/>
    <w:bookmarkStart w:name="z117" w:id="113"/>
    <w:p>
      <w:pPr>
        <w:spacing w:after="0"/>
        <w:ind w:left="0"/>
        <w:jc w:val="both"/>
      </w:pPr>
      <w:r>
        <w:rPr>
          <w:rFonts w:ascii="Times New Roman"/>
          <w:b w:val="false"/>
          <w:i w:val="false"/>
          <w:color w:val="000000"/>
          <w:sz w:val="28"/>
        </w:rPr>
        <w:t>
      46. Комиссияға бірыңғай тізілімнен алып тастауға арналған мәліметтер келіп түскен кезде "Бірыңғай тізілімнен алып тастауға арналған мәліметтерді қабылдау және өңдеу" (P.TS.06.OPR.010) операциясы орындалады, оны орындау нәтижелері бойынша сәйкес мәліметтер бірыңғай тізілімнен алып тасталады. Бірыңғай тізілімнен мәліметтерді алып тастау туралы хабарлама ұлттық органға беріледі.</w:t>
      </w:r>
    </w:p>
    <w:bookmarkEnd w:id="113"/>
    <w:bookmarkStart w:name="z118" w:id="114"/>
    <w:p>
      <w:pPr>
        <w:spacing w:after="0"/>
        <w:ind w:left="0"/>
        <w:jc w:val="both"/>
      </w:pPr>
      <w:r>
        <w:rPr>
          <w:rFonts w:ascii="Times New Roman"/>
          <w:b w:val="false"/>
          <w:i w:val="false"/>
          <w:color w:val="000000"/>
          <w:sz w:val="28"/>
        </w:rPr>
        <w:t>
      47. Ұлттық органға бірыңғай тізілімнен мәліметтерді алып тастау туралы хабарлама келіп түскен кезде "Бірыңғай тізілімнен мәліметтерді алып тастау туралы хабарлама алу" (P.TS.06.OPR.011) операциясы орындалады, оны орындау нәтижелері бойынша аталған хабарламаны қабылдау және өңдеу жүзеге асырылады.</w:t>
      </w:r>
    </w:p>
    <w:bookmarkEnd w:id="114"/>
    <w:bookmarkStart w:name="z119" w:id="115"/>
    <w:p>
      <w:pPr>
        <w:spacing w:after="0"/>
        <w:ind w:left="0"/>
        <w:jc w:val="both"/>
      </w:pPr>
      <w:r>
        <w:rPr>
          <w:rFonts w:ascii="Times New Roman"/>
          <w:b w:val="false"/>
          <w:i w:val="false"/>
          <w:color w:val="000000"/>
          <w:sz w:val="28"/>
        </w:rPr>
        <w:t>
      48. "Бірыңғай тізілімнен алып тастауға арналған мәліметтерді қабылдау және өңдеу" (P.TS.06.OPR.010) операциясы орындалған жағдайда "Жаңартылған бірыңғай тізілімді жариялау" (P.TS.06.OPR.012) операциясы орындалады, оны орындау нәтижелері бойынша жаңартылған бірыңғай тізілім Одақтың ақпараттық порталында жарияланады.</w:t>
      </w:r>
    </w:p>
    <w:bookmarkEnd w:id="115"/>
    <w:bookmarkStart w:name="z120" w:id="116"/>
    <w:p>
      <w:pPr>
        <w:spacing w:after="0"/>
        <w:ind w:left="0"/>
        <w:jc w:val="both"/>
      </w:pPr>
      <w:r>
        <w:rPr>
          <w:rFonts w:ascii="Times New Roman"/>
          <w:b w:val="false"/>
          <w:i w:val="false"/>
          <w:color w:val="000000"/>
          <w:sz w:val="28"/>
        </w:rPr>
        <w:t>
      49. "Бірыңғай тізілімнен мәліметтерді алып тастау" (P.TS.06.PRC.003) рәсімін орындау нәтижелері Комиссияда бірыңғай тізілімнен мәліметтерді алып тастау туралы ақпаратты өңдеу, бірыңғай тізілімге сәйкес өзгерістерді енгізу және жаңартылған бірыңғай тізілімді Одақтың ақпараттық порталында жариялау болып табылады.</w:t>
      </w:r>
    </w:p>
    <w:bookmarkEnd w:id="116"/>
    <w:bookmarkStart w:name="z121" w:id="117"/>
    <w:p>
      <w:pPr>
        <w:spacing w:after="0"/>
        <w:ind w:left="0"/>
        <w:jc w:val="both"/>
      </w:pPr>
      <w:r>
        <w:rPr>
          <w:rFonts w:ascii="Times New Roman"/>
          <w:b w:val="false"/>
          <w:i w:val="false"/>
          <w:color w:val="000000"/>
          <w:sz w:val="28"/>
        </w:rPr>
        <w:t>
      50. "Бірыңғай тізілімнен мәліметтерді алып тастау" (P.TS.06.PRC.003) рәсімі шеңберінде орындалатын жалпы процесс операцияларының тізбесі 17-кестеде берілген.</w:t>
      </w:r>
    </w:p>
    <w:bookmarkEnd w:id="117"/>
    <w:bookmarkStart w:name="z122" w:id="118"/>
    <w:p>
      <w:pPr>
        <w:spacing w:after="0"/>
        <w:ind w:left="0"/>
        <w:jc w:val="both"/>
      </w:pPr>
      <w:r>
        <w:rPr>
          <w:rFonts w:ascii="Times New Roman"/>
          <w:b w:val="false"/>
          <w:i w:val="false"/>
          <w:color w:val="000000"/>
          <w:sz w:val="28"/>
        </w:rPr>
        <w:t>
      17-кесте</w:t>
      </w:r>
    </w:p>
    <w:bookmarkEnd w:id="118"/>
    <w:bookmarkStart w:name="z123" w:id="119"/>
    <w:p>
      <w:pPr>
        <w:spacing w:after="0"/>
        <w:ind w:left="0"/>
        <w:jc w:val="left"/>
      </w:pPr>
      <w:r>
        <w:rPr>
          <w:rFonts w:ascii="Times New Roman"/>
          <w:b/>
          <w:i w:val="false"/>
          <w:color w:val="000000"/>
        </w:rPr>
        <w:t xml:space="preserve"> "Бірыңғай тізілімнен мәліметтерді алып тастау" (P.TS.06.PRC.003) рәсімі шеңберінде орындалатын жалпы процесс операцияларының тізбесі</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P.TS.06.OPR.009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алып тастауға арналған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18-кестесінде берілген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P.TS.06.OPR.010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алып тастауға арналған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19-кестесінде берілген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P.TS.06.OPR.011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мәліметтерді алып тастау туралы хабарлама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20-кестесінде берілген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P.TS.06.OPR.012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бірыңғай тізілімді жариялау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21-кестесінде берілген</w:t>
            </w:r>
          </w:p>
        </w:tc>
      </w:tr>
    </w:tbl>
    <w:bookmarkStart w:name="z124" w:id="120"/>
    <w:p>
      <w:pPr>
        <w:spacing w:after="0"/>
        <w:ind w:left="0"/>
        <w:jc w:val="both"/>
      </w:pPr>
      <w:r>
        <w:rPr>
          <w:rFonts w:ascii="Times New Roman"/>
          <w:b w:val="false"/>
          <w:i w:val="false"/>
          <w:color w:val="000000"/>
          <w:sz w:val="28"/>
        </w:rPr>
        <w:t>
      18-кесте</w:t>
      </w:r>
    </w:p>
    <w:bookmarkEnd w:id="120"/>
    <w:bookmarkStart w:name="z125" w:id="121"/>
    <w:p>
      <w:pPr>
        <w:spacing w:after="0"/>
        <w:ind w:left="0"/>
        <w:jc w:val="left"/>
      </w:pPr>
      <w:r>
        <w:rPr>
          <w:rFonts w:ascii="Times New Roman"/>
          <w:b/>
          <w:i w:val="false"/>
          <w:color w:val="000000"/>
        </w:rPr>
        <w:t xml:space="preserve"> "Бірыңғай тізілімнен алып тастауға арналған мәліметтерді ұсыну" (P.TS.06.OPR.009) операциясының сипаттамасы</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P.TS.06.OPR.009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алып тастауға арналған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тізілімнің ұлттық бөлігінен мәліметтерді алып тастау кезінде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құрылымының сипаттамасына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Ұлттық органдар мен Комиссия арасындағы ақпараттық өзара іс-қимыл регламентіне сәйкес бірыңғай тізілімнен алып тастауға арналған мәліметтерді қамтитын хабарламаны қалыптастырады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алып тастауға арналған мәліметтер Комиссияға тапсырылды</w:t>
            </w:r>
          </w:p>
        </w:tc>
      </w:tr>
    </w:tbl>
    <w:bookmarkStart w:name="z126" w:id="122"/>
    <w:p>
      <w:pPr>
        <w:spacing w:after="0"/>
        <w:ind w:left="0"/>
        <w:jc w:val="both"/>
      </w:pPr>
      <w:r>
        <w:rPr>
          <w:rFonts w:ascii="Times New Roman"/>
          <w:b w:val="false"/>
          <w:i w:val="false"/>
          <w:color w:val="000000"/>
          <w:sz w:val="28"/>
        </w:rPr>
        <w:t>
      19-кесте</w:t>
      </w:r>
    </w:p>
    <w:bookmarkEnd w:id="122"/>
    <w:bookmarkStart w:name="z127" w:id="123"/>
    <w:p>
      <w:pPr>
        <w:spacing w:after="0"/>
        <w:ind w:left="0"/>
        <w:jc w:val="left"/>
      </w:pPr>
      <w:r>
        <w:rPr>
          <w:rFonts w:ascii="Times New Roman"/>
          <w:b/>
          <w:i w:val="false"/>
          <w:color w:val="000000"/>
        </w:rPr>
        <w:t xml:space="preserve"> "Бірыңғай тізілімнен алып тастауға арналған мәліметтерді қабылдау және өңдеу" (P.TS.06.OPR.010) операциясының сипаттамасы</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P.TS.06.OPR.010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алып тастауға арналған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бірыңғай тізілімнен алып тастауға арналған мәліметтерді алған кезде орындалады ("Бірыңғай тізілімнен алып тастауға арналған мәліметтерді ұсыну" (P.TS.06.OPR.009)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құрылымының сипаттамасына сәйкес келуі тиіс. Авторластыру талап етіледі, мәліметтерді тек ұлттық орган ғана ұсынады. Электрондық құжаттардың (мәліметтердің) деректемелері Ұлттық органдар мен Комиссия арасындағы ақпараттық өзара іс-қимыл регламентінде көзделген талаптарға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бірыңғай тізілімнен мәліметтерді алып тастайды, Ұлттық органдар мен Комиссия арасындағы ақпараттық өзара іс-қимыл регламентіне сәйкес бірыңғай тізілімнен мәліметтерді алып тастау туралы хабарламаны қалыптастырады және ұлттық органға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алып тастауға арналған мәліметтер өңделді, бірыңғай тізілімнен мәліметтерді алып тастау туралы хабарлама ұлттық органға жіберілді</w:t>
            </w:r>
          </w:p>
        </w:tc>
      </w:tr>
    </w:tbl>
    <w:bookmarkStart w:name="z128" w:id="124"/>
    <w:p>
      <w:pPr>
        <w:spacing w:after="0"/>
        <w:ind w:left="0"/>
        <w:jc w:val="both"/>
      </w:pPr>
      <w:r>
        <w:rPr>
          <w:rFonts w:ascii="Times New Roman"/>
          <w:b w:val="false"/>
          <w:i w:val="false"/>
          <w:color w:val="000000"/>
          <w:sz w:val="28"/>
        </w:rPr>
        <w:t>
      20-кесте</w:t>
      </w:r>
    </w:p>
    <w:bookmarkEnd w:id="124"/>
    <w:bookmarkStart w:name="z129" w:id="125"/>
    <w:p>
      <w:pPr>
        <w:spacing w:after="0"/>
        <w:ind w:left="0"/>
        <w:jc w:val="left"/>
      </w:pPr>
      <w:r>
        <w:rPr>
          <w:rFonts w:ascii="Times New Roman"/>
          <w:b/>
          <w:i w:val="false"/>
          <w:color w:val="000000"/>
        </w:rPr>
        <w:t xml:space="preserve"> "Бірыңғай тізілімнен мәліметтерді алып тастау туралы хабарлама алу" (P.TS.06.OPR.011) операциясының сипаттамасы</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P.TS.06.OPR.011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мәліметтерді алып тастау туралы хабарлама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бірыңғай тізілімнен мәліметтерді алып тастау туралы хабарлама алған кезде орындалады ("Бірыңғай тізілімнен алып тастауға арналған мәліметтерді қабылдау және өңдеу" (P.TS.06.OPR.010)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форматы мен құрылымы Электрондық құжаттар мен мәліметтердің форматтары мен құрылымының сипаттамасына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Ұлттық органдар мен Комиссия арасындағы ақпараттық өзара іс-қимыл регламентіне сәйкес хабарламаны қабылдауды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мәліметтерді алып тастау туралы хабарлама өңделді</w:t>
            </w:r>
          </w:p>
        </w:tc>
      </w:tr>
    </w:tbl>
    <w:bookmarkStart w:name="z130" w:id="126"/>
    <w:p>
      <w:pPr>
        <w:spacing w:after="0"/>
        <w:ind w:left="0"/>
        <w:jc w:val="both"/>
      </w:pPr>
      <w:r>
        <w:rPr>
          <w:rFonts w:ascii="Times New Roman"/>
          <w:b w:val="false"/>
          <w:i w:val="false"/>
          <w:color w:val="000000"/>
          <w:sz w:val="28"/>
        </w:rPr>
        <w:t>
      21-кесте</w:t>
      </w:r>
    </w:p>
    <w:bookmarkEnd w:id="126"/>
    <w:bookmarkStart w:name="z131" w:id="127"/>
    <w:p>
      <w:pPr>
        <w:spacing w:after="0"/>
        <w:ind w:left="0"/>
        <w:jc w:val="left"/>
      </w:pPr>
      <w:r>
        <w:rPr>
          <w:rFonts w:ascii="Times New Roman"/>
          <w:b/>
          <w:i w:val="false"/>
          <w:color w:val="000000"/>
        </w:rPr>
        <w:t xml:space="preserve"> "Жаңартылған бірыңғай тізілімді жариялау" (P.TS.06.OPR.012) операциясының сипаттамасы</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P.TS.06.OPR.012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бірыңғай тізілімді жариялау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тізілімді жаңарту кезінде орындалады ("Бірыңғай тізілімнен алып тастауға арналған мәліметтерді қабылдау және өңдеу" (P.TS.06.OPR.010)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алып тастауға арналған мәліметтер алынған және өңделген сәттен бастап 5 жұмыс күні ішінде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жаңартылған бірыңғай тізбені Одақтың ақпараттық порталында жариялауды қамтамасыз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бірыңғай тізбе Одақтың ақпараттық порталында жарияланды</w:t>
            </w:r>
          </w:p>
        </w:tc>
      </w:tr>
    </w:tbl>
    <w:bookmarkStart w:name="z132" w:id="128"/>
    <w:p>
      <w:pPr>
        <w:spacing w:after="0"/>
        <w:ind w:left="0"/>
        <w:jc w:val="left"/>
      </w:pPr>
      <w:r>
        <w:rPr>
          <w:rFonts w:ascii="Times New Roman"/>
          <w:b/>
          <w:i w:val="false"/>
          <w:color w:val="000000"/>
        </w:rPr>
        <w:t xml:space="preserve"> 2. Ұлттық органдар мен электрондық паспорттар жүйелерінің әкімшісіне бірыңғай тізілімде қамтылған мәліметтерді ұсыну рәсімдері</w:t>
      </w:r>
    </w:p>
    <w:bookmarkEnd w:id="128"/>
    <w:bookmarkStart w:name="z133" w:id="129"/>
    <w:p>
      <w:pPr>
        <w:spacing w:after="0"/>
        <w:ind w:left="0"/>
        <w:jc w:val="left"/>
      </w:pPr>
      <w:r>
        <w:rPr>
          <w:rFonts w:ascii="Times New Roman"/>
          <w:b/>
          <w:i w:val="false"/>
          <w:color w:val="000000"/>
        </w:rPr>
        <w:t xml:space="preserve"> "Бірыңғай тізілімнің жаңартылған күні мен уақыты туралы ақпарат алу" (P.TS.06.PRC.004) рәсімі</w:t>
      </w:r>
    </w:p>
    <w:bookmarkEnd w:id="129"/>
    <w:bookmarkStart w:name="z134" w:id="130"/>
    <w:p>
      <w:pPr>
        <w:spacing w:after="0"/>
        <w:ind w:left="0"/>
        <w:jc w:val="both"/>
      </w:pPr>
      <w:r>
        <w:rPr>
          <w:rFonts w:ascii="Times New Roman"/>
          <w:b w:val="false"/>
          <w:i w:val="false"/>
          <w:color w:val="000000"/>
          <w:sz w:val="28"/>
        </w:rPr>
        <w:t>
      51. "Бірыңғай тізілімнің жаңартылған күні мен уақыты туралы ақпарат алу" (P.TS.06.PRC.004) рәсімінің орындалу схемасы 8-суретте ұсынылған.</w:t>
      </w:r>
    </w:p>
    <w:bookmarkEnd w:id="13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150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715000" cy="332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5" w:id="131"/>
    <w:p>
      <w:pPr>
        <w:spacing w:after="0"/>
        <w:ind w:left="0"/>
        <w:jc w:val="both"/>
      </w:pPr>
      <w:r>
        <w:rPr>
          <w:rFonts w:ascii="Times New Roman"/>
          <w:b w:val="false"/>
          <w:i w:val="false"/>
          <w:color w:val="000000"/>
          <w:sz w:val="28"/>
        </w:rPr>
        <w:t>
      8-сурет. "Бірыңғай тізілімнің жаңартылған күні мен уақыты туралы ақпарат алу" (P.TS.06.PRC.004) рәсімінің орындалу схемасы</w:t>
      </w:r>
    </w:p>
    <w:bookmarkEnd w:id="131"/>
    <w:bookmarkStart w:name="z136" w:id="132"/>
    <w:p>
      <w:pPr>
        <w:spacing w:after="0"/>
        <w:ind w:left="0"/>
        <w:jc w:val="both"/>
      </w:pPr>
      <w:r>
        <w:rPr>
          <w:rFonts w:ascii="Times New Roman"/>
          <w:b w:val="false"/>
          <w:i w:val="false"/>
          <w:color w:val="000000"/>
          <w:sz w:val="28"/>
        </w:rPr>
        <w:t>
      52. "Бірыңғай тізілімнің жаңартылған күні мен уақыты туралы ақпарат алу" (P.TS.06.PRC.004) рәсімі ұлттық органның немесе электрондық паспорттар жүйелері әкімшісінің ақпараттық жүйесінде сақталатын мәліметтерді Комиссияда сақталатын бірыңғай тізілімнің мәліметтерімен синхрондау қажеттілігін бағалау мақсатында орындалады.</w:t>
      </w:r>
    </w:p>
    <w:bookmarkEnd w:id="132"/>
    <w:bookmarkStart w:name="z137" w:id="133"/>
    <w:p>
      <w:pPr>
        <w:spacing w:after="0"/>
        <w:ind w:left="0"/>
        <w:jc w:val="both"/>
      </w:pPr>
      <w:r>
        <w:rPr>
          <w:rFonts w:ascii="Times New Roman"/>
          <w:b w:val="false"/>
          <w:i w:val="false"/>
          <w:color w:val="000000"/>
          <w:sz w:val="28"/>
        </w:rPr>
        <w:t>
      53. Алдымен "Бірыңғай тізілімнің жаңартылған күні мен уақыты туралы ақпаратты сұрату" (P.TS.06.OPR.013) операциясы орындалады, оны орындау нәтижелері бойынша ұлттық орган немесе электрондық паспорттар жүйелерінің әкімшісі Бірыңғай тізілімнің жаңартылған күні мен уақыты туралы ақпарат алуға сұрау салуды қалыптастырады және Комиссияға жібереді.</w:t>
      </w:r>
    </w:p>
    <w:bookmarkEnd w:id="133"/>
    <w:bookmarkStart w:name="z138" w:id="134"/>
    <w:p>
      <w:pPr>
        <w:spacing w:after="0"/>
        <w:ind w:left="0"/>
        <w:jc w:val="both"/>
      </w:pPr>
      <w:r>
        <w:rPr>
          <w:rFonts w:ascii="Times New Roman"/>
          <w:b w:val="false"/>
          <w:i w:val="false"/>
          <w:color w:val="000000"/>
          <w:sz w:val="28"/>
        </w:rPr>
        <w:t>
      54. Комиссияға бірыңғай тізілімнің жаңартылған күні мен уақыты туралы ақпаратқа сұрау салу келіп түскен кезде "Бірыңғай тізілімнің жаңартылған күні мен уақыты туралы ақпаратты өңдеу және ұсыну" (P.TS.06.OPR.014) операциясы орындалады, оны орындау нәтижелері бойынша бірыңғай тізілімнің соңғы жаңартылған күні мен уақыты туралы ақпарат қалыптастырылады және ұлттық органға немесе электрондық паспорттар жүйелерінің әкімшісіне ұсынылады.</w:t>
      </w:r>
    </w:p>
    <w:bookmarkEnd w:id="134"/>
    <w:bookmarkStart w:name="z139" w:id="135"/>
    <w:p>
      <w:pPr>
        <w:spacing w:after="0"/>
        <w:ind w:left="0"/>
        <w:jc w:val="both"/>
      </w:pPr>
      <w:r>
        <w:rPr>
          <w:rFonts w:ascii="Times New Roman"/>
          <w:b w:val="false"/>
          <w:i w:val="false"/>
          <w:color w:val="000000"/>
          <w:sz w:val="28"/>
        </w:rPr>
        <w:t>
      55. Ұлттық органға немесе электрондық паспорттар жүйелерінің әкімшісіне бірыңғай тізілімнің соңғы жаңартылған күні мен уақыты туралы ақпарат келіп түскен кезде "Бірыңғай тізілімнің жаңартылған күні мен уақыты туралы ақпаратты қабылдау және өңдеу" (P.TS.06.OPR.015) операциясы орындалады.</w:t>
      </w:r>
    </w:p>
    <w:bookmarkEnd w:id="135"/>
    <w:bookmarkStart w:name="z140" w:id="136"/>
    <w:p>
      <w:pPr>
        <w:spacing w:after="0"/>
        <w:ind w:left="0"/>
        <w:jc w:val="both"/>
      </w:pPr>
      <w:r>
        <w:rPr>
          <w:rFonts w:ascii="Times New Roman"/>
          <w:b w:val="false"/>
          <w:i w:val="false"/>
          <w:color w:val="000000"/>
          <w:sz w:val="28"/>
        </w:rPr>
        <w:t>
      56. "Бірыңғай тізілімнің жаңартылған күні мен уақыты туралы ақпарат алу" (P.TS.06.PRC.004) рәсімін орындау нәтижесі ұлттық органның немесе электрондық паспорттар жүйелері әкімшісінің бірыңғай тізілімнің соңғы жаңартылған күні мен уақыты туралы ақпаратты алуы болып табылады.</w:t>
      </w:r>
    </w:p>
    <w:bookmarkEnd w:id="136"/>
    <w:bookmarkStart w:name="z141" w:id="137"/>
    <w:p>
      <w:pPr>
        <w:spacing w:after="0"/>
        <w:ind w:left="0"/>
        <w:jc w:val="both"/>
      </w:pPr>
      <w:r>
        <w:rPr>
          <w:rFonts w:ascii="Times New Roman"/>
          <w:b w:val="false"/>
          <w:i w:val="false"/>
          <w:color w:val="000000"/>
          <w:sz w:val="28"/>
        </w:rPr>
        <w:t>
      57. "Бірыңғай тізілімнің жаңартылған күні мен уақыты туралы ақпарат алу" (P.TS.06.PRC.004) рәсімі шеңберінде орындалатын жалпы процесс операцияларының тізбесі 22-кестеде берілген.</w:t>
      </w:r>
    </w:p>
    <w:bookmarkEnd w:id="137"/>
    <w:bookmarkStart w:name="z142" w:id="138"/>
    <w:p>
      <w:pPr>
        <w:spacing w:after="0"/>
        <w:ind w:left="0"/>
        <w:jc w:val="both"/>
      </w:pPr>
      <w:r>
        <w:rPr>
          <w:rFonts w:ascii="Times New Roman"/>
          <w:b w:val="false"/>
          <w:i w:val="false"/>
          <w:color w:val="000000"/>
          <w:sz w:val="28"/>
        </w:rPr>
        <w:t>
      22-кесте</w:t>
      </w:r>
    </w:p>
    <w:bookmarkEnd w:id="138"/>
    <w:bookmarkStart w:name="z143" w:id="139"/>
    <w:p>
      <w:pPr>
        <w:spacing w:after="0"/>
        <w:ind w:left="0"/>
        <w:jc w:val="left"/>
      </w:pPr>
      <w:r>
        <w:rPr>
          <w:rFonts w:ascii="Times New Roman"/>
          <w:b/>
          <w:i w:val="false"/>
          <w:color w:val="000000"/>
        </w:rPr>
        <w:t xml:space="preserve"> "Бірыңғай тізілімнің жаңартылған күні мен уақыты туралы ақпарат алу" (P.TS.06.PRC.004) рәсімі шеңберінде орындалатын жалпы процесс операцияларының тізбесі</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P.TS.06.OPR.013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тізілімнің жаңартылған күні мен уақыты туралы ақпаратты сұрату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23-кестесінде берілген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P.TS.06.OPR.014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тізілімнің жаңартылған күні мен уақыты туралы ақпаратты өңдеу және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24-кестесінде берілген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P.TS.06.OPR.015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тізілімнің жаңартылған күні мен уақыты туралы ақпаратты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25-кестесінде берілген</w:t>
            </w:r>
          </w:p>
        </w:tc>
      </w:tr>
    </w:tbl>
    <w:bookmarkStart w:name="z144" w:id="140"/>
    <w:p>
      <w:pPr>
        <w:spacing w:after="0"/>
        <w:ind w:left="0"/>
        <w:jc w:val="both"/>
      </w:pPr>
      <w:r>
        <w:rPr>
          <w:rFonts w:ascii="Times New Roman"/>
          <w:b w:val="false"/>
          <w:i w:val="false"/>
          <w:color w:val="000000"/>
          <w:sz w:val="28"/>
        </w:rPr>
        <w:t>
      23-кесте</w:t>
      </w:r>
    </w:p>
    <w:bookmarkEnd w:id="140"/>
    <w:bookmarkStart w:name="z145" w:id="141"/>
    <w:p>
      <w:pPr>
        <w:spacing w:after="0"/>
        <w:ind w:left="0"/>
        <w:jc w:val="left"/>
      </w:pPr>
      <w:r>
        <w:rPr>
          <w:rFonts w:ascii="Times New Roman"/>
          <w:b/>
          <w:i w:val="false"/>
          <w:color w:val="000000"/>
        </w:rPr>
        <w:t xml:space="preserve"> "Бірыңғай тізілімнің жаңартылған күні мен уақыты туралы ақпаратты сұрату" (P.TS.06.OPR.013) операциясының сипаттамасы</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P.TS.06.OPR.013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тізілімнің жаңартылған күні мен уақыты туралы ақпаратты сұрату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орган немесе электрондық паспорттар жүйелерінің әкімшісі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 орындаушының ақпараттық жүйесінде сақталатын бірыңғай тізілімнің соңғы жаңартылған күні мен уақыты туралы ақпаратты Комиссияда сақталатын бірыңғай тізілімнің сәйкес ақпаратымен синхрондау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форматы мен құрылымы Электрондық құжаттар мен мәліметтердің форматтары мен құрылымының сипаттамасына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Ұлттық органдар мен Комиссия арасындағы ақпараттық өзара іс-қимыл регламентіне немесе Электрондық паспорттар жүйелерінің әкімшісі мен Комиссия арасындағы ақпараттық өзара іс-қимыл регламентіне сәйкес бірыңғай тізілімнің соңғы жаңартылған күні мен уақыты туралы ақпаратты алуға сұрау салуды қалыптастырады және Комиссияға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тізілімнің соңғы жаңартылған күні мен уақыты туралы ақпаратты ұсынуға сұрау салу Комиссияға жіберілді</w:t>
            </w:r>
          </w:p>
        </w:tc>
      </w:tr>
    </w:tbl>
    <w:bookmarkStart w:name="z146" w:id="142"/>
    <w:p>
      <w:pPr>
        <w:spacing w:after="0"/>
        <w:ind w:left="0"/>
        <w:jc w:val="both"/>
      </w:pPr>
      <w:r>
        <w:rPr>
          <w:rFonts w:ascii="Times New Roman"/>
          <w:b w:val="false"/>
          <w:i w:val="false"/>
          <w:color w:val="000000"/>
          <w:sz w:val="28"/>
        </w:rPr>
        <w:t>
      24-кесте</w:t>
      </w:r>
    </w:p>
    <w:bookmarkEnd w:id="142"/>
    <w:bookmarkStart w:name="z147" w:id="143"/>
    <w:p>
      <w:pPr>
        <w:spacing w:after="0"/>
        <w:ind w:left="0"/>
        <w:jc w:val="left"/>
      </w:pPr>
      <w:r>
        <w:rPr>
          <w:rFonts w:ascii="Times New Roman"/>
          <w:b/>
          <w:i w:val="false"/>
          <w:color w:val="000000"/>
        </w:rPr>
        <w:t xml:space="preserve"> "Бірыңғай тізілімнің жаңартылған күні мен уақыты туралы ақпаратты өңдеу және ұсыну" (P.TS.06.OPR.014) операциясының сипаттамасы</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P.TS.06.OPR.014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тізілімнің жаңартылған күні мен уақыты туралы ақпаратты өңдеу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бірыңғай тізілімнің жаңартылған күні мен уақыты туралы ақпаратты ұсынуға сұрау салуды алған кезде орындалады ("Бірыңғай тізілімнің жаңартылған күні мен уақыты туралы ақпаратты сұрату" (P.TS.06.OPR.013)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форматы мен құрылымы Электрондық құжаттар мен мәліметтердің форматтары мен құрылымының сипаттамасына сәйкес келуі тиіс. Авторластыру талап етіледі, мәліметтерді тек ұлттық органдар немесе электрондық паспорттар жүйелерінің әкімшісі ғана сұратады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алынған сұрау салуды өңдеуді жүзеге асырады, Ұлттық органдар мен Комиссия арасындағы ақпараттық өзара іс-қимыл регламентіне немесе Электрондық паспорттар жүйелерінің әкімшісі мен Комиссия арасындағы ақпараттық өзара іс-қимыл регламентіне сәйкес сұрау салуға жауапты қалыптастырады және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органға немесе электрондық паспорттар жүйелерінің әкімшісіне бірыңғай тізілімнің соңғы жаңартылған күні мен уақыты туралы ақпаратты қамтитын хабарлама жіберілді</w:t>
            </w:r>
          </w:p>
        </w:tc>
      </w:tr>
    </w:tbl>
    <w:bookmarkStart w:name="z148" w:id="144"/>
    <w:p>
      <w:pPr>
        <w:spacing w:after="0"/>
        <w:ind w:left="0"/>
        <w:jc w:val="both"/>
      </w:pPr>
      <w:r>
        <w:rPr>
          <w:rFonts w:ascii="Times New Roman"/>
          <w:b w:val="false"/>
          <w:i w:val="false"/>
          <w:color w:val="000000"/>
          <w:sz w:val="28"/>
        </w:rPr>
        <w:t>
      25-кесте</w:t>
      </w:r>
    </w:p>
    <w:bookmarkEnd w:id="144"/>
    <w:bookmarkStart w:name="z149" w:id="145"/>
    <w:p>
      <w:pPr>
        <w:spacing w:after="0"/>
        <w:ind w:left="0"/>
        <w:jc w:val="left"/>
      </w:pPr>
      <w:r>
        <w:rPr>
          <w:rFonts w:ascii="Times New Roman"/>
          <w:b/>
          <w:i w:val="false"/>
          <w:color w:val="000000"/>
        </w:rPr>
        <w:t xml:space="preserve"> "Бірыңғай тізілімнің жаңартылған күні мен уақыты туралы ақпаратты қабылдау және өңдеу" (P.TS.06.OPR.015) операциясының сипаттамасы</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P.TS.06.OPR.015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тізілімнің жаңартылған күні мен уақыты туралы ақпаратты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орган немесе электрондық паспорттар жүйелерінің әкімшісі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бірыңғай тізілімнің жаңартылған күні мен уақыты туралы ақпаратты қамтитын хабарламаны алған кезде орындалады ("Бірыңғай тізілімнің жаңартылған күні мен уақыты туралы ақпаратты өңдеу және ұсыну" (P.TS.06.OPR.014)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құрылымының сипаттамасына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Ұлттық органдар мен Комиссия арасындағы ақпараттық өзара іс-қимыл регламентіне немесе Электрондық паспорттар жүйелерінің әкімшісі мен Комиссия арасындағы ақпараттық өзара іс-қимыл регламентіне сәйкес бірыңғай тізілімнің жаңартылған күні мен уақыты туралы алынған ақпаратты өңдеуді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тізілімнің соңғы жаңартылған күні мен уақыты туралы ақпарат алынды</w:t>
            </w:r>
          </w:p>
        </w:tc>
      </w:tr>
    </w:tbl>
    <w:bookmarkStart w:name="z150" w:id="146"/>
    <w:p>
      <w:pPr>
        <w:spacing w:after="0"/>
        <w:ind w:left="0"/>
        <w:jc w:val="left"/>
      </w:pPr>
      <w:r>
        <w:rPr>
          <w:rFonts w:ascii="Times New Roman"/>
          <w:b/>
          <w:i w:val="false"/>
          <w:color w:val="000000"/>
        </w:rPr>
        <w:t xml:space="preserve"> "Бірыңғай тізілімнен мәліметтер алу" (P.TS.06.PRC.005) рәсімі</w:t>
      </w:r>
    </w:p>
    <w:bookmarkEnd w:id="146"/>
    <w:bookmarkStart w:name="z151" w:id="147"/>
    <w:p>
      <w:pPr>
        <w:spacing w:after="0"/>
        <w:ind w:left="0"/>
        <w:jc w:val="both"/>
      </w:pPr>
      <w:r>
        <w:rPr>
          <w:rFonts w:ascii="Times New Roman"/>
          <w:b w:val="false"/>
          <w:i w:val="false"/>
          <w:color w:val="000000"/>
          <w:sz w:val="28"/>
        </w:rPr>
        <w:t>
      58. "Бірыңғай тізілімнен мәліметтер алу" (P.TS.06.PRC.005) рәсімінің орындалу схемасы 9-суреттер ұсынылған.</w:t>
      </w:r>
    </w:p>
    <w:bookmarkEnd w:id="14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108700" cy="429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108700" cy="429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2" w:id="148"/>
    <w:p>
      <w:pPr>
        <w:spacing w:after="0"/>
        <w:ind w:left="0"/>
        <w:jc w:val="both"/>
      </w:pPr>
      <w:r>
        <w:rPr>
          <w:rFonts w:ascii="Times New Roman"/>
          <w:b w:val="false"/>
          <w:i w:val="false"/>
          <w:color w:val="000000"/>
          <w:sz w:val="28"/>
        </w:rPr>
        <w:t>
      9-сурет. "Бірыңғай тізілімнен мәліметтер алу" (P.TS.06.PRC.005) рәсімінің орындалу схемасы</w:t>
      </w:r>
    </w:p>
    <w:bookmarkEnd w:id="148"/>
    <w:bookmarkStart w:name="z153" w:id="149"/>
    <w:p>
      <w:pPr>
        <w:spacing w:after="0"/>
        <w:ind w:left="0"/>
        <w:jc w:val="both"/>
      </w:pPr>
      <w:r>
        <w:rPr>
          <w:rFonts w:ascii="Times New Roman"/>
          <w:b w:val="false"/>
          <w:i w:val="false"/>
          <w:color w:val="000000"/>
          <w:sz w:val="28"/>
        </w:rPr>
        <w:t>
      59. "Бірыңғай тізілімнен мәліметтер алу" (P.TS.06.PRC.005) рәсімі ұлттық органның немесе электрондық паспорттар жүйелері әкімшісінің бірыңғай тізілімнен мәліметтер алуы мақсатында орындалады.</w:t>
      </w:r>
    </w:p>
    <w:bookmarkEnd w:id="149"/>
    <w:bookmarkStart w:name="z154" w:id="150"/>
    <w:p>
      <w:pPr>
        <w:spacing w:after="0"/>
        <w:ind w:left="0"/>
        <w:jc w:val="both"/>
      </w:pPr>
      <w:r>
        <w:rPr>
          <w:rFonts w:ascii="Times New Roman"/>
          <w:b w:val="false"/>
          <w:i w:val="false"/>
          <w:color w:val="000000"/>
          <w:sz w:val="28"/>
        </w:rPr>
        <w:t>
      60. Алдымен "Бірыңғай тізілімнен мәліметтер сұрату" (P.TS.06.OPR.016) операциясы орындалады, оны орындау нәтижелері бойынша ұлттық орган немесе электрондық паспорттар жүйелерінің әкімшісі бірыңғай тізілімнен мәліметтер ұсынуға сұрау салуды қалыптастырады және Комиссияға жібереді. Берілген параметрлерге қарай сұрау салудың 2 түрі қалыптастырылуы ықтимал:</w:t>
      </w:r>
    </w:p>
    <w:bookmarkEnd w:id="150"/>
    <w:p>
      <w:pPr>
        <w:spacing w:after="0"/>
        <w:ind w:left="0"/>
        <w:jc w:val="both"/>
      </w:pPr>
      <w:r>
        <w:rPr>
          <w:rFonts w:ascii="Times New Roman"/>
          <w:b w:val="false"/>
          <w:i w:val="false"/>
          <w:color w:val="000000"/>
          <w:sz w:val="28"/>
        </w:rPr>
        <w:t>
      бірыңғай тізілімде қамтылған мәліметтерді толық көлемде (тарихи деректерді ескере отырып) ұсынуға сұрау салу;</w:t>
      </w:r>
    </w:p>
    <w:p>
      <w:pPr>
        <w:spacing w:after="0"/>
        <w:ind w:left="0"/>
        <w:jc w:val="both"/>
      </w:pPr>
      <w:r>
        <w:rPr>
          <w:rFonts w:ascii="Times New Roman"/>
          <w:b w:val="false"/>
          <w:i w:val="false"/>
          <w:color w:val="000000"/>
          <w:sz w:val="28"/>
        </w:rPr>
        <w:t>
      белгілі бір күндегі жағдай бойынша мәліметтерді ұсынуға сұрау салу.</w:t>
      </w:r>
    </w:p>
    <w:bookmarkStart w:name="z155" w:id="151"/>
    <w:p>
      <w:pPr>
        <w:spacing w:after="0"/>
        <w:ind w:left="0"/>
        <w:jc w:val="both"/>
      </w:pPr>
      <w:r>
        <w:rPr>
          <w:rFonts w:ascii="Times New Roman"/>
          <w:b w:val="false"/>
          <w:i w:val="false"/>
          <w:color w:val="000000"/>
          <w:sz w:val="28"/>
        </w:rPr>
        <w:t>
      61. Комиссияға бірыңғай тізілімнен мәліметтер ұсынуға сұрау салу келіп түскен кезде "Бірыңғай тізілімнің мәліметтерін өңдеу және ұсыну" (P.TS.06.OPR.017) операциясы орындалады, оны орындау нәтижелері бойынша сұратылған мәліметтер қалыптастырылады және ұлттық органға немесе электрондық паспорттар жүйелерінің әкімшісіне ұсынылады немесе сұрау салу параметрлерін қанағаттандыратын мәліметтердің жоқ екені туралы хабарлама жіберіледі.</w:t>
      </w:r>
    </w:p>
    <w:bookmarkEnd w:id="151"/>
    <w:bookmarkStart w:name="z156" w:id="152"/>
    <w:p>
      <w:pPr>
        <w:spacing w:after="0"/>
        <w:ind w:left="0"/>
        <w:jc w:val="both"/>
      </w:pPr>
      <w:r>
        <w:rPr>
          <w:rFonts w:ascii="Times New Roman"/>
          <w:b w:val="false"/>
          <w:i w:val="false"/>
          <w:color w:val="000000"/>
          <w:sz w:val="28"/>
        </w:rPr>
        <w:t>
      62. Ұлттық органға немесе электрондық паспорттар жүйелерінің әкімшісіне бірыңғай тізілімнен мәліметтер келіп түскен кезде "Бірыңғай тізілімнен мәліметтерді қабылдау және өңдеу" (P.TS.06.OPR.018) операциясы орындалады.</w:t>
      </w:r>
    </w:p>
    <w:bookmarkEnd w:id="152"/>
    <w:bookmarkStart w:name="z157" w:id="153"/>
    <w:p>
      <w:pPr>
        <w:spacing w:after="0"/>
        <w:ind w:left="0"/>
        <w:jc w:val="both"/>
      </w:pPr>
      <w:r>
        <w:rPr>
          <w:rFonts w:ascii="Times New Roman"/>
          <w:b w:val="false"/>
          <w:i w:val="false"/>
          <w:color w:val="000000"/>
          <w:sz w:val="28"/>
        </w:rPr>
        <w:t>
      63. "Бірыңғай тізілімнен мәліметтер алу" (P.TS.06.PRC.005) рәсімін орындау нәтижесі ұлттық органның немесе электрондық паспорттар жүйелері әкімшісінің бірыңғай тізілімнен мәліметтерді алуы болып табылады. Бірыңғай тізілімде сұрау салу параметрлерін қанағаттандыратын мәліметтер болмаған жағдайда мұндай мәліметтердің жоқ екені туралы хабарлама жіберіледі.</w:t>
      </w:r>
    </w:p>
    <w:bookmarkEnd w:id="153"/>
    <w:bookmarkStart w:name="z158" w:id="154"/>
    <w:p>
      <w:pPr>
        <w:spacing w:after="0"/>
        <w:ind w:left="0"/>
        <w:jc w:val="both"/>
      </w:pPr>
      <w:r>
        <w:rPr>
          <w:rFonts w:ascii="Times New Roman"/>
          <w:b w:val="false"/>
          <w:i w:val="false"/>
          <w:color w:val="000000"/>
          <w:sz w:val="28"/>
        </w:rPr>
        <w:t>
      64. "Бірыңғай тізілімнен мәліметтер алу" (P.TS.06.PRC.005) рәсімі шеңберінде орындалатын жалпы процесс операцияларының тізбесі 26-кестеде берілген.</w:t>
      </w:r>
    </w:p>
    <w:bookmarkEnd w:id="154"/>
    <w:bookmarkStart w:name="z159" w:id="155"/>
    <w:p>
      <w:pPr>
        <w:spacing w:after="0"/>
        <w:ind w:left="0"/>
        <w:jc w:val="both"/>
      </w:pPr>
      <w:r>
        <w:rPr>
          <w:rFonts w:ascii="Times New Roman"/>
          <w:b w:val="false"/>
          <w:i w:val="false"/>
          <w:color w:val="000000"/>
          <w:sz w:val="28"/>
        </w:rPr>
        <w:t>
      26-кесте</w:t>
      </w:r>
    </w:p>
    <w:bookmarkEnd w:id="155"/>
    <w:bookmarkStart w:name="z160" w:id="156"/>
    <w:p>
      <w:pPr>
        <w:spacing w:after="0"/>
        <w:ind w:left="0"/>
        <w:jc w:val="left"/>
      </w:pPr>
      <w:r>
        <w:rPr>
          <w:rFonts w:ascii="Times New Roman"/>
          <w:b/>
          <w:i w:val="false"/>
          <w:color w:val="000000"/>
        </w:rPr>
        <w:t xml:space="preserve"> Бірыңғай тізілімнен мәліметтер алу" (P.TS.06.PRC.005) рәсімі шеңберінде орындалатын жалпы процесс операцияларының тізбесі</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P.TS.06.OPR.016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мәліметтерді сұрату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27-кестесінде берілген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P.TS.06.OPR.017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тізілімнің мәліметтерін өңдеу және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28-кестесінде берілген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P.TS.06.OPR.018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29-кестесінде берілген</w:t>
            </w:r>
          </w:p>
        </w:tc>
      </w:tr>
    </w:tbl>
    <w:bookmarkStart w:name="z161" w:id="157"/>
    <w:p>
      <w:pPr>
        <w:spacing w:after="0"/>
        <w:ind w:left="0"/>
        <w:jc w:val="both"/>
      </w:pPr>
      <w:r>
        <w:rPr>
          <w:rFonts w:ascii="Times New Roman"/>
          <w:b w:val="false"/>
          <w:i w:val="false"/>
          <w:color w:val="000000"/>
          <w:sz w:val="28"/>
        </w:rPr>
        <w:t>
      27-кесте</w:t>
      </w:r>
    </w:p>
    <w:bookmarkEnd w:id="157"/>
    <w:bookmarkStart w:name="z162" w:id="158"/>
    <w:p>
      <w:pPr>
        <w:spacing w:after="0"/>
        <w:ind w:left="0"/>
        <w:jc w:val="left"/>
      </w:pPr>
      <w:r>
        <w:rPr>
          <w:rFonts w:ascii="Times New Roman"/>
          <w:b/>
          <w:i w:val="false"/>
          <w:color w:val="000000"/>
        </w:rPr>
        <w:t xml:space="preserve"> "Бірыңғай тізілімнен мәліметтер сұрату" (P.TS.06.OPR.016) операциясының сипаттамасы</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P.TS.06.OPR.016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мәліметтерді сұрату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орган немесе электрондық паспорттар жүйелерінің әкімшісі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 бірыңғай тізілімнен мәліметтер алу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форматы мен құрылымы Электрондық құжаттар мен мәліметтердің форматтары мен құрылымының сипаттамасына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Ұлттық органдар мен Комиссия арасындағы ақпараттық өзара іс-қимыл регламентіне немесе Электрондық паспорттар жүйелерінің әкімшісі мен Комиссия арасындағы ақпараттық өзара іс-қимыл регламентіне сәйкес бірыңғай тізілімнен мәліметтерді ұсынуға сұрау салуды қалыптастырады және Комиссияға жібереді. Бірыңғай тізілімде қамтылған мәліметтерді толық көлемде (тарихи деректерді ескере отырып) алу қажет болған жағдайда сұрау салуда жаңғырту күні мен уақыты көрсетілмейді. Белгілі бір күндегі жағдай бойынша мәліметтерді алу қажет болған жағдайда сұрау салуда жаңғырту күні мен уақыты көрсетіледі. Белгілі бір мүше мемлекеттер ұсынған мәліметтер негізінде бірыңғай тізілімге енгізілген мәліметтерді алу қажет болған жағдайда сұрау салуда осы мемлекеттердің кодтары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мәліметтерді ұсынуға сұрау салу Комиссияға жіберілді</w:t>
            </w:r>
          </w:p>
        </w:tc>
      </w:tr>
    </w:tbl>
    <w:bookmarkStart w:name="z163" w:id="159"/>
    <w:p>
      <w:pPr>
        <w:spacing w:after="0"/>
        <w:ind w:left="0"/>
        <w:jc w:val="both"/>
      </w:pPr>
      <w:r>
        <w:rPr>
          <w:rFonts w:ascii="Times New Roman"/>
          <w:b w:val="false"/>
          <w:i w:val="false"/>
          <w:color w:val="000000"/>
          <w:sz w:val="28"/>
        </w:rPr>
        <w:t>
      28-кесте</w:t>
      </w:r>
    </w:p>
    <w:bookmarkEnd w:id="159"/>
    <w:bookmarkStart w:name="z164" w:id="160"/>
    <w:p>
      <w:pPr>
        <w:spacing w:after="0"/>
        <w:ind w:left="0"/>
        <w:jc w:val="left"/>
      </w:pPr>
      <w:r>
        <w:rPr>
          <w:rFonts w:ascii="Times New Roman"/>
          <w:b/>
          <w:i w:val="false"/>
          <w:color w:val="000000"/>
        </w:rPr>
        <w:t xml:space="preserve"> "Бірыңғай тізілімнің мәліметтерін өңдеу және ұсыну" (P.TS.06.OPR.017) операциясының сипаттамасы</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P.TS.06.OPR.017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тізілімнің мәліметтерін өңдеу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бірыңғай тізілімнен мәліметтерді ұсынуға сұрау салуды алған кезде орындалады ("Бірыңғай тізілімнен мәліметтер сұрату" (P.TS.06.OPR.016)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форматы мен құрылымы Электрондық құжаттар мен мәліметтердің форматтары мен құрылымының сипаттамасына сәйкес келуі тиіс. Авторластыру талап етіледі, мәліметтерді тек ұлттық органдар немесе электрондық паспорттар жүйелерінің әкімшісі сұрата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Ұлттық органдар мен Комиссия арасындағы ақпараттық өзара іс-қимыл регламентіне немесе Электрондық паспорттар жүйелерінің әкімшісі мен Комиссия арасындағы ақпараттық өзара іс-қимыл регламентіне сәйкес сұрау салуды өңдеуді жүзеге асырады, сұрау салуда көрсетілген параметрлерге сәйкес бірыңғай тізілімнен мәліметтерді қалыптастырады және ұлттық органға немесе электрондық паспорттар жүйелерінің әкімшісіне ұсынады. Бірыңғай тізілімнен мәліметтерді толық көлемде сұратқан кезде тарихи деректерді қоса алғанда бірыңғай тізілімде сақталатын барлық мәліметтерді ұсыну жүзеге асырылады. Белгілі бір күндегі жағдай бойынша мәліметтерді сұрату кезінде сұрау салуда көрсетілген күндегі жағдай бойынша бірыңғай тізілімде қамтылған мәліметтер ұсынылады. Бірыңғай тізілімнің мәліметтері барлық елдер бойынша не сұрау салуда көрсетілген мүше мемлекеттердің кодтары ескеріле отырып ұсынылады. Бірыңғай тізілімде сұрау салудың параметрлерін қанағаттандыратын мәліметтер болмаған жағдайда ұлттық органға немесе электрондық паспорттар жүйелерінің әкімшісіне көрсетілген мәліметтердің жоқ екені туралы хабарлама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органға немесе электрондық паспорттар жүйелерінің әкімшісіне бірыңғай тізілімнің мәліметтерді ұсынылды немесе сұрау салудың параметрлерін қанағаттандыратын мәліметтердің жоқ екені турады хабарлама жіберілді</w:t>
            </w:r>
          </w:p>
        </w:tc>
      </w:tr>
    </w:tbl>
    <w:bookmarkStart w:name="z165" w:id="161"/>
    <w:p>
      <w:pPr>
        <w:spacing w:after="0"/>
        <w:ind w:left="0"/>
        <w:jc w:val="both"/>
      </w:pPr>
      <w:r>
        <w:rPr>
          <w:rFonts w:ascii="Times New Roman"/>
          <w:b w:val="false"/>
          <w:i w:val="false"/>
          <w:color w:val="000000"/>
          <w:sz w:val="28"/>
        </w:rPr>
        <w:t>
      29-кесте</w:t>
      </w:r>
    </w:p>
    <w:bookmarkEnd w:id="161"/>
    <w:bookmarkStart w:name="z166" w:id="162"/>
    <w:p>
      <w:pPr>
        <w:spacing w:after="0"/>
        <w:ind w:left="0"/>
        <w:jc w:val="left"/>
      </w:pPr>
      <w:r>
        <w:rPr>
          <w:rFonts w:ascii="Times New Roman"/>
          <w:b/>
          <w:i w:val="false"/>
          <w:color w:val="000000"/>
        </w:rPr>
        <w:t xml:space="preserve"> "Бірыңғай тізілімнен мәліметтерді қабылдау және өңдеу" (P.TS.06.OPR.018) операциясының сипаттамасы</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P.TS.06.OPR.018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орган немесе электрондық паспорттар жүйелерінің әкімшісі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бірыңғай тізілімнен мәліметтерді немесе сұрау салудың параметрлерін қанағаттандыратын мәліметтердің жоқ екені туралы хабарлама алған кезде орындалады ("Бірыңғай тізілімнің мәліметтерін өңдеу және ұсыну" (P.TS.06.OPR.017)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мәліметтердің немесе хабарламаның форматы мен құрылымы Электрондық құжаттар мен мәліметтердің форматтары мен құрылымының сипаттамасына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бірыңғай тізілімнен мәліметтер немесе сұрау салудың параметрлерін қанағаттандыратын мәліметтердің жоқ екені туралы хабарлама алады және Ұлттық органдар мен Комиссия арасындағы ақпараттық өзара іс-қимыл регламентіне немесе Электрондық паспорттар жүйелерінің әкімшісі мен Комиссия арасындағы ақпараттық өзара іс-қимыл регламентіне сәйкес оларды өңдеуді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тізілімнің мәліметтері не сұрау салудың параметрлерін қанағаттандыратын мәліметтердің жоқ екені туралы хабарлама өңделді</w:t>
            </w:r>
          </w:p>
        </w:tc>
      </w:tr>
    </w:tbl>
    <w:bookmarkStart w:name="z167" w:id="163"/>
    <w:p>
      <w:pPr>
        <w:spacing w:after="0"/>
        <w:ind w:left="0"/>
        <w:jc w:val="left"/>
      </w:pPr>
      <w:r>
        <w:rPr>
          <w:rFonts w:ascii="Times New Roman"/>
          <w:b/>
          <w:i w:val="false"/>
          <w:color w:val="000000"/>
        </w:rPr>
        <w:t xml:space="preserve"> "Бірыңғай тізілімге енгізілген өзгерістер туралы ақпарат алу" (P.TS.06.PRC.006) рәсімі</w:t>
      </w:r>
    </w:p>
    <w:bookmarkEnd w:id="163"/>
    <w:bookmarkStart w:name="z168" w:id="164"/>
    <w:p>
      <w:pPr>
        <w:spacing w:after="0"/>
        <w:ind w:left="0"/>
        <w:jc w:val="both"/>
      </w:pPr>
      <w:r>
        <w:rPr>
          <w:rFonts w:ascii="Times New Roman"/>
          <w:b w:val="false"/>
          <w:i w:val="false"/>
          <w:color w:val="000000"/>
          <w:sz w:val="28"/>
        </w:rPr>
        <w:t>
      65. "Бірыңғай тізілімге енгізілген өзгерістер туралы ақпарат алу" (P.TS.06.PRC.006) рәсімінің орындалуы схемасы 10-суретте ұсынылған.</w:t>
      </w:r>
    </w:p>
    <w:bookmarkEnd w:id="16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89600" cy="394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689600" cy="394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9" w:id="165"/>
    <w:p>
      <w:pPr>
        <w:spacing w:after="0"/>
        <w:ind w:left="0"/>
        <w:jc w:val="both"/>
      </w:pPr>
      <w:r>
        <w:rPr>
          <w:rFonts w:ascii="Times New Roman"/>
          <w:b w:val="false"/>
          <w:i w:val="false"/>
          <w:color w:val="000000"/>
          <w:sz w:val="28"/>
        </w:rPr>
        <w:t>
      10-сурет. "Бірыңғай тізілімге енгізілген өзгерістер туралы ақпарат алу" (P.TS.06.PRC.006) рәсімінің орындалу схемасы</w:t>
      </w:r>
    </w:p>
    <w:bookmarkEnd w:id="165"/>
    <w:bookmarkStart w:name="z170" w:id="166"/>
    <w:p>
      <w:pPr>
        <w:spacing w:after="0"/>
        <w:ind w:left="0"/>
        <w:jc w:val="both"/>
      </w:pPr>
      <w:r>
        <w:rPr>
          <w:rFonts w:ascii="Times New Roman"/>
          <w:b w:val="false"/>
          <w:i w:val="false"/>
          <w:color w:val="000000"/>
          <w:sz w:val="28"/>
        </w:rPr>
        <w:t>
      66. "Бірыңғай тізілімге енгізілген өзгерістер туралы ақпарат алу" (P.TS.06.PRC.006) рәсімі ұлттық органның немесе электрондық паспорттар жүйелерінің әкімшісі бірыңғай тізілімге енгізілуі немесе өзгерістер енгізілуі сұрау салуда көрсетілген сәттен бастап осы сұрау салу орындалған сәтке дейін өткен бірыңғай тізілімнің мәліметтерін алуы мақсатында орындалады. Рәсім соның ішінде егер ұлттық органда қамтылған бірыңғай тізілімнің мәліметтерінің соңғы жаңартылған күні мен уақыты Комиссияда сақталатын бірыңғай тізілімнің мәліметтерінің соңғы жаңартылған күні мен уақытынан неғұрлым ерте екендігі анықталған болса, олар туралы ақпарат "Бірыңғай тізілімнің жаңартылған күні мен уақыты туралы ақпарат алу" (P.TS.06.PRC.004) рәсімін орындау нәтижесінде алынған жағдайда орындалады.</w:t>
      </w:r>
    </w:p>
    <w:bookmarkEnd w:id="166"/>
    <w:bookmarkStart w:name="z171" w:id="167"/>
    <w:p>
      <w:pPr>
        <w:spacing w:after="0"/>
        <w:ind w:left="0"/>
        <w:jc w:val="both"/>
      </w:pPr>
      <w:r>
        <w:rPr>
          <w:rFonts w:ascii="Times New Roman"/>
          <w:b w:val="false"/>
          <w:i w:val="false"/>
          <w:color w:val="000000"/>
          <w:sz w:val="28"/>
        </w:rPr>
        <w:t>
      67. Алдымен "Бірыңғай тізілімге енгізілген өзгерістер туралы ақпаратты сұрату" (P.TS.06.OPR.019) операциясы орындалады, оны орындау нәтижелері бойынша ұлттық орган немесе электрондық паспорттар жүйелерінің әкімшісі бірыңғай тізілімге енгізілген өзгерістер туралы ақпарат ұсынуға сұрау салуды қалыптастырады және Комиссияға жібереді.</w:t>
      </w:r>
    </w:p>
    <w:bookmarkEnd w:id="167"/>
    <w:bookmarkStart w:name="z172" w:id="168"/>
    <w:p>
      <w:pPr>
        <w:spacing w:after="0"/>
        <w:ind w:left="0"/>
        <w:jc w:val="both"/>
      </w:pPr>
      <w:r>
        <w:rPr>
          <w:rFonts w:ascii="Times New Roman"/>
          <w:b w:val="false"/>
          <w:i w:val="false"/>
          <w:color w:val="000000"/>
          <w:sz w:val="28"/>
        </w:rPr>
        <w:t>
      68. Комиссияға бірыңғай тізілімге енгізілген өзгерістер туралы ақпаратты ұсынуға сұрау салу келіп түскен кезде "Бірыңғай тізілімге енгізілген өзгерістер туралы ақпаратты өңдеу және ұсыну" (P.TS.06.OPR.020) операциясы орындалады, оны орындау нәтижелері бойынша сұрау салуда көрсетілген күннен бастап бірыңғай тізілімге енгізілген өзгерістер туралы мәліметтер қалыптастырылады және ұлттық органға немесе электрондық паспорттар жүйелерінің әкімшісіне ұсынылады немесе сұрау салу параметрлерін қанағаттандыратын мәліметтердің жоқ екені туралы хабарлама жіберіледі.</w:t>
      </w:r>
    </w:p>
    <w:bookmarkEnd w:id="168"/>
    <w:bookmarkStart w:name="z173" w:id="169"/>
    <w:p>
      <w:pPr>
        <w:spacing w:after="0"/>
        <w:ind w:left="0"/>
        <w:jc w:val="both"/>
      </w:pPr>
      <w:r>
        <w:rPr>
          <w:rFonts w:ascii="Times New Roman"/>
          <w:b w:val="false"/>
          <w:i w:val="false"/>
          <w:color w:val="000000"/>
          <w:sz w:val="28"/>
        </w:rPr>
        <w:t>
      69. Ұлттық органға немесе электрондық паспорттар жүйелерінің әкімшісіне бірыңғай тізілімге енгізілген өзгерістер туралы мәліметтер не сұрау салу параметрлерін қанағаттандыратын мәліметтердің жоқ екені туралы хабарлама келіп түскен кезде "Бірыңғай тізілімге енгізілген өзгерістер туралы ақпаратты қабылдау және өңдеу" (P.TS.06.OPR.021) операциясы орындалады, оны орындау нәтижелері бойынша бірыңғай тізілімнің мәліметтерін ұлттық орган немесе электрондық паспорттар жүйелері әкімшісі мен Комиссия арасында синхрондау жүзеге асырылады.</w:t>
      </w:r>
    </w:p>
    <w:bookmarkEnd w:id="169"/>
    <w:bookmarkStart w:name="z174" w:id="170"/>
    <w:p>
      <w:pPr>
        <w:spacing w:after="0"/>
        <w:ind w:left="0"/>
        <w:jc w:val="both"/>
      </w:pPr>
      <w:r>
        <w:rPr>
          <w:rFonts w:ascii="Times New Roman"/>
          <w:b w:val="false"/>
          <w:i w:val="false"/>
          <w:color w:val="000000"/>
          <w:sz w:val="28"/>
        </w:rPr>
        <w:t>
      70. "Бірыңғай тізілімге енгізілген өзгерістер туралы ақпарат алу" (P.TS.06.PRC.006) рәсімін орындау нәтижелері ұлттық органның немесе электрондық паспорттар жүйелері әкімшісінің бірыңғай тізілімнен мәліметтер алуы және бірыңғай тізілімнің мәліметтерін ұлттық орган немесе электрондық паспорттар жүйелері әкімшісі мен Комиссия арасында синхрондау болып табылады.</w:t>
      </w:r>
    </w:p>
    <w:bookmarkEnd w:id="170"/>
    <w:bookmarkStart w:name="z175" w:id="171"/>
    <w:p>
      <w:pPr>
        <w:spacing w:after="0"/>
        <w:ind w:left="0"/>
        <w:jc w:val="both"/>
      </w:pPr>
      <w:r>
        <w:rPr>
          <w:rFonts w:ascii="Times New Roman"/>
          <w:b w:val="false"/>
          <w:i w:val="false"/>
          <w:color w:val="000000"/>
          <w:sz w:val="28"/>
        </w:rPr>
        <w:t>
      71. "Бірыңғай тізілімге енгізілген өзгерістер туралы ақпарат алу" (P.TS.06.PRC.006) рәсімі шеңберінде орындалатын жалпы процесс операцияларының тізбесі 30-кестеде берілген.</w:t>
      </w:r>
    </w:p>
    <w:bookmarkEnd w:id="171"/>
    <w:bookmarkStart w:name="z176" w:id="172"/>
    <w:p>
      <w:pPr>
        <w:spacing w:after="0"/>
        <w:ind w:left="0"/>
        <w:jc w:val="both"/>
      </w:pPr>
      <w:r>
        <w:rPr>
          <w:rFonts w:ascii="Times New Roman"/>
          <w:b w:val="false"/>
          <w:i w:val="false"/>
          <w:color w:val="000000"/>
          <w:sz w:val="28"/>
        </w:rPr>
        <w:t>
      30-кесте</w:t>
      </w:r>
    </w:p>
    <w:bookmarkEnd w:id="172"/>
    <w:bookmarkStart w:name="z177" w:id="173"/>
    <w:p>
      <w:pPr>
        <w:spacing w:after="0"/>
        <w:ind w:left="0"/>
        <w:jc w:val="left"/>
      </w:pPr>
      <w:r>
        <w:rPr>
          <w:rFonts w:ascii="Times New Roman"/>
          <w:b/>
          <w:i w:val="false"/>
          <w:color w:val="000000"/>
        </w:rPr>
        <w:t xml:space="preserve"> "Бірыңғай тізілімге енгізілген өзгерістер туралы ақпарат алу" (P.TS.06.PRC.006) рәсімі шеңберінде орындалатын жалпы процесс операцияларының тізбесі</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P.TS.06.OPR.019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енгізілген өзгерістер туралы ақпаратты сұрату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31-кестесінде берілген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P.TS.06.OPR.020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енгізілген өзгерістер туралы ақпаратты өңдеу және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32-кестесінде берілген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P.TS.06.OPR.021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енгізілген өзгерістер туралы ақпаратты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33-кестесінде берілген</w:t>
            </w:r>
          </w:p>
        </w:tc>
      </w:tr>
    </w:tbl>
    <w:bookmarkStart w:name="z178" w:id="174"/>
    <w:p>
      <w:pPr>
        <w:spacing w:after="0"/>
        <w:ind w:left="0"/>
        <w:jc w:val="both"/>
      </w:pPr>
      <w:r>
        <w:rPr>
          <w:rFonts w:ascii="Times New Roman"/>
          <w:b w:val="false"/>
          <w:i w:val="false"/>
          <w:color w:val="000000"/>
          <w:sz w:val="28"/>
        </w:rPr>
        <w:t>
      31-кесте</w:t>
      </w:r>
    </w:p>
    <w:bookmarkEnd w:id="174"/>
    <w:bookmarkStart w:name="z179" w:id="175"/>
    <w:p>
      <w:pPr>
        <w:spacing w:after="0"/>
        <w:ind w:left="0"/>
        <w:jc w:val="left"/>
      </w:pPr>
      <w:r>
        <w:rPr>
          <w:rFonts w:ascii="Times New Roman"/>
          <w:b/>
          <w:i w:val="false"/>
          <w:color w:val="000000"/>
        </w:rPr>
        <w:t xml:space="preserve"> "Бірыңғай тізілімге енгізілген өзгерістер туралы ақпаратты сұрату" (P.TS.06.OPR.019) операциясының сипаттамасы</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P.TS.06.OPR.019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енгізілген өзгерістер туралы ақпаратты сұрату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орган немесе электрондық паспорттар жүйелерінің әкімшісі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енгізілген өзгерістер туралы ақпарат алу қажет болған жағдайда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форматы мен құрылымы Электрондық құжаттар мен мәліметтердің форматтары мен құрылымының сипаттамасына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Ұлттық органдар мен Комиссия арасындағы ақпараттық өзара іс-қимыл регламентіне немесе Электрондық паспорттар жүйелерінің әкімшісі мен Комиссия арасындағы ақпараттық өзара іс-қимыл регламентіне сәйкес бірыңғай тізілімге енгізілген өзгерістер туралы ақпаратты ұсынуға сұрау салуды қалыптастырады және Комиссияға жібереді. Белгілі бір мүше мемлекеттер ұсынған мәліметтер негізінде бірыңғай тізілімге енгізілген өзгерістер туралы ақпарат ұсыну қажет болған кезде сұрау салуда осы мемлекеттердің кодтары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енгізілген өзгерістер туралы ақпаратты ұсынуға сұрау салу Комиссияға жіберілді</w:t>
            </w:r>
          </w:p>
        </w:tc>
      </w:tr>
    </w:tbl>
    <w:bookmarkStart w:name="z180" w:id="176"/>
    <w:p>
      <w:pPr>
        <w:spacing w:after="0"/>
        <w:ind w:left="0"/>
        <w:jc w:val="both"/>
      </w:pPr>
      <w:r>
        <w:rPr>
          <w:rFonts w:ascii="Times New Roman"/>
          <w:b w:val="false"/>
          <w:i w:val="false"/>
          <w:color w:val="000000"/>
          <w:sz w:val="28"/>
        </w:rPr>
        <w:t>
      32-кесте</w:t>
      </w:r>
    </w:p>
    <w:bookmarkEnd w:id="176"/>
    <w:bookmarkStart w:name="z181" w:id="177"/>
    <w:p>
      <w:pPr>
        <w:spacing w:after="0"/>
        <w:ind w:left="0"/>
        <w:jc w:val="left"/>
      </w:pPr>
      <w:r>
        <w:rPr>
          <w:rFonts w:ascii="Times New Roman"/>
          <w:b/>
          <w:i w:val="false"/>
          <w:color w:val="000000"/>
        </w:rPr>
        <w:t xml:space="preserve"> "Бірыңғай тізілімге енгізілген өзгерістер туралы ақпаратты өңдеу және ұсыну" (P.TS.06.OPR.020) операциясының сипаттамасы</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P.TS.06.OPR.020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енгізілген өзгерістер туралы ақпаратты өңдеу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бірыңғай тізілімге енгізілген өзгерістер туралы ақпарат ұсынуға сұрау салуды алған кезде орындалады ("Бірыңғай тізілімге енгізілген өзгерістер туралы ақпаратты сұрату" (P.TS.06.OPR.019)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форматы мен құрылымы Электрондық құжаттар мен мәліметтердің форматтары мен құрылымының сипаттамасына сәйкес келуі тиіс. Авторластыру талап етіледі, мәліметтерді тек ұлттық органдар немесе электрондық паспорттар жүйелерінің әкімшісі сұрата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орынлаушы Ұлттық органдар мен Комиссия арасындағы ақпараттық өзара іс-қимыл регламентіне немесе Электрондық паспорттар жүйелерінің әкімшісі мен Комиссия арасындағы ақпараттық өзара іс-қимыл регламентіне сәйкес алынған сұрау салуды өңдеуді жүзеге асырады, сұрау салуда көрсетілгеннен кейінгі күні бірыңғай тізілімге енгізілген өзгерістер туралы мәліметтерді немесе сұрау салу параметрлерін қанағаттандыратын мәліметтердің жоқ екені туралы хабарламаны қалыптастырады және ұлттық органға немесе электрондық паспорттар жүйелері әкімшісіне ұсынады. Бірыңғай тізлімнің мәліметтері барлық елдер бойынша не сұрау салуда көрсетілген мүше мемлекеттердің кодтары ескеріле отырып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органға немесе электрондық паспорттар жүйелері әкімшісіне бірыңғай тізілімге енгізілген өзгерістер туралы мәліметтер немесе сұрау салу параметрлерін қанағаттандыратын мәліметтердің жоқ екені туралы хабарлама жіберілді</w:t>
            </w:r>
          </w:p>
        </w:tc>
      </w:tr>
    </w:tbl>
    <w:bookmarkStart w:name="z182" w:id="178"/>
    <w:p>
      <w:pPr>
        <w:spacing w:after="0"/>
        <w:ind w:left="0"/>
        <w:jc w:val="both"/>
      </w:pPr>
      <w:r>
        <w:rPr>
          <w:rFonts w:ascii="Times New Roman"/>
          <w:b w:val="false"/>
          <w:i w:val="false"/>
          <w:color w:val="000000"/>
          <w:sz w:val="28"/>
        </w:rPr>
        <w:t>
      33-кесте</w:t>
      </w:r>
    </w:p>
    <w:bookmarkEnd w:id="178"/>
    <w:bookmarkStart w:name="z183" w:id="179"/>
    <w:p>
      <w:pPr>
        <w:spacing w:after="0"/>
        <w:ind w:left="0"/>
        <w:jc w:val="left"/>
      </w:pPr>
      <w:r>
        <w:rPr>
          <w:rFonts w:ascii="Times New Roman"/>
          <w:b/>
          <w:i w:val="false"/>
          <w:color w:val="000000"/>
        </w:rPr>
        <w:t xml:space="preserve"> "Бірыңғай тізілімге енгізілген өзгерістер туралы ақпаратты қабылдау және өңдеу" (P.TS.06.OPR.021) операциясының сипаттамасы</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P.TS.06.OPR.021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енгізілген өзгерістер туралы ақпаратты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орган немесе электрондық паспорттар жүйелерінің әкімшісі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бірыңғай тізілімге енгізілген өзгерістер турады мәліметтерді қамтиты хабарлама немесе сұрау салу параметрлерін қанағаттандыратын мәліметтердің жоқ екені туралы хабарлама алған кезде орындалады ("Бірыңғай тізілімде өзгертілген мәліметтерді өңдеу және ұсыну" (P.TS.06.OPR.020)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мәліметтердің немесе сұрау салу параметрлерін қанағаттандыратын мәліметтердің жоқ екені туралы хабарламаның форматы мен құрылымы Электрондық құжаттар мен мәліметтердің форматтары мен құрылымының сипаттамасына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бірыңғай тізілімге енгізілген өзгерістер туралы мәліметті немесе сұрау салу параметрлерін қанағаттандыратын мәліметтердің жоқ екені туралы хабарламаны алады және Ұлттық органдар мен Комиссия арасындағы ақпараттық өзара іс-қимыл регламентіне немесе Электрондық паспорттар жүйелерінің әкімшісі мен Комиссия арасындағы ақпараттық өзара іс-қимыл регламентіне сәйкес оларды өңдеуді жүзеге асырады. Бірыңғай тізілімге енгізілген өзгерістер туралы мәліметтерді алу кезінде алынған бірыңғай тізілімнің өзгертілген мәліметтерінің құрамында қамтылған және орындаушының ақпараттық жүйесінде болмаған мәліметтер ұлттық органда сақталатын бірыңғай тізілімнің мәліметтеріне енгізіледі; алынған бірыңғай тізілімнің өзгертілген мәліметтерінің құрамында қамтылған және орындаушының ақпараттық жүйесінде сақталатын бірыңғай тізілімнің мәліметтерінде қамтылған мәліметтер жандандырылады (жаңартылады)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тізілімнің мәліметтері орындаушы мен Комиссия арасында синхрондалды</w:t>
            </w:r>
          </w:p>
        </w:tc>
      </w:tr>
    </w:tbl>
    <w:bookmarkStart w:name="z184" w:id="180"/>
    <w:p>
      <w:pPr>
        <w:spacing w:after="0"/>
        <w:ind w:left="0"/>
        <w:jc w:val="left"/>
      </w:pPr>
      <w:r>
        <w:rPr>
          <w:rFonts w:ascii="Times New Roman"/>
          <w:b/>
          <w:i w:val="false"/>
          <w:color w:val="000000"/>
        </w:rPr>
        <w:t xml:space="preserve"> IX. Штаттан тыс жағдайлардағы іс-қимылдар тәртібі</w:t>
      </w:r>
    </w:p>
    <w:bookmarkEnd w:id="180"/>
    <w:bookmarkStart w:name="z185" w:id="181"/>
    <w:p>
      <w:pPr>
        <w:spacing w:after="0"/>
        <w:ind w:left="0"/>
        <w:jc w:val="both"/>
      </w:pPr>
      <w:r>
        <w:rPr>
          <w:rFonts w:ascii="Times New Roman"/>
          <w:b w:val="false"/>
          <w:i w:val="false"/>
          <w:color w:val="000000"/>
          <w:sz w:val="28"/>
        </w:rPr>
        <w:t>
      72. Жалпы процестің рәсімдерін орындау кезінде деректерді өңдеу қалыпты режимде жүргізіле алмайтын айрықша жағдай болуы ықтимал. Бұл техникалық ақаулар, құрылымдық және форматтық-логикалық бақылау қателіктері туындаған кезде және өзге де жағдайларда орын алуы мүмкін.</w:t>
      </w:r>
    </w:p>
    <w:bookmarkEnd w:id="181"/>
    <w:bookmarkStart w:name="z186" w:id="182"/>
    <w:p>
      <w:pPr>
        <w:spacing w:after="0"/>
        <w:ind w:left="0"/>
        <w:jc w:val="both"/>
      </w:pPr>
      <w:r>
        <w:rPr>
          <w:rFonts w:ascii="Times New Roman"/>
          <w:b w:val="false"/>
          <w:i w:val="false"/>
          <w:color w:val="000000"/>
          <w:sz w:val="28"/>
        </w:rPr>
        <w:t>
      73. Құрылымдық және форматтық-логикалық бақылау қателіктері туындаған жағдайда ұлттық орган немесе электрондық паспорттар жүйелерінің әкімшісі қателік туралы хабарлама алынған хабарламаға қатысты Электрондық құжаттар мен мәліметтердің форматтары мен құрылымының сипаттамасына және электрондық құжаттар мен мәліметтердің Ұлттық органдар мен Комиссия арасындағы ақпараттық өзара іс-қимыл регламентіне немесе Электрондық паспорттар жүйелерінің әкімшісі мен Комиссия арасындағы ақпараттық өзара іс-қимыл регламентіне сәйкес толтыруға қойылатын талаптарға сәйкестілігін тексеруді жүзеге асырады. Мәліметтердің көрсетілген құжаттардың талаптарына сәйкес келмеуі анықталған жағдайда ұлттық орган немесе электрондық паспорттар жүйелерінің әкімшісі анықталған қателіктерді белгіленген тәртіпте жою үшін қажетті шараларды қабылдайды.</w:t>
      </w:r>
    </w:p>
    <w:bookmarkEnd w:id="182"/>
    <w:bookmarkStart w:name="z187" w:id="183"/>
    <w:p>
      <w:pPr>
        <w:spacing w:after="0"/>
        <w:ind w:left="0"/>
        <w:jc w:val="both"/>
      </w:pPr>
      <w:r>
        <w:rPr>
          <w:rFonts w:ascii="Times New Roman"/>
          <w:b w:val="false"/>
          <w:i w:val="false"/>
          <w:color w:val="000000"/>
          <w:sz w:val="28"/>
        </w:rPr>
        <w:t>
      74. Штаттан тыс жағдайларды шешу мақсатында мүше мемлекеттер бір-бірін және Комиссияны құзыретіне осы Қағидаларда көзделген талаптарды орындау жататын ұлттық органдар туралы хабардар етеді, сондай-ақ жалпы процесті іске асыру кезінде техникалық қолдауды қамтамасыз етуге жауапты тұлғалар туралы мәліметті ұсынады.</w:t>
      </w:r>
    </w:p>
    <w:bookmarkEnd w:id="1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10 мамырдағы</w:t>
            </w:r>
            <w:r>
              <w:br/>
            </w:r>
            <w:r>
              <w:rPr>
                <w:rFonts w:ascii="Times New Roman"/>
                <w:b w:val="false"/>
                <w:i w:val="false"/>
                <w:color w:val="000000"/>
                <w:sz w:val="20"/>
              </w:rPr>
              <w:t>№ 37 шешімімен</w:t>
            </w:r>
            <w:r>
              <w:br/>
            </w:r>
            <w:r>
              <w:rPr>
                <w:rFonts w:ascii="Times New Roman"/>
                <w:b w:val="false"/>
                <w:i w:val="false"/>
                <w:color w:val="000000"/>
                <w:sz w:val="20"/>
              </w:rPr>
              <w:t>БЕКІТІЛГЕН</w:t>
            </w:r>
          </w:p>
        </w:tc>
      </w:tr>
    </w:tbl>
    <w:bookmarkStart w:name="z189" w:id="184"/>
    <w:p>
      <w:pPr>
        <w:spacing w:after="0"/>
        <w:ind w:left="0"/>
        <w:jc w:val="left"/>
      </w:pPr>
      <w:r>
        <w:rPr>
          <w:rFonts w:ascii="Times New Roman"/>
          <w:b/>
          <w:i w:val="false"/>
          <w:color w:val="000000"/>
        </w:rPr>
        <w:t xml:space="preserve"> "Көлік құралдарына (көлік құралдарының шассилеріне), өздігінен жүретін машиналарға және техниканың басқа да түрлеріне паспорттар (электрондық паспорттар) ресімдеуді жүзеге асыратын, Еуразиялық экономикалық одаққа мүше мемлекеттердің уәкілетті органдарының (ұйымдарының) және көлік құралдарын (көлік құралдарының шассилерін), өздігінен жүретін машиналарды және техниканың басқа да түрлерін жасаушы ұйымдардың бірыңғай тізілімін қалыптастыру  және жүргізу" жалпы процесін сыртқы және өзара сауданың интеграцияланған ақпараттық жүйесі құралдарымен іске асырған кездегі ұлттық органдар мен Еуразиялық экономикалық комиссия арасындағы ақпараттық өзара іс-қимыл РЕГЛАМЕНТІ</w:t>
      </w:r>
    </w:p>
    <w:bookmarkEnd w:id="184"/>
    <w:bookmarkStart w:name="z190" w:id="185"/>
    <w:p>
      <w:pPr>
        <w:spacing w:after="0"/>
        <w:ind w:left="0"/>
        <w:jc w:val="left"/>
      </w:pPr>
      <w:r>
        <w:rPr>
          <w:rFonts w:ascii="Times New Roman"/>
          <w:b/>
          <w:i w:val="false"/>
          <w:color w:val="000000"/>
        </w:rPr>
        <w:t xml:space="preserve"> I. Жалпы ережелер</w:t>
      </w:r>
    </w:p>
    <w:bookmarkEnd w:id="185"/>
    <w:bookmarkStart w:name="z191" w:id="186"/>
    <w:p>
      <w:pPr>
        <w:spacing w:after="0"/>
        <w:ind w:left="0"/>
        <w:jc w:val="both"/>
      </w:pPr>
      <w:r>
        <w:rPr>
          <w:rFonts w:ascii="Times New Roman"/>
          <w:b w:val="false"/>
          <w:i w:val="false"/>
          <w:color w:val="000000"/>
          <w:sz w:val="28"/>
        </w:rPr>
        <w:t>
      1. Осы Регламент Еуразиялық экономикалық одақтың құқығына енетін мынадай актілерге сәйкес әзірленді:</w:t>
      </w:r>
    </w:p>
    <w:bookmarkEnd w:id="186"/>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2014 жылғы 15 тамыздағы Көлік құралы паспортының (көлік құралының шассиі паспортының) және өзі жүретін машина мен техниканың басқа да түрлері паспортының бірыңғай нысандарын енгізу және электрондық паспорттар жүйелерін ұйымдастыру туралы келісім;</w:t>
      </w:r>
    </w:p>
    <w:p>
      <w:pPr>
        <w:spacing w:after="0"/>
        <w:ind w:left="0"/>
        <w:jc w:val="both"/>
      </w:pPr>
      <w:r>
        <w:rPr>
          <w:rFonts w:ascii="Times New Roman"/>
          <w:b w:val="false"/>
          <w:i w:val="false"/>
          <w:color w:val="000000"/>
          <w:sz w:val="28"/>
        </w:rPr>
        <w:t>
      Еуразиялық экономикалық комиссия Алқасының "Жалпы процесті сыртқы және өзара сауданың интеграцияланған ақпараттық жүйесі құралдарымен іске асырған кездегі ақпараттық өзара іс-қимылды реттейтін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деректерді электронды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 тізбесі және Еуразиялық экономикалық комиссия Алқасының 2014 жылғы 19 тамыздағы № 132 шешіміне өзгерістер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 жалпы процестерді талдау, оңтайландыру, үндестіру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"Көлік құралдарына (көлік құралдарының шассилеріне), өздігінен жүретін машиналарға және техниканың басқа да түрлеріне паспорттар (электрондық паспорттар) ресімдеуді жүзеге асыратын, Еуразиялық экономикалық одаққа мүше мемлекеттердің уәкілетті органдарының (ұйымдарының) және көлік құралдарын (көлік құралдарының шассилерін), өздігінен жүретін машиналарды және техниканың басқа да түрлерін жасаушы ұйымдардың бірыңғай тізілімін қалыптастыру және жүргізу тәртібін бекіту туралы" 2015 жылғы 1 қыркүйектегі № 112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одаққа мүше мемлекеттердің мемлекеттік билік органдарының өзара бір-бірімен және Еуразиялық экономикалық комиссиямен трансшекаралық өзара іс-қимылы кезінде электрондық құжаттармен алмасу туралы ережені бекіту туралы" 2015 жылғы 28 қыркүйектегі № 125 </w:t>
      </w:r>
      <w:r>
        <w:rPr>
          <w:rFonts w:ascii="Times New Roman"/>
          <w:b w:val="false"/>
          <w:i w:val="false"/>
          <w:color w:val="000000"/>
          <w:sz w:val="28"/>
        </w:rPr>
        <w:t>шешімі</w:t>
      </w:r>
      <w:r>
        <w:rPr>
          <w:rFonts w:ascii="Times New Roman"/>
          <w:b w:val="false"/>
          <w:i w:val="false"/>
          <w:color w:val="000000"/>
          <w:sz w:val="28"/>
        </w:rPr>
        <w:t>.</w:t>
      </w:r>
    </w:p>
    <w:bookmarkStart w:name="z192" w:id="187"/>
    <w:p>
      <w:pPr>
        <w:spacing w:after="0"/>
        <w:ind w:left="0"/>
        <w:jc w:val="left"/>
      </w:pPr>
      <w:r>
        <w:rPr>
          <w:rFonts w:ascii="Times New Roman"/>
          <w:b/>
          <w:i w:val="false"/>
          <w:color w:val="000000"/>
        </w:rPr>
        <w:t xml:space="preserve"> II. Қолданылу саласы</w:t>
      </w:r>
    </w:p>
    <w:bookmarkEnd w:id="187"/>
    <w:bookmarkStart w:name="z193" w:id="188"/>
    <w:p>
      <w:pPr>
        <w:spacing w:after="0"/>
        <w:ind w:left="0"/>
        <w:jc w:val="both"/>
      </w:pPr>
      <w:r>
        <w:rPr>
          <w:rFonts w:ascii="Times New Roman"/>
          <w:b w:val="false"/>
          <w:i w:val="false"/>
          <w:color w:val="000000"/>
          <w:sz w:val="28"/>
        </w:rPr>
        <w:t>
      2. Осы Регламент жалпы процеске қатысушылардың "Көлік құралдарына (көлік құралдарының шассилеріне), өздігінен жүретін машиналарға және техниканың басқа да түрлеріне паспорттар (электрондық паспорттар) ресімдеуді жүзеге асыратын, Еуразиялық экономикалық одаққа мүше мемлекеттердің уәкілетті органдарының (ұйымдарының) және көлік құралдарын (көлік құралдарының шассилерін), өздігінен жүретін машиналарды және техниканың басқа да түрлерін жасаушы ұйымдардың бірыңғай тізілімін қалыптастыру және жүргізу" жалпы процесін (бұдан әрі – жалпы процесс) транзакциялауды орындау тәртібі мен талаптарын, сондай-ақ оларды орындау кезінде өздерінің рөлдерін біркелкі түсінуін қамтамасыз ету мақсатында әзірленді.</w:t>
      </w:r>
    </w:p>
    <w:bookmarkEnd w:id="188"/>
    <w:bookmarkStart w:name="z194" w:id="189"/>
    <w:p>
      <w:pPr>
        <w:spacing w:after="0"/>
        <w:ind w:left="0"/>
        <w:jc w:val="both"/>
      </w:pPr>
      <w:r>
        <w:rPr>
          <w:rFonts w:ascii="Times New Roman"/>
          <w:b w:val="false"/>
          <w:i w:val="false"/>
          <w:color w:val="000000"/>
          <w:sz w:val="28"/>
        </w:rPr>
        <w:t>
      3. Осы Регламент жалпы процеске қатысушылар арасында ақпараттық өзара іс-қимылды іске асыруға тікелей бағытталған жалпы процесс операцияларын орындау тәртібі мен талаптарына қойылатын талаптарды белгілейді.</w:t>
      </w:r>
    </w:p>
    <w:bookmarkEnd w:id="189"/>
    <w:bookmarkStart w:name="z195" w:id="190"/>
    <w:p>
      <w:pPr>
        <w:spacing w:after="0"/>
        <w:ind w:left="0"/>
        <w:jc w:val="both"/>
      </w:pPr>
      <w:r>
        <w:rPr>
          <w:rFonts w:ascii="Times New Roman"/>
          <w:b w:val="false"/>
          <w:i w:val="false"/>
          <w:color w:val="000000"/>
          <w:sz w:val="28"/>
        </w:rPr>
        <w:t>
      4. Осы Регламентті жалпы процеске қатысушылар жалпы процесс шеңберінде рәсімдер мен операцияларды орындау тәртібін бақылау кезінде, сондай-ақ осы жалпы процесті іске асыруды қамтамасыз ететін ақпараттық жүйелердің компоненттерін жобалау, әзірлеу және пысықтау кезінде қолданады.</w:t>
      </w:r>
    </w:p>
    <w:bookmarkEnd w:id="190"/>
    <w:bookmarkStart w:name="z196" w:id="191"/>
    <w:p>
      <w:pPr>
        <w:spacing w:after="0"/>
        <w:ind w:left="0"/>
        <w:jc w:val="left"/>
      </w:pPr>
      <w:r>
        <w:rPr>
          <w:rFonts w:ascii="Times New Roman"/>
          <w:b/>
          <w:i w:val="false"/>
          <w:color w:val="000000"/>
        </w:rPr>
        <w:t xml:space="preserve"> III. Негізгі ұғымдар</w:t>
      </w:r>
    </w:p>
    <w:bookmarkEnd w:id="191"/>
    <w:bookmarkStart w:name="z197" w:id="192"/>
    <w:p>
      <w:pPr>
        <w:spacing w:after="0"/>
        <w:ind w:left="0"/>
        <w:jc w:val="both"/>
      </w:pPr>
      <w:r>
        <w:rPr>
          <w:rFonts w:ascii="Times New Roman"/>
          <w:b w:val="false"/>
          <w:i w:val="false"/>
          <w:color w:val="000000"/>
          <w:sz w:val="28"/>
        </w:rPr>
        <w:t>
      5. Осы Регламенттің мақсаттары үшін мыналарды білдіретін ұғымдар пайдаланылады:</w:t>
      </w:r>
    </w:p>
    <w:bookmarkEnd w:id="192"/>
    <w:p>
      <w:pPr>
        <w:spacing w:after="0"/>
        <w:ind w:left="0"/>
        <w:jc w:val="both"/>
      </w:pPr>
      <w:r>
        <w:rPr>
          <w:rFonts w:ascii="Times New Roman"/>
          <w:b w:val="false"/>
          <w:i w:val="false"/>
          <w:color w:val="000000"/>
          <w:sz w:val="28"/>
        </w:rPr>
        <w:t>
      "электрондық құжаттың (мәліметтердің) деректемесі" – белгілі бір контексте ажырамас болып саналатын электрондық құжат (мәліметтер) деректерінің бірлігі;</w:t>
      </w:r>
    </w:p>
    <w:p>
      <w:pPr>
        <w:spacing w:after="0"/>
        <w:ind w:left="0"/>
        <w:jc w:val="both"/>
      </w:pPr>
      <w:r>
        <w:rPr>
          <w:rFonts w:ascii="Times New Roman"/>
          <w:b w:val="false"/>
          <w:i w:val="false"/>
          <w:color w:val="000000"/>
          <w:sz w:val="28"/>
        </w:rPr>
        <w:t>
      "жалпы процестің ақпараттық объектісінің ахуалы" – жалпы процестің операцияларын орындау кезінде өзгеретін оның тіршілік циклының белгілі бір сатысында ақпараттық объектіні сипаттайтын қасиет.</w:t>
      </w:r>
    </w:p>
    <w:p>
      <w:pPr>
        <w:spacing w:after="0"/>
        <w:ind w:left="0"/>
        <w:jc w:val="both"/>
      </w:pPr>
      <w:r>
        <w:rPr>
          <w:rFonts w:ascii="Times New Roman"/>
          <w:b w:val="false"/>
          <w:i w:val="false"/>
          <w:color w:val="000000"/>
          <w:sz w:val="28"/>
        </w:rPr>
        <w:t xml:space="preserve">
      Осы Регламентте пайдаланылатын "бастамашы", "бастамашылық операция", "қабылданатын операция", "респондент", "жалпы процестің хабарламасы" және "жалпы процестің транзакциясы" ұғымдары Еуразиялық экономикалық комиссия Алқасының 2015 жылғы 9 маусымдағы № 63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 шеңберінде жалпы процестерді талдау, оңтайландыру, үндестіру және сипаттау әдістемесімен белгіленген мағыналарда қолданылады.</w:t>
      </w:r>
    </w:p>
    <w:p>
      <w:pPr>
        <w:spacing w:after="0"/>
        <w:ind w:left="0"/>
        <w:jc w:val="both"/>
      </w:pPr>
      <w:r>
        <w:rPr>
          <w:rFonts w:ascii="Times New Roman"/>
          <w:b w:val="false"/>
          <w:i w:val="false"/>
          <w:color w:val="000000"/>
          <w:sz w:val="28"/>
        </w:rPr>
        <w:t>
      Осы Регламентте пайдаланылатын өзге де ұғымдар Еуразиялық экономикалық комиссия Алқасының 2016 жылғы 10 мамырдағы № 37 шешімімен бекітілген "Көлік құралдарына (көлік құралдарының шассилеріне), өздігінен жүретін машиналарға және техниканың басқа да түрлеріне паспорттар (электрондық паспорттар) ресімдеуді жүзеге асыратын, Еуразиялық экономикалық одаққа мүше мемлекеттердің уәкілетті органдарының (ұйымдарының) және көлік құралдарын (көлік құралдарының шассилерін), өздігінен жүретін машиналарды және техниканың басқа да түрлерін жасаушы ұйымдардың бірыңғай тізілімін қалыптастыру және жүргізу" жалпы процесін сыртқы және өзара сауданың интеграцияланған ақпараттық жүйесі құралдарымен іске асыру кезіндегі ақпараттық өзара іс-қимыл қағидаларының (бұдан әрі – Ақпараттық өзара іс-қимыл қағидалары) 4-тармағында белгіленген мағыналарда қолданылады.</w:t>
      </w:r>
    </w:p>
    <w:bookmarkStart w:name="z198" w:id="193"/>
    <w:p>
      <w:pPr>
        <w:spacing w:after="0"/>
        <w:ind w:left="0"/>
        <w:jc w:val="left"/>
      </w:pPr>
      <w:r>
        <w:rPr>
          <w:rFonts w:ascii="Times New Roman"/>
          <w:b/>
          <w:i w:val="false"/>
          <w:color w:val="000000"/>
        </w:rPr>
        <w:t xml:space="preserve"> IV. Жалпы процесс шеңберінде ақпараттық өзара іс-қимыл туралы негізгі мәліметтер</w:t>
      </w:r>
    </w:p>
    <w:bookmarkEnd w:id="193"/>
    <w:bookmarkStart w:name="z199" w:id="194"/>
    <w:p>
      <w:pPr>
        <w:spacing w:after="0"/>
        <w:ind w:left="0"/>
        <w:jc w:val="left"/>
      </w:pPr>
      <w:r>
        <w:rPr>
          <w:rFonts w:ascii="Times New Roman"/>
          <w:b/>
          <w:i w:val="false"/>
          <w:color w:val="000000"/>
        </w:rPr>
        <w:t xml:space="preserve"> 1. Ақпараттық өзара іс-қимылдың қатысушылары</w:t>
      </w:r>
    </w:p>
    <w:bookmarkEnd w:id="194"/>
    <w:bookmarkStart w:name="z200" w:id="195"/>
    <w:p>
      <w:pPr>
        <w:spacing w:after="0"/>
        <w:ind w:left="0"/>
        <w:jc w:val="both"/>
      </w:pPr>
      <w:r>
        <w:rPr>
          <w:rFonts w:ascii="Times New Roman"/>
          <w:b w:val="false"/>
          <w:i w:val="false"/>
          <w:color w:val="000000"/>
          <w:sz w:val="28"/>
        </w:rPr>
        <w:t>
      6. Жалпы процесс шеңберіндегі ақпараттық өзара іс-қимыл қатысушылары рөлдерінің тізбесі 1-кестеде берілген.</w:t>
      </w:r>
    </w:p>
    <w:bookmarkEnd w:id="195"/>
    <w:bookmarkStart w:name="z201" w:id="196"/>
    <w:p>
      <w:pPr>
        <w:spacing w:after="0"/>
        <w:ind w:left="0"/>
        <w:jc w:val="both"/>
      </w:pPr>
      <w:r>
        <w:rPr>
          <w:rFonts w:ascii="Times New Roman"/>
          <w:b w:val="false"/>
          <w:i w:val="false"/>
          <w:color w:val="000000"/>
          <w:sz w:val="28"/>
        </w:rPr>
        <w:t>
      1-кесте</w:t>
      </w:r>
    </w:p>
    <w:bookmarkEnd w:id="196"/>
    <w:bookmarkStart w:name="z202" w:id="197"/>
    <w:p>
      <w:pPr>
        <w:spacing w:after="0"/>
        <w:ind w:left="0"/>
        <w:jc w:val="left"/>
      </w:pPr>
      <w:r>
        <w:rPr>
          <w:rFonts w:ascii="Times New Roman"/>
          <w:b/>
          <w:i w:val="false"/>
          <w:color w:val="000000"/>
        </w:rPr>
        <w:t xml:space="preserve"> Ақпараттық өзара іс-қимыл қатысушылары рөлдерінің тізбесі</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 орындайтын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иесі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(көлік құралдарының шассилеріне), өздігінен жүретін машиналарға және техниканың басқа да түрлеріне паспорттар (электрондық паспорттар) ресімдеуді жүзеге асыратын, Еуразиялық экономикалық одаққа мүше мемлекеттердің уәкілетті органдарының (ұйымдарының) және көлік құралдарын (көлік құралдарының шассилерін), өздігінен жүретін машиналарды және техниканың басқа да түрлерін жасаушы ұйымдардың бірыңғай тізілімінің (бұдан әрі сәйкесінше – бірыңғай тізілім, мүше мемлекеттер) ұлттық бөлігін жүргізуді, бірыңғай тізілімді қалыптастыруға арналған ақпаратты Еуразиялық экономикалық комиссияға ұсынуды жүзеге асырады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орган (P.TS.06.ACT.001)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тізілімді қалыптастыруды жүзеге асырады, бірыңғай тізілімде қамтылған мәліметтерді ұсынады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(P.ACT.001)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тұтынушы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салуларды қалыптастыруды және бірыңғай тізілімнен мәліметтер алуды жүзеге асырады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орган (P.TS.06.ACT.001)</w:t>
            </w:r>
          </w:p>
        </w:tc>
      </w:tr>
    </w:tbl>
    <w:bookmarkStart w:name="z203" w:id="198"/>
    <w:p>
      <w:pPr>
        <w:spacing w:after="0"/>
        <w:ind w:left="0"/>
        <w:jc w:val="left"/>
      </w:pPr>
      <w:r>
        <w:rPr>
          <w:rFonts w:ascii="Times New Roman"/>
          <w:b/>
          <w:i w:val="false"/>
          <w:color w:val="000000"/>
        </w:rPr>
        <w:t xml:space="preserve"> 2. Ақпараттық өзара іс-қимылдың құрылымы</w:t>
      </w:r>
    </w:p>
    <w:bookmarkEnd w:id="198"/>
    <w:bookmarkStart w:name="z204" w:id="199"/>
    <w:p>
      <w:pPr>
        <w:spacing w:after="0"/>
        <w:ind w:left="0"/>
        <w:jc w:val="both"/>
      </w:pPr>
      <w:r>
        <w:rPr>
          <w:rFonts w:ascii="Times New Roman"/>
          <w:b w:val="false"/>
          <w:i w:val="false"/>
          <w:color w:val="000000"/>
          <w:sz w:val="28"/>
        </w:rPr>
        <w:t>
      7. Жалпы процесс шеңберіндегі ақпараттық өзара іс-қимыл ұлттық органдар мен Еуразиялық экономикалық комиссия (бұдан әрі – Комиссия) арасында жалпы процестің рәсімдеріне сәйкес жүзеге асырылады:</w:t>
      </w:r>
    </w:p>
    <w:bookmarkEnd w:id="199"/>
    <w:p>
      <w:pPr>
        <w:spacing w:after="0"/>
        <w:ind w:left="0"/>
        <w:jc w:val="both"/>
      </w:pPr>
      <w:r>
        <w:rPr>
          <w:rFonts w:ascii="Times New Roman"/>
          <w:b w:val="false"/>
          <w:i w:val="false"/>
          <w:color w:val="000000"/>
          <w:sz w:val="28"/>
        </w:rPr>
        <w:t>
      бірыңғай тізілімді қалыптастыру және жүргізу кезіндегі ақпараттық өзара іс-қимыл;</w:t>
      </w:r>
    </w:p>
    <w:p>
      <w:pPr>
        <w:spacing w:after="0"/>
        <w:ind w:left="0"/>
        <w:jc w:val="both"/>
      </w:pPr>
      <w:r>
        <w:rPr>
          <w:rFonts w:ascii="Times New Roman"/>
          <w:b w:val="false"/>
          <w:i w:val="false"/>
          <w:color w:val="000000"/>
          <w:sz w:val="28"/>
        </w:rPr>
        <w:t>
      ұлттық органдар бірыңғай тізілімде қамтылған мәліметтерді ұсынған кездегі ақпараттық өзара іс-қимыл.</w:t>
      </w:r>
    </w:p>
    <w:bookmarkStart w:name="z205" w:id="200"/>
    <w:p>
      <w:pPr>
        <w:spacing w:after="0"/>
        <w:ind w:left="0"/>
        <w:jc w:val="both"/>
      </w:pPr>
      <w:r>
        <w:rPr>
          <w:rFonts w:ascii="Times New Roman"/>
          <w:b w:val="false"/>
          <w:i w:val="false"/>
          <w:color w:val="000000"/>
          <w:sz w:val="28"/>
        </w:rPr>
        <w:t>
      Ұлттық орган мен Комиссия арасындағы ақпараттық өзара іс-қимылдың құрылымы 1-суретте ұсынылған.</w:t>
      </w:r>
    </w:p>
    <w:bookmarkEnd w:id="20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57900" cy="344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057900" cy="344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6" w:id="201"/>
    <w:p>
      <w:pPr>
        <w:spacing w:after="0"/>
        <w:ind w:left="0"/>
        <w:jc w:val="both"/>
      </w:pPr>
      <w:r>
        <w:rPr>
          <w:rFonts w:ascii="Times New Roman"/>
          <w:b w:val="false"/>
          <w:i w:val="false"/>
          <w:color w:val="000000"/>
          <w:sz w:val="28"/>
        </w:rPr>
        <w:t xml:space="preserve">
      1-сурет. Ұлттық орган мен Комиссия арасындағы ақпараттық өзара іс-қимылдың құрылымы </w:t>
      </w:r>
    </w:p>
    <w:bookmarkEnd w:id="201"/>
    <w:bookmarkStart w:name="z207" w:id="202"/>
    <w:p>
      <w:pPr>
        <w:spacing w:after="0"/>
        <w:ind w:left="0"/>
        <w:jc w:val="both"/>
      </w:pPr>
      <w:r>
        <w:rPr>
          <w:rFonts w:ascii="Times New Roman"/>
          <w:b w:val="false"/>
          <w:i w:val="false"/>
          <w:color w:val="000000"/>
          <w:sz w:val="28"/>
        </w:rPr>
        <w:t>
      8. Ұлттық орган мен Комиссия арасындағы ақпараттық өзара іс-қимыл жалпы процесс шеңберінде іске асырылады. Жалпы процестің құрылымы Ақпараттық өзара іс-қимыл қағидаларында белгіленген.</w:t>
      </w:r>
    </w:p>
    <w:bookmarkEnd w:id="202"/>
    <w:bookmarkStart w:name="z208" w:id="203"/>
    <w:p>
      <w:pPr>
        <w:spacing w:after="0"/>
        <w:ind w:left="0"/>
        <w:jc w:val="both"/>
      </w:pPr>
      <w:r>
        <w:rPr>
          <w:rFonts w:ascii="Times New Roman"/>
          <w:b w:val="false"/>
          <w:i w:val="false"/>
          <w:color w:val="000000"/>
          <w:sz w:val="28"/>
        </w:rPr>
        <w:t>
      9. Ақпараттық өзара іс-қимыл әрқайсысы жалпы процестің қатысушылары арасында жалпы процестің ақпараттық объектісінің ахуалдарын синхрондау мақсатында хабарламалар алмасуды ұсынатын жалпы процестің транзацияларының орындалу тәртібін белгілейді. Әрбір ақпараттық өзара іс-қимыл үшін операциялар мен жалпы процесс транзакцияларының осындай сәйкес операциялары арасындағы өзара байланыстар белгіленген.</w:t>
      </w:r>
    </w:p>
    <w:bookmarkEnd w:id="203"/>
    <w:bookmarkStart w:name="z209" w:id="204"/>
    <w:p>
      <w:pPr>
        <w:spacing w:after="0"/>
        <w:ind w:left="0"/>
        <w:jc w:val="both"/>
      </w:pPr>
      <w:r>
        <w:rPr>
          <w:rFonts w:ascii="Times New Roman"/>
          <w:b w:val="false"/>
          <w:i w:val="false"/>
          <w:color w:val="000000"/>
          <w:sz w:val="28"/>
        </w:rPr>
        <w:t>
      10. Жалпы процесс транзакциясын орындау кезінде бастамашы өзінің жүзеге асыратын операциясы (бастамашылық операция) шеңберінде респондентке хабарлама-сұрау салуды жібереді, респондент оған жауап ретінде өзінің жүзеге асыратын операциясы (қабылдаушы операция) шеңберінде жалпы процесс транзакциясының шаблонына қарай жауап хабарлама жіберуі немесе жібермеуі мүмкін.</w:t>
      </w:r>
    </w:p>
    <w:bookmarkEnd w:id="204"/>
    <w:p>
      <w:pPr>
        <w:spacing w:after="0"/>
        <w:ind w:left="0"/>
        <w:jc w:val="both"/>
      </w:pPr>
      <w:r>
        <w:rPr>
          <w:rFonts w:ascii="Times New Roman"/>
          <w:b w:val="false"/>
          <w:i w:val="false"/>
          <w:color w:val="000000"/>
          <w:sz w:val="28"/>
        </w:rPr>
        <w:t>
      Хабарлама құрамындағы деректердің құрылымы Еуразиялық экономикалық комиссия Алқасының 2016 жылғы 10 мамырдағы № 37 шешімімен бекітілген "Көлік құралдарына (көлік құралдарының шассилеріне), өздігінен жүретін машиналарға және техниканың басқа да түрлеріне паспорттар (электрондық паспорттар) ресімдеуді жүзеге асыратын, Еуразиялық экономикалық одаққа мүше мемлекеттердің уәкілетті органдарының (ұйымдарының) және көлік құралдарын (көлік құралдарының шассилерін), өздігінен жүретін машиналарды және техниканың басқа да түрлерін жасаушы ұйымдардың бірыңғай тізілімін қалыптастыру және жүргізу" жалпы процесін сыртқы және өзара сауданың интеграцияланған ақпараттық жүйесі құралдарымен іске асыру үшін пайдаланылатын электрондық құжаттар мен мәліметтердің форматтары мен құрылымының сипаттамасына (бұдан әрі – Электрондық құжаттар мен мәліметтердің форматтары мен құрылымының сипаттамасы) сәйкес келуі тиіс.</w:t>
      </w:r>
    </w:p>
    <w:bookmarkStart w:name="z210" w:id="205"/>
    <w:p>
      <w:pPr>
        <w:spacing w:after="0"/>
        <w:ind w:left="0"/>
        <w:jc w:val="both"/>
      </w:pPr>
      <w:r>
        <w:rPr>
          <w:rFonts w:ascii="Times New Roman"/>
          <w:b w:val="false"/>
          <w:i w:val="false"/>
          <w:color w:val="000000"/>
          <w:sz w:val="28"/>
        </w:rPr>
        <w:t>
      11. Жалпы процестің транзакциялары осы Регламентпен белгіленгендей жалпы процесс транзакцияларының берілген параметрлеріне сәйкес орындалады.</w:t>
      </w:r>
    </w:p>
    <w:bookmarkEnd w:id="205"/>
    <w:bookmarkStart w:name="z211" w:id="206"/>
    <w:p>
      <w:pPr>
        <w:spacing w:after="0"/>
        <w:ind w:left="0"/>
        <w:jc w:val="left"/>
      </w:pPr>
      <w:r>
        <w:rPr>
          <w:rFonts w:ascii="Times New Roman"/>
          <w:b/>
          <w:i w:val="false"/>
          <w:color w:val="000000"/>
        </w:rPr>
        <w:t xml:space="preserve"> V. Рәсімдер топтары шеңберіндегі ақпараттық өзара іс-қимыл</w:t>
      </w:r>
    </w:p>
    <w:bookmarkEnd w:id="206"/>
    <w:bookmarkStart w:name="z212" w:id="207"/>
    <w:p>
      <w:pPr>
        <w:spacing w:after="0"/>
        <w:ind w:left="0"/>
        <w:jc w:val="left"/>
      </w:pPr>
      <w:r>
        <w:rPr>
          <w:rFonts w:ascii="Times New Roman"/>
          <w:b/>
          <w:i w:val="false"/>
          <w:color w:val="000000"/>
        </w:rPr>
        <w:t xml:space="preserve"> 1. Бірыңғай тізілімді қалыптастыру және жүргізу кезіндегі ақпараттық өзара іс-қимыл</w:t>
      </w:r>
    </w:p>
    <w:bookmarkEnd w:id="207"/>
    <w:bookmarkStart w:name="z213" w:id="208"/>
    <w:p>
      <w:pPr>
        <w:spacing w:after="0"/>
        <w:ind w:left="0"/>
        <w:jc w:val="both"/>
      </w:pPr>
      <w:r>
        <w:rPr>
          <w:rFonts w:ascii="Times New Roman"/>
          <w:b w:val="false"/>
          <w:i w:val="false"/>
          <w:color w:val="000000"/>
          <w:sz w:val="28"/>
        </w:rPr>
        <w:t>
      12. Бірыңғай тізілімді қалыптастыру және жүргізу кезінде жалпы процестің транзакцияларын орындау схемасы 2-суретте ұсынылған. Жалпы процестің әрбір рәсімі үшін 2-кестеде жалпы процестің ақпараттық объектілері мен жалпы процесс транзакцияларының аралық және нәтижелік ахуалдарымен операциялар арасындағы байланыс көрсетілген.</w:t>
      </w:r>
    </w:p>
    <w:bookmarkEnd w:id="20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997700" cy="656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997700" cy="656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4" w:id="209"/>
    <w:p>
      <w:pPr>
        <w:spacing w:after="0"/>
        <w:ind w:left="0"/>
        <w:jc w:val="both"/>
      </w:pPr>
      <w:r>
        <w:rPr>
          <w:rFonts w:ascii="Times New Roman"/>
          <w:b w:val="false"/>
          <w:i w:val="false"/>
          <w:color w:val="000000"/>
          <w:sz w:val="28"/>
        </w:rPr>
        <w:t>
      2-сурет. Бірыңғай тізілімді қалыптастыру және жүргізу кезінде жалпы процесс транзакцияларын орындау схемасы</w:t>
      </w:r>
    </w:p>
    <w:bookmarkEnd w:id="209"/>
    <w:bookmarkStart w:name="z215" w:id="210"/>
    <w:p>
      <w:pPr>
        <w:spacing w:after="0"/>
        <w:ind w:left="0"/>
        <w:jc w:val="both"/>
      </w:pPr>
      <w:r>
        <w:rPr>
          <w:rFonts w:ascii="Times New Roman"/>
          <w:b w:val="false"/>
          <w:i w:val="false"/>
          <w:color w:val="000000"/>
          <w:sz w:val="28"/>
        </w:rPr>
        <w:t>
      2-кесте</w:t>
      </w:r>
    </w:p>
    <w:bookmarkEnd w:id="210"/>
    <w:bookmarkStart w:name="z216" w:id="211"/>
    <w:p>
      <w:pPr>
        <w:spacing w:after="0"/>
        <w:ind w:left="0"/>
        <w:jc w:val="left"/>
      </w:pPr>
      <w:r>
        <w:rPr>
          <w:rFonts w:ascii="Times New Roman"/>
          <w:b/>
          <w:i w:val="false"/>
          <w:color w:val="000000"/>
        </w:rPr>
        <w:t xml:space="preserve"> Бірыңғай тізілімді қалыптастыру және жүргізу кезіндегі жалпы процесс транзакцияларының тізбісі</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ақпараттық объектісінің аралық ахуалы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ақпараттық объектісінің нәтижелік ахуалы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транзакциясы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мәліметтерді қосу (P.TS.06.PRC.001)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қосуға арналған мәліметтерді ұсыну (P.TS.06.OPR.001).</w:t>
            </w:r>
          </w:p>
          <w:p>
            <w:pPr>
              <w:spacing w:after="20"/>
              <w:ind w:left="20"/>
              <w:jc w:val="both"/>
            </w:pPr>
            <w:r>
              <w:rPr>
                <w:rFonts w:ascii="Times New Roman"/>
                <w:b w:val="false"/>
                <w:i w:val="false"/>
                <w:color w:val="000000"/>
                <w:sz w:val="20"/>
              </w:rPr>
              <w:t>
Бірыңғай тізілімге мәліметтерді қосу туралы хабарламаны алу (P.TS.06.OPR.003)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тізілімнің ұлттық бөлігі (P.TS.06.BEN.001): мәліметтер қосу үшін тапсырылды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енгізуге арналған мәліметтерді қабылдау және өңдеу (P.TS.06.OPR.002)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 (P.TS.06.BEN.002): мәліметтер жаңартылды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мәліметтерді қосу (P.TS.06.TRN.001)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тізілімде қамтылған мәліметтерді өзгерту (P.TS.06.PRC.002)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өзгерістер енгізу үшін мәліметтер ұсыну (P.TS.06.OPR.005).</w:t>
            </w:r>
          </w:p>
          <w:p>
            <w:pPr>
              <w:spacing w:after="20"/>
              <w:ind w:left="20"/>
              <w:jc w:val="both"/>
            </w:pPr>
            <w:r>
              <w:rPr>
                <w:rFonts w:ascii="Times New Roman"/>
                <w:b w:val="false"/>
                <w:i w:val="false"/>
                <w:color w:val="000000"/>
                <w:sz w:val="20"/>
              </w:rPr>
              <w:t>
Бірыңғай тізілімге өзгерістер енгізу туралы хабарлама алу (P.TS.06.OPR.007)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тізілімнің ұлттық бөлігі (P.TS.06.BEN.001): мәліметтер өзгерістер үшін тапсырылды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өзгерістер енгізу үшін мәліметтерді қабылдау және өңдеу (P.TS.06.OPR.006)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 (P.TS.06.BEN.002): мәліметтер жаңартылды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тізілімнің мәліметтерін өзгерту (P.TS.06.TRN.002)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мәліметтерді алып тастау (P.TS.06.PRC.003)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алып тастауға арналған мәліметтерді ұсыну (P.TS.06.OPR.009).</w:t>
            </w:r>
          </w:p>
          <w:p>
            <w:pPr>
              <w:spacing w:after="20"/>
              <w:ind w:left="20"/>
              <w:jc w:val="both"/>
            </w:pPr>
            <w:r>
              <w:rPr>
                <w:rFonts w:ascii="Times New Roman"/>
                <w:b w:val="false"/>
                <w:i w:val="false"/>
                <w:color w:val="000000"/>
                <w:sz w:val="20"/>
              </w:rPr>
              <w:t>
Бірыңғай тізілімнен мәліметтерді алып тастау туралы хабарлама алу (P.TS.06.OPR.011)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тізілімнің ұлттық бөлігі (P.TS.06.BEN.001): мәліметтер алып тастау үшін тапсырылды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алып тастауға арналған мәліметтерді қабылдау және өңдеу (P.TS.06.OPR.010)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 (P.TS.06.BEN.002): мәліметтер жаңартылды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мәліметтерді алып тастау (P.TS.06.TRN.003)</w:t>
            </w:r>
          </w:p>
        </w:tc>
      </w:tr>
    </w:tbl>
    <w:bookmarkStart w:name="z217" w:id="212"/>
    <w:p>
      <w:pPr>
        <w:spacing w:after="0"/>
        <w:ind w:left="0"/>
        <w:jc w:val="left"/>
      </w:pPr>
      <w:r>
        <w:rPr>
          <w:rFonts w:ascii="Times New Roman"/>
          <w:b/>
          <w:i w:val="false"/>
          <w:color w:val="000000"/>
        </w:rPr>
        <w:t xml:space="preserve"> 2. Ұлттық орган бірыңғай тізілімде қамтылған мәліметтерді ұсынған кездегі ақпараттық өзара іс-қимыл</w:t>
      </w:r>
    </w:p>
    <w:bookmarkEnd w:id="212"/>
    <w:bookmarkStart w:name="z218" w:id="213"/>
    <w:p>
      <w:pPr>
        <w:spacing w:after="0"/>
        <w:ind w:left="0"/>
        <w:jc w:val="both"/>
      </w:pPr>
      <w:r>
        <w:rPr>
          <w:rFonts w:ascii="Times New Roman"/>
          <w:b w:val="false"/>
          <w:i w:val="false"/>
          <w:color w:val="000000"/>
          <w:sz w:val="28"/>
        </w:rPr>
        <w:t>
      13. Ұлттық орган бірыңғай тізілімде қамтылған мәліметтерді ұсынған кезде жалпы процестің транзакцияларын орындау схемасы 3-суретте ұсынылған. Жалпы процестің әрбір рәсімі үшін 3-кестеде жалпы процестің ақпараттық объектілері мен жалпы процесс транзакцияларының аралық және нәтижелік ахуалдарымен операциялар арасындағы байланыс көрсетілген.</w:t>
      </w:r>
    </w:p>
    <w:bookmarkEnd w:id="21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073900" cy="662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073900" cy="662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9" w:id="214"/>
    <w:p>
      <w:pPr>
        <w:spacing w:after="0"/>
        <w:ind w:left="0"/>
        <w:jc w:val="both"/>
      </w:pPr>
      <w:r>
        <w:rPr>
          <w:rFonts w:ascii="Times New Roman"/>
          <w:b w:val="false"/>
          <w:i w:val="false"/>
          <w:color w:val="000000"/>
          <w:sz w:val="28"/>
        </w:rPr>
        <w:t>
      3-сурет. Ұлттық орган бірыңғай тізілімде қамтылған мәліметтерді ұсынған кезде жалпы процестің транзакцияларын орындау схемасы</w:t>
      </w:r>
    </w:p>
    <w:bookmarkEnd w:id="214"/>
    <w:bookmarkStart w:name="z220" w:id="215"/>
    <w:p>
      <w:pPr>
        <w:spacing w:after="0"/>
        <w:ind w:left="0"/>
        <w:jc w:val="both"/>
      </w:pPr>
      <w:r>
        <w:rPr>
          <w:rFonts w:ascii="Times New Roman"/>
          <w:b w:val="false"/>
          <w:i w:val="false"/>
          <w:color w:val="000000"/>
          <w:sz w:val="28"/>
        </w:rPr>
        <w:t>
      3-кесте</w:t>
      </w:r>
    </w:p>
    <w:bookmarkEnd w:id="215"/>
    <w:bookmarkStart w:name="z221" w:id="216"/>
    <w:p>
      <w:pPr>
        <w:spacing w:after="0"/>
        <w:ind w:left="0"/>
        <w:jc w:val="left"/>
      </w:pPr>
      <w:r>
        <w:rPr>
          <w:rFonts w:ascii="Times New Roman"/>
          <w:b/>
          <w:i w:val="false"/>
          <w:color w:val="000000"/>
        </w:rPr>
        <w:t xml:space="preserve"> Ұлттық орган бірыңғай тізілімде қамтылған мәліметтерді ұсынған кездегі жалпы процесс транзакцияларының тізбесі</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ақпараттық объектісінің аралық ахуалы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ақпараттық объектісінің нәтижелік ахуалы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транзакциясы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тізілімнің жаңартылған күні мен уақыты туралы ақпарат алу (P.TS.06.PRC.004)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тізілімнің жаңартылған күні мен уақыты туралы ақпаратты сұрату (P.TS.06.OPR.013).</w:t>
            </w:r>
          </w:p>
          <w:p>
            <w:pPr>
              <w:spacing w:after="20"/>
              <w:ind w:left="20"/>
              <w:jc w:val="both"/>
            </w:pPr>
            <w:r>
              <w:rPr>
                <w:rFonts w:ascii="Times New Roman"/>
                <w:b w:val="false"/>
                <w:i w:val="false"/>
                <w:color w:val="000000"/>
                <w:sz w:val="20"/>
              </w:rPr>
              <w:t>
Бірыңғай тізілімнің жаңартылған күні мен уақыты туралы ақпаратты қабылдау және өңдеу (P.TS.06.OPR.015)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 (P.TS.06.BEN.002): жаңартылған күні мен уақыты сұратылды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тізілімнің жаңартылған күні мен уақыты туралы ақпаратты өңдеу және ұсыну (P.TS.06.OPR.014)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 (P.TS.06.BEN.002): жаңартылған күні мен уақыты ұсынылды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тізілімнің жаңартылған күні мен уақыты туралы ақпарат алу (P.TS.06.TRN.004)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мәліметтер алу (P.TS.06.PRC.005)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мәліметтерді сұрату (P.TS.06.OPR.016).</w:t>
            </w:r>
          </w:p>
          <w:p>
            <w:pPr>
              <w:spacing w:after="20"/>
              <w:ind w:left="20"/>
              <w:jc w:val="both"/>
            </w:pPr>
            <w:r>
              <w:rPr>
                <w:rFonts w:ascii="Times New Roman"/>
                <w:b w:val="false"/>
                <w:i w:val="false"/>
                <w:color w:val="000000"/>
                <w:sz w:val="20"/>
              </w:rPr>
              <w:t>
Бірыңғай тізілімнен мәліметтерді қабылдау және өңдеу (P.TS.06.OPR.018)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 (P.TS.06.BEN.002): мәліметтер сұратылды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мәліметтердің өңдеу және ұсыну (P.TS.06.OPR.017)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 (P.TS.06.BEN.002): мәліметтер жоқ.</w:t>
            </w:r>
          </w:p>
          <w:p>
            <w:pPr>
              <w:spacing w:after="20"/>
              <w:ind w:left="20"/>
              <w:jc w:val="both"/>
            </w:pPr>
            <w:r>
              <w:rPr>
                <w:rFonts w:ascii="Times New Roman"/>
                <w:b w:val="false"/>
                <w:i w:val="false"/>
                <w:color w:val="000000"/>
                <w:sz w:val="20"/>
              </w:rPr>
              <w:t>
Бірыңғай тізілім (P.TS.06.BEN.002): мәліметтер ұсынылды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мәліметтер алу (P.TS.06.TRN.005)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енгізілген өзгерістер туралы ақпарат алу (P.TS.06.PRC.006)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енгізілген өзгерістер туралы ақпаратты сұрату (P.TS.06.OPR.019).</w:t>
            </w:r>
          </w:p>
          <w:p>
            <w:pPr>
              <w:spacing w:after="20"/>
              <w:ind w:left="20"/>
              <w:jc w:val="both"/>
            </w:pPr>
            <w:r>
              <w:rPr>
                <w:rFonts w:ascii="Times New Roman"/>
                <w:b w:val="false"/>
                <w:i w:val="false"/>
                <w:color w:val="000000"/>
                <w:sz w:val="20"/>
              </w:rPr>
              <w:t>
Бірыңғай тізілімнің өзгертілген мәліметтері туралы ақпаратты қабылдау және өңдеу</w:t>
            </w:r>
          </w:p>
          <w:p>
            <w:pPr>
              <w:spacing w:after="20"/>
              <w:ind w:left="20"/>
              <w:jc w:val="both"/>
            </w:pPr>
            <w:r>
              <w:rPr>
                <w:rFonts w:ascii="Times New Roman"/>
                <w:b w:val="false"/>
                <w:i w:val="false"/>
                <w:color w:val="000000"/>
                <w:sz w:val="20"/>
              </w:rPr>
              <w:t>
(P.TS.06.OPR.021)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 (P.TS.06.BEN.002): мәліметтердің өзгерістері сұратылды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тізілімнің өзгертілген мәліметтері туралы ақпаратты өңдеу және ұсыну (P.TS.06.OPR.020)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 (P.TS.06.BEN.002): мәліметтерді өзгерту жоқ.</w:t>
            </w:r>
          </w:p>
          <w:p>
            <w:pPr>
              <w:spacing w:after="20"/>
              <w:ind w:left="20"/>
              <w:jc w:val="both"/>
            </w:pPr>
            <w:r>
              <w:rPr>
                <w:rFonts w:ascii="Times New Roman"/>
                <w:b w:val="false"/>
                <w:i w:val="false"/>
                <w:color w:val="000000"/>
                <w:sz w:val="20"/>
              </w:rPr>
              <w:t>
Бірыңғай тізілім (P.TS.06.BEN.002): мәліметтерді өзгерту ұсынылды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енгізілген өзгерістер туралы ақпарат алу (P.TS.06.TRN.006)</w:t>
            </w:r>
          </w:p>
        </w:tc>
      </w:tr>
    </w:tbl>
    <w:bookmarkStart w:name="z222" w:id="217"/>
    <w:p>
      <w:pPr>
        <w:spacing w:after="0"/>
        <w:ind w:left="0"/>
        <w:jc w:val="left"/>
      </w:pPr>
      <w:r>
        <w:rPr>
          <w:rFonts w:ascii="Times New Roman"/>
          <w:b/>
          <w:i w:val="false"/>
          <w:color w:val="000000"/>
        </w:rPr>
        <w:t xml:space="preserve"> VI. Жалпы процесс хабарламаларының сипаттамасы</w:t>
      </w:r>
    </w:p>
    <w:bookmarkEnd w:id="217"/>
    <w:bookmarkStart w:name="z223" w:id="218"/>
    <w:p>
      <w:pPr>
        <w:spacing w:after="0"/>
        <w:ind w:left="0"/>
        <w:jc w:val="both"/>
      </w:pPr>
      <w:r>
        <w:rPr>
          <w:rFonts w:ascii="Times New Roman"/>
          <w:b w:val="false"/>
          <w:i w:val="false"/>
          <w:color w:val="000000"/>
          <w:sz w:val="28"/>
        </w:rPr>
        <w:t>
      14. Жалпы процесті іске асыру кезіндегі ақпараттық өзара іс-қимыл шеңберінде берілетін жалпы процесс хабарламаларының тізбесі 4-кестеде берілген. Хабарлама құрамындағы деректердің құрылымы Электрондық құжаттар мен мәліметтердің форматтары мен құрылымының сипаттамасына сәйкес келуі тиіс. Электрондық құжаттар мен мәліметтердің форматтары мен құрылымының сипаттамасына сәйкес құрылымның сілтемесі 4-кестенің 3-графасының мәні бойынша белгіленеді.</w:t>
      </w:r>
    </w:p>
    <w:bookmarkEnd w:id="218"/>
    <w:bookmarkStart w:name="z224" w:id="219"/>
    <w:p>
      <w:pPr>
        <w:spacing w:after="0"/>
        <w:ind w:left="0"/>
        <w:jc w:val="both"/>
      </w:pPr>
      <w:r>
        <w:rPr>
          <w:rFonts w:ascii="Times New Roman"/>
          <w:b w:val="false"/>
          <w:i w:val="false"/>
          <w:color w:val="000000"/>
          <w:sz w:val="28"/>
        </w:rPr>
        <w:t>
      4-кесте</w:t>
      </w:r>
    </w:p>
    <w:bookmarkEnd w:id="219"/>
    <w:bookmarkStart w:name="z225" w:id="220"/>
    <w:p>
      <w:pPr>
        <w:spacing w:after="0"/>
        <w:ind w:left="0"/>
        <w:jc w:val="left"/>
      </w:pPr>
      <w:r>
        <w:rPr>
          <w:rFonts w:ascii="Times New Roman"/>
          <w:b/>
          <w:i w:val="false"/>
          <w:color w:val="000000"/>
        </w:rPr>
        <w:t xml:space="preserve"> Жалпы процесс хабарламаларының тізбесі</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құрылымы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P.TS.06.MSG.001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қосуға арналған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паспорттар рәсімдеуді жүзеге асыратын органдардың (ұйымдардың) тізілімі (R.TR.TS.06.001)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P.TS.06.MSG.002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сәтті өңделгені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P.TS.06.MSG.003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өзгерістер енгізуге арналған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паспорттар рәсімдеуді жүзеге асыратын органдардың (ұйымдардың) тізілімі (R.TR.TS.06.001)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P.TS.06.MSG.004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алып тастауға арналған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паспорттар рәсімдеуді жүзеге асыратын органдардың (ұйымдардың) тізілімі (R.TR.TS.06.001)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P.TS.06.MSG.005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тізілімнің ахуалы туралы ақпаратты сұрату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жандандыру күйі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P.TS.06.MSG.006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тізілімнің ахуалы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жандандыру күйі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P.TS.06.MSG.007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тізілімнің өзгерістері туралы ақпаратты сұрату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жандандыру күйі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P.TS.06.MSG.008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тізілімнің мәліметтері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паспорттар рәсімдеуді жүзеге асыратын органдардың (ұйымдардың) тізілімі (R.TR.TS.06.001)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P.TS.06.MSG.009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тізілімде сұратылған мәліметтердің жоқ екені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P.TS.06.MSG.010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мәліметтер сұрату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жандандыру күйі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P.TS.06.MSG.011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тізілімнің өзгертілген мәліметтері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паспорттар рәсімдеуді жүзеге асыратын органдардың (ұйымдардың) тізілімі (R.TR.TS.06.001)</w:t>
            </w:r>
          </w:p>
        </w:tc>
      </w:tr>
    </w:tbl>
    <w:bookmarkStart w:name="z226" w:id="221"/>
    <w:p>
      <w:pPr>
        <w:spacing w:after="0"/>
        <w:ind w:left="0"/>
        <w:jc w:val="left"/>
      </w:pPr>
      <w:r>
        <w:rPr>
          <w:rFonts w:ascii="Times New Roman"/>
          <w:b/>
          <w:i w:val="false"/>
          <w:color w:val="000000"/>
        </w:rPr>
        <w:t xml:space="preserve"> VII. Жалпы процесс транзакцияларының сипаттамасы</w:t>
      </w:r>
    </w:p>
    <w:bookmarkEnd w:id="221"/>
    <w:bookmarkStart w:name="z227" w:id="222"/>
    <w:p>
      <w:pPr>
        <w:spacing w:after="0"/>
        <w:ind w:left="0"/>
        <w:jc w:val="left"/>
      </w:pPr>
      <w:r>
        <w:rPr>
          <w:rFonts w:ascii="Times New Roman"/>
          <w:b/>
          <w:i w:val="false"/>
          <w:color w:val="000000"/>
        </w:rPr>
        <w:t xml:space="preserve"> 1. Жалпы процестің "Бірыңғай тізілімге мәліметтерді қосу" (P.TS.06.TRN.001) транзакциясы</w:t>
      </w:r>
    </w:p>
    <w:bookmarkEnd w:id="222"/>
    <w:bookmarkStart w:name="z228" w:id="223"/>
    <w:p>
      <w:pPr>
        <w:spacing w:after="0"/>
        <w:ind w:left="0"/>
        <w:jc w:val="both"/>
      </w:pPr>
      <w:r>
        <w:rPr>
          <w:rFonts w:ascii="Times New Roman"/>
          <w:b w:val="false"/>
          <w:i w:val="false"/>
          <w:color w:val="000000"/>
          <w:sz w:val="28"/>
        </w:rPr>
        <w:t>
      15. Жалпы процестің "Бірыңғай тізілімге мәліметтерді қосу" (P.TS.06.TRN.001) транзакциясы бастамашының респондентке сәйкес мәліметтерді тапсыруы үшін орындалады. Жалпы процестің көрсетілген транзакциясын орындау схемасы 4-суретте ұсынылған. Жалпы процесс транзакциясының параметрлері 5-кестеде берілген.</w:t>
      </w:r>
    </w:p>
    <w:bookmarkEnd w:id="22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75500" cy="339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175500" cy="339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9" w:id="224"/>
    <w:p>
      <w:pPr>
        <w:spacing w:after="0"/>
        <w:ind w:left="0"/>
        <w:jc w:val="both"/>
      </w:pPr>
      <w:r>
        <w:rPr>
          <w:rFonts w:ascii="Times New Roman"/>
          <w:b w:val="false"/>
          <w:i w:val="false"/>
          <w:color w:val="000000"/>
          <w:sz w:val="28"/>
        </w:rPr>
        <w:t>
      4-сурет. Жалпы процестің "Бірыңғай тізілімге мәліметтерді қосу" (P.TS.06.TRN.001) транзакциясын орындау схемасы</w:t>
      </w:r>
    </w:p>
    <w:bookmarkEnd w:id="224"/>
    <w:bookmarkStart w:name="z230" w:id="225"/>
    <w:p>
      <w:pPr>
        <w:spacing w:after="0"/>
        <w:ind w:left="0"/>
        <w:jc w:val="both"/>
      </w:pPr>
      <w:r>
        <w:rPr>
          <w:rFonts w:ascii="Times New Roman"/>
          <w:b w:val="false"/>
          <w:i w:val="false"/>
          <w:color w:val="000000"/>
          <w:sz w:val="28"/>
        </w:rPr>
        <w:t>
      5-кесте</w:t>
      </w:r>
    </w:p>
    <w:bookmarkEnd w:id="225"/>
    <w:bookmarkStart w:name="z231" w:id="226"/>
    <w:p>
      <w:pPr>
        <w:spacing w:after="0"/>
        <w:ind w:left="0"/>
        <w:jc w:val="left"/>
      </w:pPr>
      <w:r>
        <w:rPr>
          <w:rFonts w:ascii="Times New Roman"/>
          <w:b/>
          <w:i w:val="false"/>
          <w:color w:val="000000"/>
        </w:rPr>
        <w:t xml:space="preserve"> Жалпы процестің "Бірыңғай тізілімге мәліметтерді қосу" (P.TS.06.TRN.001) транзакциясының сипаттамасы</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P.TS.06.TRN.001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мәліметтерді қосу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қосуға арналған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қатушы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енгізуге арналған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 (P.TS.06.BEN.002): мәліметтер жаңартылды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алуды растауға кететін уақыт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авторластыру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етуші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қосуға арналған мәліметтер (P.TS.06.MSG.001)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сәтті өңделгені туралы хабарлама (P.TS.06.MSG.002)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хабарламаларының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(жалпы процесс шеңберінде ақпараттық өзара іс-қимылды жүзеге асыру кезінде ЭЦҚ қолдану Комиссия Алқасының сәйкес шешімімен көзделген жағдайларды қоспағанда) (P.TS.06.MSG.001)</w:t>
            </w:r>
          </w:p>
          <w:p>
            <w:pPr>
              <w:spacing w:after="20"/>
              <w:ind w:left="20"/>
              <w:jc w:val="both"/>
            </w:pPr>
            <w:r>
              <w:rPr>
                <w:rFonts w:ascii="Times New Roman"/>
                <w:b w:val="false"/>
                <w:i w:val="false"/>
                <w:color w:val="000000"/>
                <w:sz w:val="20"/>
              </w:rPr>
              <w:t>
жоқ (P.TS.06.MSG.002)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қате ЭЦҚ-мен тапсыру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bookmarkStart w:name="z232" w:id="227"/>
    <w:p>
      <w:pPr>
        <w:spacing w:after="0"/>
        <w:ind w:left="0"/>
        <w:jc w:val="left"/>
      </w:pPr>
      <w:r>
        <w:rPr>
          <w:rFonts w:ascii="Times New Roman"/>
          <w:b/>
          <w:i w:val="false"/>
          <w:color w:val="000000"/>
        </w:rPr>
        <w:t xml:space="preserve"> 2. Жалпы процестің "Бірыңғай тізілімнің мәліметтерін өзгерту" (P.TS.06.TRN.002) транзакциясы</w:t>
      </w:r>
    </w:p>
    <w:bookmarkEnd w:id="227"/>
    <w:bookmarkStart w:name="z233" w:id="228"/>
    <w:p>
      <w:pPr>
        <w:spacing w:after="0"/>
        <w:ind w:left="0"/>
        <w:jc w:val="both"/>
      </w:pPr>
      <w:r>
        <w:rPr>
          <w:rFonts w:ascii="Times New Roman"/>
          <w:b w:val="false"/>
          <w:i w:val="false"/>
          <w:color w:val="000000"/>
          <w:sz w:val="28"/>
        </w:rPr>
        <w:t>
      16. Жалпы процестің "Бірыңғай тізілімнің мәліметтерін өзгерту" (P.TS.06.TRN.002) транзакциясы бастамашының респондентке сәйкес мәліметтерді тапсыруы үшін орындалды. Жалпы процестің көрсетілген транзакциясын орындау схемасы 5-суретте ұсынылған. Жалпы процесс транзакциясының параметрлері 6-кестеде берілген.</w:t>
      </w:r>
    </w:p>
    <w:bookmarkEnd w:id="22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53300" cy="347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353300" cy="347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4" w:id="229"/>
    <w:p>
      <w:pPr>
        <w:spacing w:after="0"/>
        <w:ind w:left="0"/>
        <w:jc w:val="both"/>
      </w:pPr>
      <w:r>
        <w:rPr>
          <w:rFonts w:ascii="Times New Roman"/>
          <w:b w:val="false"/>
          <w:i w:val="false"/>
          <w:color w:val="000000"/>
          <w:sz w:val="28"/>
        </w:rPr>
        <w:t>
      5-сурет. Жалпы процестің "Бірыңғай тізілімнің мәліметтерін өзгерту" (P.TS.06.TRN.002) транзакциясын орындау схемасы</w:t>
      </w:r>
    </w:p>
    <w:bookmarkEnd w:id="229"/>
    <w:bookmarkStart w:name="z235" w:id="230"/>
    <w:p>
      <w:pPr>
        <w:spacing w:after="0"/>
        <w:ind w:left="0"/>
        <w:jc w:val="both"/>
      </w:pPr>
      <w:r>
        <w:rPr>
          <w:rFonts w:ascii="Times New Roman"/>
          <w:b w:val="false"/>
          <w:i w:val="false"/>
          <w:color w:val="000000"/>
          <w:sz w:val="28"/>
        </w:rPr>
        <w:t>
      6-кесте</w:t>
      </w:r>
    </w:p>
    <w:bookmarkEnd w:id="230"/>
    <w:bookmarkStart w:name="z236" w:id="231"/>
    <w:p>
      <w:pPr>
        <w:spacing w:after="0"/>
        <w:ind w:left="0"/>
        <w:jc w:val="left"/>
      </w:pPr>
      <w:r>
        <w:rPr>
          <w:rFonts w:ascii="Times New Roman"/>
          <w:b/>
          <w:i w:val="false"/>
          <w:color w:val="000000"/>
        </w:rPr>
        <w:t xml:space="preserve"> Жалпы процестің "Бірыңғай тізілімнің мәліметтерін өзгерту" (P.TS.06.TRN.002) транзакциясының сипаттамасы</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P.TS.06.TRN.002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тізілімнің мәліметтерін өзгерту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өзгерістер енгізу үшін мәліметтер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қатушы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өзгерістер енгізу үшін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 (P.TS.06.BEN.002): мәліметтер жаңартылды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алуды растауға кететін уақыт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авторластыру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етуші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өзгерістер енгізуге арналған мәліметтер (P.TS.06.MSG.003)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сәтті өңделгені туралы хабарлама (P.TS.06.MSG.002)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хабарламаларының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(жалпы процесс шеңберінде ақпараттық өзара іс-қимылды жүзеге асыру кезінде ЭЦҚ қолдану Комиссия Алқасының сәйкес шешімімен көзделген жағдайларды қоспағанда) (P.TS.06.MSG.003)</w:t>
            </w:r>
          </w:p>
          <w:p>
            <w:pPr>
              <w:spacing w:after="20"/>
              <w:ind w:left="20"/>
              <w:jc w:val="both"/>
            </w:pPr>
            <w:r>
              <w:rPr>
                <w:rFonts w:ascii="Times New Roman"/>
                <w:b w:val="false"/>
                <w:i w:val="false"/>
                <w:color w:val="000000"/>
                <w:sz w:val="20"/>
              </w:rPr>
              <w:t>
жоқ (P.TS.06.MSG.002)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қате ЭЦҚ-мен тапсыру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bookmarkStart w:name="z237" w:id="232"/>
    <w:p>
      <w:pPr>
        <w:spacing w:after="0"/>
        <w:ind w:left="0"/>
        <w:jc w:val="left"/>
      </w:pPr>
      <w:r>
        <w:rPr>
          <w:rFonts w:ascii="Times New Roman"/>
          <w:b/>
          <w:i w:val="false"/>
          <w:color w:val="000000"/>
        </w:rPr>
        <w:t xml:space="preserve"> 3. Жалпы процестің "Бірыңғай тізілімнен мәліметтерді алып тастау" (P.TS.06.TRN.003) транзакциясы</w:t>
      </w:r>
    </w:p>
    <w:bookmarkEnd w:id="232"/>
    <w:bookmarkStart w:name="z238" w:id="233"/>
    <w:p>
      <w:pPr>
        <w:spacing w:after="0"/>
        <w:ind w:left="0"/>
        <w:jc w:val="both"/>
      </w:pPr>
      <w:r>
        <w:rPr>
          <w:rFonts w:ascii="Times New Roman"/>
          <w:b w:val="false"/>
          <w:i w:val="false"/>
          <w:color w:val="000000"/>
          <w:sz w:val="28"/>
        </w:rPr>
        <w:t>
      17. Жалпы процестің "Бірыңғай тізілімнен мәліметтерді алып тастау" (P.TS.06.TRN.003) транзакциясы бастамашының респондентке сәйкес мәліметтерді тапсыруы үшін орындалды. Жалпы процестің көрсетілген транзакциясын орындау схемасы 6-суретте ұсынылған. Жалпы процесс транзакциясының параметрлері 7-кестеде берілген.</w:t>
      </w:r>
    </w:p>
    <w:bookmarkEnd w:id="23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692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569200" cy="356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9" w:id="234"/>
    <w:p>
      <w:pPr>
        <w:spacing w:after="0"/>
        <w:ind w:left="0"/>
        <w:jc w:val="both"/>
      </w:pPr>
      <w:r>
        <w:rPr>
          <w:rFonts w:ascii="Times New Roman"/>
          <w:b w:val="false"/>
          <w:i w:val="false"/>
          <w:color w:val="000000"/>
          <w:sz w:val="28"/>
        </w:rPr>
        <w:t>
      6-сурет. Жалпы процестің "Бірыңғай тізілімнен мәліметтерді алып тастау" (P.TS.06.TRN.003) транзакциясын орындау схемасы</w:t>
      </w:r>
    </w:p>
    <w:bookmarkEnd w:id="234"/>
    <w:bookmarkStart w:name="z240" w:id="235"/>
    <w:p>
      <w:pPr>
        <w:spacing w:after="0"/>
        <w:ind w:left="0"/>
        <w:jc w:val="both"/>
      </w:pPr>
      <w:r>
        <w:rPr>
          <w:rFonts w:ascii="Times New Roman"/>
          <w:b w:val="false"/>
          <w:i w:val="false"/>
          <w:color w:val="000000"/>
          <w:sz w:val="28"/>
        </w:rPr>
        <w:t>
      7-кесте</w:t>
      </w:r>
    </w:p>
    <w:bookmarkEnd w:id="235"/>
    <w:bookmarkStart w:name="z241" w:id="236"/>
    <w:p>
      <w:pPr>
        <w:spacing w:after="0"/>
        <w:ind w:left="0"/>
        <w:jc w:val="left"/>
      </w:pPr>
      <w:r>
        <w:rPr>
          <w:rFonts w:ascii="Times New Roman"/>
          <w:b/>
          <w:i w:val="false"/>
          <w:color w:val="000000"/>
        </w:rPr>
        <w:t xml:space="preserve"> Жалпы процестің "Бірыңғай тізілімнен мәліметтерді алып тастау" (P.TS.06.TRN.003) транзакциясының сипаттамасы</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P.TS.06.TRN.003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мәліметтерді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алып тастауға арналған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қатушы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алып тастауға арналған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 (P.TS.06.BEN.002): мәліметтер жаңартылды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алуды растауға кететін уақыт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авторластыру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етуші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алып тастауға арналған мәліметтер (P.TS.06.MSG.004)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сәтті өңделгені туралы хабарлама (P.TS.06.MSG.002)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хабарламаларының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(жалпы процесс шеңберінде ақпараттық өзара іс-қимылды жүзеге асыру кезінде ЭЦҚ қолдану Комиссия Алқасының сәйкес шешімімен көзделген жағдайларды қоспағанда) (P.TS.06.MSG.004)</w:t>
            </w:r>
          </w:p>
          <w:p>
            <w:pPr>
              <w:spacing w:after="20"/>
              <w:ind w:left="20"/>
              <w:jc w:val="both"/>
            </w:pPr>
            <w:r>
              <w:rPr>
                <w:rFonts w:ascii="Times New Roman"/>
                <w:b w:val="false"/>
                <w:i w:val="false"/>
                <w:color w:val="000000"/>
                <w:sz w:val="20"/>
              </w:rPr>
              <w:t>жоқ (P.TS.06.MSG.002)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қате ЭЦҚ-мен тапсыру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bookmarkStart w:name="z242" w:id="237"/>
    <w:p>
      <w:pPr>
        <w:spacing w:after="0"/>
        <w:ind w:left="0"/>
        <w:jc w:val="left"/>
      </w:pPr>
      <w:r>
        <w:rPr>
          <w:rFonts w:ascii="Times New Roman"/>
          <w:b/>
          <w:i w:val="false"/>
          <w:color w:val="000000"/>
        </w:rPr>
        <w:t xml:space="preserve"> 4. Жалпы процестің "Бірыңғай тізілімнің жаңартылған күні мен уақыты туралы ақпарат алу" (P.TS.06.TRN.004) транзакциясы</w:t>
      </w:r>
    </w:p>
    <w:bookmarkEnd w:id="237"/>
    <w:bookmarkStart w:name="z243" w:id="238"/>
    <w:p>
      <w:pPr>
        <w:spacing w:after="0"/>
        <w:ind w:left="0"/>
        <w:jc w:val="both"/>
      </w:pPr>
      <w:r>
        <w:rPr>
          <w:rFonts w:ascii="Times New Roman"/>
          <w:b w:val="false"/>
          <w:i w:val="false"/>
          <w:color w:val="000000"/>
          <w:sz w:val="28"/>
        </w:rPr>
        <w:t>
      18. Жалпы процестің "Бірыңғай тізілімнің жаңартылған күні мен уақыты туралы ақпарат алу" (P.TS.06.TRN.004) транзакциясы респонденттің бастамашылық етушінің сұрау салуы бойынша сәйкес мәліметтерді ұсынуы үшін орындалады. Жалпы процестің көрсетілген транзакциясын орындау схемасы 7-суретте ұсынылған. Жалпы процесс транзакциясының параметрлері 8-кестеде берілген.</w:t>
      </w:r>
    </w:p>
    <w:bookmarkEnd w:id="23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13600" cy="337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213600" cy="337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4" w:id="239"/>
    <w:p>
      <w:pPr>
        <w:spacing w:after="0"/>
        <w:ind w:left="0"/>
        <w:jc w:val="both"/>
      </w:pPr>
      <w:r>
        <w:rPr>
          <w:rFonts w:ascii="Times New Roman"/>
          <w:b w:val="false"/>
          <w:i w:val="false"/>
          <w:color w:val="000000"/>
          <w:sz w:val="28"/>
        </w:rPr>
        <w:t>
      7-сурет. Жалпы процестің "Бірыңғай тізілімнің жаңартылған күні мен уақыты туралы ақпарат алу" (P.TS.06.TRN.004) транзакциясын орындау схемасы</w:t>
      </w:r>
    </w:p>
    <w:bookmarkEnd w:id="239"/>
    <w:bookmarkStart w:name="z245" w:id="240"/>
    <w:p>
      <w:pPr>
        <w:spacing w:after="0"/>
        <w:ind w:left="0"/>
        <w:jc w:val="both"/>
      </w:pPr>
      <w:r>
        <w:rPr>
          <w:rFonts w:ascii="Times New Roman"/>
          <w:b w:val="false"/>
          <w:i w:val="false"/>
          <w:color w:val="000000"/>
          <w:sz w:val="28"/>
        </w:rPr>
        <w:t>
      8-кесте</w:t>
      </w:r>
    </w:p>
    <w:bookmarkEnd w:id="240"/>
    <w:bookmarkStart w:name="z246" w:id="241"/>
    <w:p>
      <w:pPr>
        <w:spacing w:after="0"/>
        <w:ind w:left="0"/>
        <w:jc w:val="left"/>
      </w:pPr>
      <w:r>
        <w:rPr>
          <w:rFonts w:ascii="Times New Roman"/>
          <w:b/>
          <w:i w:val="false"/>
          <w:color w:val="000000"/>
        </w:rPr>
        <w:t xml:space="preserve"> Жалпы процестің "Бірыңғай тізілімнің жаңартылған күні мен уақыты туралы ақпарат алу" (P.TS.06.TRN.004) транзакциясының сипаттамасы</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P.TS.06.TRN.004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тізілімнің жаңартылған күні мен уақыты туралы ақпарат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тізілімнің жаңартылған күні мен уақыты туралы ақпаратты сұрату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қатушы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тізілімнің жаңартылған күні мен уақыты туралы ақпаратқа сұрау салуды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 (P.TS.06.BEN.002): жаңартылған күні мен уақыты ұсынылды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алуды растауға кететін уақыт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авторластыру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етуші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тізілімнің ахуалы туралы ақпаратты сұрату (P.TS.06.MSG.005)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тізілімнің ахуалы туралы ақпарат (P.TS.06.MSG.006)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хабарламаларының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қате ЭЦҚ-мен тапсыру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bookmarkStart w:name="z247" w:id="242"/>
    <w:p>
      <w:pPr>
        <w:spacing w:after="0"/>
        <w:ind w:left="0"/>
        <w:jc w:val="left"/>
      </w:pPr>
      <w:r>
        <w:rPr>
          <w:rFonts w:ascii="Times New Roman"/>
          <w:b/>
          <w:i w:val="false"/>
          <w:color w:val="000000"/>
        </w:rPr>
        <w:t xml:space="preserve"> 5. Жалпы процестің "Бірыңғай тізілімнен мәліметтер алу" (P.TS.06.TRN.005) транзакциясы</w:t>
      </w:r>
    </w:p>
    <w:bookmarkEnd w:id="242"/>
    <w:bookmarkStart w:name="z248" w:id="243"/>
    <w:p>
      <w:pPr>
        <w:spacing w:after="0"/>
        <w:ind w:left="0"/>
        <w:jc w:val="both"/>
      </w:pPr>
      <w:r>
        <w:rPr>
          <w:rFonts w:ascii="Times New Roman"/>
          <w:b w:val="false"/>
          <w:i w:val="false"/>
          <w:color w:val="000000"/>
          <w:sz w:val="28"/>
        </w:rPr>
        <w:t>
      19. Жалпы процестің "Бірыңғай тізілімнен мәліметтер алу" (P.TS.06.TRN.005) транзакциясы респонденттің бастамашылық етушінің сұрау салуы бойынша сәйкес мәліметтерді ұсынуы үшін орындалады. Жалпы процестің көрсетілген транзакциясын орындау схемасы 8-суретте ұсынылған. Жалпы процесс транзакциясының параметрлері 9-кестеде берілген.</w:t>
      </w:r>
    </w:p>
    <w:bookmarkEnd w:id="24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025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302500" cy="365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9" w:id="244"/>
    <w:p>
      <w:pPr>
        <w:spacing w:after="0"/>
        <w:ind w:left="0"/>
        <w:jc w:val="both"/>
      </w:pPr>
      <w:r>
        <w:rPr>
          <w:rFonts w:ascii="Times New Roman"/>
          <w:b w:val="false"/>
          <w:i w:val="false"/>
          <w:color w:val="000000"/>
          <w:sz w:val="28"/>
        </w:rPr>
        <w:t>
      8-сурет. Жалпы процестің "Бірыңғай тізілімнен мәліметтер алу" (P.TS.06.TRN.005) транзакциясын орындау схемасы</w:t>
      </w:r>
    </w:p>
    <w:bookmarkEnd w:id="244"/>
    <w:bookmarkStart w:name="z250" w:id="245"/>
    <w:p>
      <w:pPr>
        <w:spacing w:after="0"/>
        <w:ind w:left="0"/>
        <w:jc w:val="both"/>
      </w:pPr>
      <w:r>
        <w:rPr>
          <w:rFonts w:ascii="Times New Roman"/>
          <w:b w:val="false"/>
          <w:i w:val="false"/>
          <w:color w:val="000000"/>
          <w:sz w:val="28"/>
        </w:rPr>
        <w:t>
      9-кесте</w:t>
      </w:r>
    </w:p>
    <w:bookmarkEnd w:id="245"/>
    <w:bookmarkStart w:name="z251" w:id="246"/>
    <w:p>
      <w:pPr>
        <w:spacing w:after="0"/>
        <w:ind w:left="0"/>
        <w:jc w:val="left"/>
      </w:pPr>
      <w:r>
        <w:rPr>
          <w:rFonts w:ascii="Times New Roman"/>
          <w:b/>
          <w:i w:val="false"/>
          <w:color w:val="000000"/>
        </w:rPr>
        <w:t xml:space="preserve"> Жалпы процестің "Бірыңғай тізілімнен мәліметтер алу" (P.TS.06.TRN.005) транзакциясының сипаттамасы</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P.TS.06.TRN.005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мәліметтер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мәліметтер сұрату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қатушы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мәліметтерді өңдеу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 (P.TS.06.BEN.002): мәліметтер жоқ</w:t>
            </w:r>
          </w:p>
          <w:p>
            <w:pPr>
              <w:spacing w:after="20"/>
              <w:ind w:left="20"/>
              <w:jc w:val="both"/>
            </w:pPr>
            <w:r>
              <w:rPr>
                <w:rFonts w:ascii="Times New Roman"/>
                <w:b w:val="false"/>
                <w:i w:val="false"/>
                <w:color w:val="000000"/>
                <w:sz w:val="20"/>
              </w:rPr>
              <w:t>
бірыңғай тізілім (P.TS.06.BEN.002): мәліметтер ұсынылды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алуды растауға кететін уақыт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авторластыру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етуші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мәліметтер сұрату (P.TS.06.MSG.010)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тізілімнің мәліметтері (P.TS.06.MSG.008)</w:t>
            </w:r>
          </w:p>
          <w:p>
            <w:pPr>
              <w:spacing w:after="20"/>
              <w:ind w:left="20"/>
              <w:jc w:val="both"/>
            </w:pPr>
            <w:r>
              <w:rPr>
                <w:rFonts w:ascii="Times New Roman"/>
                <w:b w:val="false"/>
                <w:i w:val="false"/>
                <w:color w:val="000000"/>
                <w:sz w:val="20"/>
              </w:rPr>
              <w:t>
бірыңғай тізілімде сұратылған мәліметтердің жоқ екені туралы хабарлама (P.TS.06.MSG.009)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хабарламаларының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қате ЭЦҚ-мен тапсыру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bookmarkStart w:name="z252" w:id="247"/>
    <w:p>
      <w:pPr>
        <w:spacing w:after="0"/>
        <w:ind w:left="0"/>
        <w:jc w:val="left"/>
      </w:pPr>
      <w:r>
        <w:rPr>
          <w:rFonts w:ascii="Times New Roman"/>
          <w:b/>
          <w:i w:val="false"/>
          <w:color w:val="000000"/>
        </w:rPr>
        <w:t xml:space="preserve"> 6. Жалпы процестің "Бірыңғай тізілімге енгізілген өзгерістер туралы ақпарат алу" (P.TS.06.TRN.006) транзакциясы</w:t>
      </w:r>
    </w:p>
    <w:bookmarkEnd w:id="247"/>
    <w:bookmarkStart w:name="z253" w:id="248"/>
    <w:p>
      <w:pPr>
        <w:spacing w:after="0"/>
        <w:ind w:left="0"/>
        <w:jc w:val="both"/>
      </w:pPr>
      <w:r>
        <w:rPr>
          <w:rFonts w:ascii="Times New Roman"/>
          <w:b w:val="false"/>
          <w:i w:val="false"/>
          <w:color w:val="000000"/>
          <w:sz w:val="28"/>
        </w:rPr>
        <w:t>
      20. Жалпы процестің "Бірыңғай тізілімге енгізілген өзгерістер туралы ақпарат алу" (P.TS.06.TRN.006) транзакциясы респонденттің бастамашылық етушінің сұрау салуы бойынша сәйкес мәліметтерді ұсынуы үшін орындалады. Жалпы процестің көрсетілген транзакциясын орындау схемасы 9-суретте ұсынылған. Жалпы процесс транзакциясының параметрлері 10-кестеде берілген.</w:t>
      </w:r>
    </w:p>
    <w:bookmarkEnd w:id="24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93000" cy="359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493000" cy="359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4" w:id="249"/>
    <w:p>
      <w:pPr>
        <w:spacing w:after="0"/>
        <w:ind w:left="0"/>
        <w:jc w:val="both"/>
      </w:pPr>
      <w:r>
        <w:rPr>
          <w:rFonts w:ascii="Times New Roman"/>
          <w:b w:val="false"/>
          <w:i w:val="false"/>
          <w:color w:val="000000"/>
          <w:sz w:val="28"/>
        </w:rPr>
        <w:t>
      9-сурет. Жалпы процестің "Бірыңғай тізілімге енгізілген өзгерістер туралы ақпарат алу" (P.TS.06.TRN.006) транзакциясын орындау схемасы</w:t>
      </w:r>
    </w:p>
    <w:bookmarkEnd w:id="249"/>
    <w:bookmarkStart w:name="z255" w:id="250"/>
    <w:p>
      <w:pPr>
        <w:spacing w:after="0"/>
        <w:ind w:left="0"/>
        <w:jc w:val="both"/>
      </w:pPr>
      <w:r>
        <w:rPr>
          <w:rFonts w:ascii="Times New Roman"/>
          <w:b w:val="false"/>
          <w:i w:val="false"/>
          <w:color w:val="000000"/>
          <w:sz w:val="28"/>
        </w:rPr>
        <w:t>
      10-кесте</w:t>
      </w:r>
    </w:p>
    <w:bookmarkEnd w:id="250"/>
    <w:bookmarkStart w:name="z256" w:id="251"/>
    <w:p>
      <w:pPr>
        <w:spacing w:after="0"/>
        <w:ind w:left="0"/>
        <w:jc w:val="left"/>
      </w:pPr>
      <w:r>
        <w:rPr>
          <w:rFonts w:ascii="Times New Roman"/>
          <w:b/>
          <w:i w:val="false"/>
          <w:color w:val="000000"/>
        </w:rPr>
        <w:t xml:space="preserve"> Жалпы процестің "Бірыңғай тізілімге енгізілген өзгерістер туралы ақпарат алу" (P.TS.06.TRN.006) транзакциясының сипаттамасы</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P.TS.06.TRN.006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енгізілген өзгерістер туралы ақпарат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тізілімнің өзгерістері туралы ақпаратты сұрату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қатушы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тізілімлің өзгерістері туралы ақпаратты өңдеу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 (P.TS.06.BEN.002): мәліметтердің өзгерістері жоқ</w:t>
            </w:r>
          </w:p>
          <w:p>
            <w:pPr>
              <w:spacing w:after="20"/>
              <w:ind w:left="20"/>
              <w:jc w:val="both"/>
            </w:pPr>
            <w:r>
              <w:rPr>
                <w:rFonts w:ascii="Times New Roman"/>
                <w:b w:val="false"/>
                <w:i w:val="false"/>
                <w:color w:val="000000"/>
                <w:sz w:val="20"/>
              </w:rPr>
              <w:t>
бірыңғай тізілім (P.TS.06.BEN.002): мәліметтердің өзгерістері ұсынылды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алуды растауға кететін уақыт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авторластыру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етуші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тізілімнің өзгерістері туралы ақпаратты сұрату (P.TS.06.MSG.007)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тізілімнің өзгертілген мәліметтері (P.TS.06.MSG.011)</w:t>
            </w:r>
          </w:p>
          <w:p>
            <w:pPr>
              <w:spacing w:after="20"/>
              <w:ind w:left="20"/>
              <w:jc w:val="both"/>
            </w:pPr>
            <w:r>
              <w:rPr>
                <w:rFonts w:ascii="Times New Roman"/>
                <w:b w:val="false"/>
                <w:i w:val="false"/>
                <w:color w:val="000000"/>
                <w:sz w:val="20"/>
              </w:rPr>
              <w:t>
бірыңғай тізілімде сұратылған мәліметтердің жоқ екені туралы хабарлама (P.TS.06.MSG.009)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хабарламаларының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қате ЭЦҚ-мен тапсыру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bookmarkStart w:name="z257" w:id="252"/>
    <w:p>
      <w:pPr>
        <w:spacing w:after="0"/>
        <w:ind w:left="0"/>
        <w:jc w:val="left"/>
      </w:pPr>
      <w:r>
        <w:rPr>
          <w:rFonts w:ascii="Times New Roman"/>
          <w:b/>
          <w:i w:val="false"/>
          <w:color w:val="000000"/>
        </w:rPr>
        <w:t xml:space="preserve"> VIII. Штаттан тыс жағдайлардағы іс-қимылдар тәртібі</w:t>
      </w:r>
    </w:p>
    <w:bookmarkEnd w:id="252"/>
    <w:bookmarkStart w:name="z258" w:id="253"/>
    <w:p>
      <w:pPr>
        <w:spacing w:after="0"/>
        <w:ind w:left="0"/>
        <w:jc w:val="both"/>
      </w:pPr>
      <w:r>
        <w:rPr>
          <w:rFonts w:ascii="Times New Roman"/>
          <w:b w:val="false"/>
          <w:i w:val="false"/>
          <w:color w:val="000000"/>
          <w:sz w:val="28"/>
        </w:rPr>
        <w:t>
      21. Жалпы процесс шеңберінде ақпараттық өзара іс-қимыл кезінде деректерді өңдеу қалыпты режимде жүргізіле алмайтын штаттан тыс жағдайлар болуы ықтимал. Штаттан тыс жағдайлар техникалық ақаулар, күту уақыты өткен кезде және өзге де жағдайларда туындайды. Жалпы процестің қатысушысының штаттан тыс жағдайдың туындау себептері туралы комментарийлер мен оны шешу жөніндегі ұсынымдар алуы үшін сыртқы және өзара сауданың интеграцияланған ақпараттық жүйесін қолдау қызметіне сәйкес сұрау салуды жіберу мүмкіндігі көзделген. Штаттан тыс жағдайды шешу жөніндегі жалпы ұсынымдар 11-кестеде берілген.</w:t>
      </w:r>
    </w:p>
    <w:bookmarkEnd w:id="253"/>
    <w:bookmarkStart w:name="z259" w:id="254"/>
    <w:p>
      <w:pPr>
        <w:spacing w:after="0"/>
        <w:ind w:left="0"/>
        <w:jc w:val="both"/>
      </w:pPr>
      <w:r>
        <w:rPr>
          <w:rFonts w:ascii="Times New Roman"/>
          <w:b w:val="false"/>
          <w:i w:val="false"/>
          <w:color w:val="000000"/>
          <w:sz w:val="28"/>
        </w:rPr>
        <w:t>
      22. Ұлттық орган осы Регламенттің ІХ бөлімінде көрсетілген Электрондық құжаттар мен мәліметтердің форматтары мен құрылымының сипаттамасына және электрондық құжаттар мен мәліметтерді толтыруға қойылатын талаптарға (90 және 91 кодындағы талаптарды қоспағанда) сәйкес қате туралы хабарлама алумен байланысты хабарламаны тексеруді жүргізеді. Егер көрсетілген талаптарға сәйкес келмеу анықталған жағдайда ұлттық орган анықталған қатені жою үшін барлық қажетті шараларды қабылдайды. Егер сәйкес келмеу анықталмаған жағдайда ұлттық орган сыртқы және өзара сауданың интеграцияланған ақпараттық жүйесін қолдау қызметіне осы штаттан тыс жағдайдың сипаттамасы бар хабарламаны жібереді.</w:t>
      </w:r>
    </w:p>
    <w:bookmarkEnd w:id="254"/>
    <w:bookmarkStart w:name="z260" w:id="255"/>
    <w:p>
      <w:pPr>
        <w:spacing w:after="0"/>
        <w:ind w:left="0"/>
        <w:jc w:val="both"/>
      </w:pPr>
      <w:r>
        <w:rPr>
          <w:rFonts w:ascii="Times New Roman"/>
          <w:b w:val="false"/>
          <w:i w:val="false"/>
          <w:color w:val="000000"/>
          <w:sz w:val="28"/>
        </w:rPr>
        <w:t>
      11-кесте</w:t>
      </w:r>
    </w:p>
    <w:bookmarkEnd w:id="255"/>
    <w:bookmarkStart w:name="z261" w:id="256"/>
    <w:p>
      <w:pPr>
        <w:spacing w:after="0"/>
        <w:ind w:left="0"/>
        <w:jc w:val="left"/>
      </w:pPr>
      <w:r>
        <w:rPr>
          <w:rFonts w:ascii="Times New Roman"/>
          <w:b/>
          <w:i w:val="false"/>
          <w:color w:val="000000"/>
        </w:rPr>
        <w:t xml:space="preserve"> Штаттан тыс жағдайдағы іс-қимылдар</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жағдайдың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жағдайдың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жағдайдың себептері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жағдай туындаған кездегі іс-қимылдардың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екіжақты транзакциясына бастамашылық етуші келісілген қайталаулар саны өткеннен кейін жауап-хабарлама алмады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жүйесіндегі техникалық ақаулар немесе бағдарламалық қамсыздандырудың жүйелік қателігі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қалыптастырылған ұлттық сегментті техникалық қолдау қызметіне сұрау салуды жіберу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бастамашылық етуші қате туралы хабарлама 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анықтамалықтар мен сыныптауыштар синхрондалмаған немесе электрондық құжаттардың (мәліметтердің) XML-схемалары жаңартылмаған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бастамашылық етуші пайдаланылатын анықтамалықтар мен сыныптауыштарды синхрондау немесе электрондық құжаттардың (мәліметтердің) XML-схемаларын жаңарту қажет. Егер анықтамалықтар мен сыныптауыштар синхрондалған, электрондық құжаттардың (мәліметтердің) XML-схемалары жаңартылған болса, қабылдаушы қатысушының қолдау қызметіне сұрау салу жіберу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P.TS.06.EXC.003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бастамашылық етуші бастамашының ақпараттық жүйесіндегі қателік туралы хабарлама алды, респонденттің жауап хабарламасын өңдеу кезінде қате туындады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анықтамалықтар мен сыныптауыштар синхрондалмаған, электрондық құжаттардың (мәліметтердің) XML-схемалары жаңартылмаған, жалпы процесс транзакциясын бастамашылық етуші тарапында хабарламаны өңдеу кезіндегі ішкі қате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қалыптастырылған ұлттық сегментті техникалық қолдау қызметіне сұрау салуды жіберу қажет</w:t>
            </w:r>
          </w:p>
        </w:tc>
      </w:tr>
    </w:tbl>
    <w:bookmarkStart w:name="z262" w:id="257"/>
    <w:p>
      <w:pPr>
        <w:spacing w:after="0"/>
        <w:ind w:left="0"/>
        <w:jc w:val="left"/>
      </w:pPr>
      <w:r>
        <w:rPr>
          <w:rFonts w:ascii="Times New Roman"/>
          <w:b/>
          <w:i w:val="false"/>
          <w:color w:val="000000"/>
        </w:rPr>
        <w:t xml:space="preserve"> IX. Электрондық құжаттар мен мәліметтерді толтыруға қойылатын талаптар</w:t>
      </w:r>
    </w:p>
    <w:bookmarkEnd w:id="257"/>
    <w:bookmarkStart w:name="z263" w:id="258"/>
    <w:p>
      <w:pPr>
        <w:spacing w:after="0"/>
        <w:ind w:left="0"/>
        <w:jc w:val="both"/>
      </w:pPr>
      <w:r>
        <w:rPr>
          <w:rFonts w:ascii="Times New Roman"/>
          <w:b w:val="false"/>
          <w:i w:val="false"/>
          <w:color w:val="000000"/>
          <w:sz w:val="28"/>
        </w:rPr>
        <w:t>
      23. "Бірыңғай тізілімге қосуға арналған мәліметтер" (P.TS.06.MSG.001) хабарламасында берілетін "Көлік құралдарына паспорттар рәсімдеуді жүзеге асыратын органдардың (ұйымдардың) тізілімі" (R.TR.TS.06.001) электрондық құжаттар (мәліметтер) деректемелерін толтыруға қойылатын талаптар 12-кестеде берілген.</w:t>
      </w:r>
    </w:p>
    <w:bookmarkEnd w:id="258"/>
    <w:bookmarkStart w:name="z264" w:id="259"/>
    <w:p>
      <w:pPr>
        <w:spacing w:after="0"/>
        <w:ind w:left="0"/>
        <w:jc w:val="both"/>
      </w:pPr>
      <w:r>
        <w:rPr>
          <w:rFonts w:ascii="Times New Roman"/>
          <w:b w:val="false"/>
          <w:i w:val="false"/>
          <w:color w:val="000000"/>
          <w:sz w:val="28"/>
        </w:rPr>
        <w:t>
      12-кесте</w:t>
      </w:r>
    </w:p>
    <w:bookmarkEnd w:id="259"/>
    <w:bookmarkStart w:name="z265" w:id="260"/>
    <w:p>
      <w:pPr>
        <w:spacing w:after="0"/>
        <w:ind w:left="0"/>
        <w:jc w:val="left"/>
      </w:pPr>
      <w:r>
        <w:rPr>
          <w:rFonts w:ascii="Times New Roman"/>
          <w:b/>
          <w:i w:val="false"/>
          <w:color w:val="000000"/>
        </w:rPr>
        <w:t xml:space="preserve"> "Бірыңғай тізілімге қосуға арналған мәліметтер" (P.TS.06.MSG.001) хабарламасында берілетін "Көлік құралдарына паспорттар рәсімдеуді жүзеге асыратын органдардың (ұйымдардың) тізілімі" (R.TR.TS.06.001) электрондық құжаттар (мәліметтер) деректемелерін толтыруға қойылатын талаптар</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тұжырымы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паспорттарын рәсімдеуді жүзеге асыратын ұйым" (trcdo:VehiclePassportIssuerDetails) деректемесі 1 мәнді қамтуы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жазбасының технологиялық сипаттамасы" (ccdo:ResourceItemStatusDetails) күрделі деректемесі құрамындағы "Соңғы күні мен уақыты" (csdo:EndDateTime)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тізілімде "Жалпы ресурс жазбасының технологиялық сипаттамасы" (ccdo:ResourceItemStatusDetails) күрделі деректемесі құрамында "Соңғы күні мен уақыты" (csdo:EndDateTime) деректемесі толтырылмаған "Көлік құралдары паспорттарын рәсімдеуді жүзеге асыратын ұйым" (trcdo:VehiclePassportIssuerDetails) күрделі деректемесі құрамындағы "Ел коды" (csdo:UnifiedCountryCode) және "Шаруашылық жүргізуші субъектінің сәйкестендіргіші" (csdo:BusinessEntityId) деректемелері мәні бар жазба болмауы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жазбасының технологиялық сипаттамасы" (ccdo:ResourceItemStatusDetails) күрделі деректемесі құрамындағы "Соңғы күні мен уақыты" (csdo:EndDateTime) деректемесі мәндетті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құралдарына паспорттар рәсімдеуді жүзеге асыратын ұйымдар түрінің коды" (trsdo:VehiclePassportIssuerKindCode) деректемесінің мәні "уәкілетті орган (ұйым)" мәніне сәйкес келетін болса, "Көлік құралының паспорты түрінің коды" (trsdo:VehiclePassportKindCode) деректемесі кемінде 1 мәнді қамтуы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құралдарына паспорттар рәсімдеуді жүзеге асыратын ұйымдар түрінің коды" (trsdo:VehiclePassportIssuerKindCode) деректемесінің мәні "жасаушы ұйым" мәніне сәйкес келетін болса, "Көлік құралын жасаушының сәйкестендіру нөмірі" (trsdo:VehicleManufacturerId)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паспорттар рәсімдеуді жүзеге асыратын ұйымдар түрінің коды" (trsdo:VehiclePassportIssuerKindCode) деректемесінің мәні "жасаушы ұйым" мәніне сәйкес келетін болса,  "Сәйкестілікті бағалау туралы құжат" (trcdo:ConformityDocV2Details) деректемесі кемінде 1 мәнді қамтуы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"Техникалық реттеу объектісі түрінің коды" (trsdo:TechnicalRegulationObjectKindCode) деректемесінің мәні "партия" мәніне сәйкес келетін болса,  "Техникалық реттеу объектісі" (trcdo:TechnicalRegulationObjectV2Details) күрделі деректемесі құрамындағы "Тауар саны" (csdo:UnifiedCommodityMeasure)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(ccdo:FullNameDetails) күрделі деректемесі құрамындағы "Аты" (csdo:FirstName)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(ccdo:FullNameDetails) күрделі деректемесі құрамындағы "Тегі" (csdo:LastName)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паспорттарын рәсімдеуді жүзеге асыратын ұйым" (trcdo:VehiclePassportIssuerDetails) күрделі деректемесі құрамындағы "Ұйымдастырушылық-құқықтық нысан коды" (csdo:BusinessEntityTypeCode)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өкілі" (trcdo:ManufacturerRepresentativeDetails) күрделі деректемесі құрамындағы "Ұйымдастырушылық-құқықтық нысан коды" (csdo:BusinessEntityTypeCode)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 сәйкестендірушісінің мәні (kindId атубиты) мынадай мәндердің біріне сәйкес келуі тиіс:</w:t>
            </w:r>
          </w:p>
          <w:p>
            <w:pPr>
              <w:spacing w:after="20"/>
              <w:ind w:left="20"/>
              <w:jc w:val="both"/>
            </w:pPr>
            <w:r>
              <w:rPr>
                <w:rFonts w:ascii="Times New Roman"/>
                <w:b w:val="false"/>
                <w:i w:val="false"/>
                <w:color w:val="000000"/>
                <w:sz w:val="20"/>
              </w:rPr>
              <w:t>"01" – НМТН – негізгі мемлекеттік тіркеу нөмірі (Ресей Федерациясы үшін);</w:t>
            </w:r>
          </w:p>
          <w:p>
            <w:pPr>
              <w:spacing w:after="20"/>
              <w:ind w:left="20"/>
              <w:jc w:val="both"/>
            </w:pPr>
            <w:r>
              <w:rPr>
                <w:rFonts w:ascii="Times New Roman"/>
                <w:b w:val="false"/>
                <w:i w:val="false"/>
                <w:color w:val="000000"/>
                <w:sz w:val="20"/>
              </w:rPr>
              <w:t>"02" – ЖКНМТН – жеке кәсіпкердің негізгі мемлекеттік тіркеу нөмірі (Ресей Федерациясы үшін);</w:t>
            </w:r>
          </w:p>
          <w:p>
            <w:pPr>
              <w:spacing w:after="20"/>
              <w:ind w:left="20"/>
              <w:jc w:val="both"/>
            </w:pPr>
            <w:r>
              <w:rPr>
                <w:rFonts w:ascii="Times New Roman"/>
                <w:b w:val="false"/>
                <w:i w:val="false"/>
                <w:color w:val="000000"/>
                <w:sz w:val="20"/>
              </w:rPr>
              <w:t>"03" – МБОЖС – Беларусь Республикасының "Мемлекеттік билік және басқару органдары" жалпымемлекеттік сыныптауышы (Беларусь Республикасы үшін);</w:t>
            </w:r>
          </w:p>
          <w:p>
            <w:pPr>
              <w:spacing w:after="20"/>
              <w:ind w:left="20"/>
              <w:jc w:val="both"/>
            </w:pPr>
            <w:r>
              <w:rPr>
                <w:rFonts w:ascii="Times New Roman"/>
                <w:b w:val="false"/>
                <w:i w:val="false"/>
                <w:color w:val="000000"/>
                <w:sz w:val="20"/>
              </w:rPr>
              <w:t>"04" – ЗТКЖС – Беларусь Республикасының "Заңды тұлғалар және жеке кәсіпкерлер" жалпымемлекеттік сыныптауышы (Беларусь Республикасы үшін);</w:t>
            </w:r>
          </w:p>
          <w:p>
            <w:pPr>
              <w:spacing w:after="20"/>
              <w:ind w:left="20"/>
              <w:jc w:val="both"/>
            </w:pPr>
            <w:r>
              <w:rPr>
                <w:rFonts w:ascii="Times New Roman"/>
                <w:b w:val="false"/>
                <w:i w:val="false"/>
                <w:color w:val="000000"/>
                <w:sz w:val="20"/>
              </w:rPr>
              <w:t>"05" – БСН – бизнес-сәйкестендіру нөмірі (Қазақстан Республикасы үшін);</w:t>
            </w:r>
          </w:p>
          <w:p>
            <w:pPr>
              <w:spacing w:after="20"/>
              <w:ind w:left="20"/>
              <w:jc w:val="both"/>
            </w:pPr>
            <w:r>
              <w:rPr>
                <w:rFonts w:ascii="Times New Roman"/>
                <w:b w:val="false"/>
                <w:i w:val="false"/>
                <w:color w:val="000000"/>
                <w:sz w:val="20"/>
              </w:rPr>
              <w:t>"06" – КҰЖС – Кәсіпорындар мен ұйымдардың жалпыреспубликалық сыныптауышы (Қырғыз Республикасы үшін);</w:t>
            </w:r>
          </w:p>
          <w:p>
            <w:pPr>
              <w:spacing w:after="20"/>
              <w:ind w:left="20"/>
              <w:jc w:val="both"/>
            </w:pPr>
            <w:r>
              <w:rPr>
                <w:rFonts w:ascii="Times New Roman"/>
                <w:b w:val="false"/>
                <w:i w:val="false"/>
                <w:color w:val="000000"/>
                <w:sz w:val="20"/>
              </w:rPr>
              <w:t>"07" – ЗТМТ – заңды тұлғалардың мемлекеттік тізілімі (Армения Республикасы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күрделі деректемесі құрамындағы "Мекенжай түрінің коды" (csdo:AddressKindCode)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күрделі деректемесі құрамындағы "Мекенжай түрінің коды" (csdo:AddressKindCode) деректемесінің мәні мынадай мәндердің біріне сәйкес келуі тиіс:</w:t>
            </w:r>
          </w:p>
          <w:p>
            <w:pPr>
              <w:spacing w:after="20"/>
              <w:ind w:left="20"/>
              <w:jc w:val="both"/>
            </w:pPr>
            <w:r>
              <w:rPr>
                <w:rFonts w:ascii="Times New Roman"/>
                <w:b w:val="false"/>
                <w:i w:val="false"/>
                <w:color w:val="000000"/>
                <w:sz w:val="20"/>
              </w:rPr>
              <w:t>"1" – тіркелген мекенжайы;</w:t>
            </w:r>
          </w:p>
          <w:p>
            <w:pPr>
              <w:spacing w:after="20"/>
              <w:ind w:left="20"/>
              <w:jc w:val="both"/>
            </w:pPr>
            <w:r>
              <w:rPr>
                <w:rFonts w:ascii="Times New Roman"/>
                <w:b w:val="false"/>
                <w:i w:val="false"/>
                <w:color w:val="000000"/>
                <w:sz w:val="20"/>
              </w:rPr>
              <w:t>"2" – нақты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(ccdo:UnifiedCommunicationDetails) күрделі деректемесі құрамындағы "Байланыс түрінің коды" (csdo:UnifiedCommunicationChannelCode) деректемесінің мәні мынадай мәндердің біріне сәйкес келуі тиіс:</w:t>
            </w:r>
          </w:p>
          <w:p>
            <w:pPr>
              <w:spacing w:after="20"/>
              <w:ind w:left="20"/>
              <w:jc w:val="both"/>
            </w:pPr>
            <w:r>
              <w:rPr>
                <w:rFonts w:ascii="Times New Roman"/>
                <w:b w:val="false"/>
                <w:i w:val="false"/>
                <w:color w:val="000000"/>
                <w:sz w:val="20"/>
              </w:rPr>
              <w:t>"TE" – телефон;</w:t>
            </w:r>
          </w:p>
          <w:p>
            <w:pPr>
              <w:spacing w:after="20"/>
              <w:ind w:left="20"/>
              <w:jc w:val="both"/>
            </w:pPr>
            <w:r>
              <w:rPr>
                <w:rFonts w:ascii="Times New Roman"/>
                <w:b w:val="false"/>
                <w:i w:val="false"/>
                <w:color w:val="000000"/>
                <w:sz w:val="20"/>
              </w:rPr>
              <w:t>"EM" – электрондық пошта;</w:t>
            </w:r>
          </w:p>
          <w:p>
            <w:pPr>
              <w:spacing w:after="20"/>
              <w:ind w:left="20"/>
              <w:jc w:val="both"/>
            </w:pPr>
            <w:r>
              <w:rPr>
                <w:rFonts w:ascii="Times New Roman"/>
                <w:b w:val="false"/>
                <w:i w:val="false"/>
                <w:color w:val="000000"/>
                <w:sz w:val="20"/>
              </w:rPr>
              <w:t>"FX" – факс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 (csdo:UnifiedCountryCode) барлық деректемелерінің мәндері ISO 3166-1 сәйкес әлем елдерінің кодтары мен атауларының тізбесін қамтитын әлем елдері сыныптауышының ел кодына сәйкес келуі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 коды" (csdo:UnifiedCountryCode) кез келген деректемесі толтырылған болса, онда "Сыныптауыштың сәйкестендірушісі" (codeListId атрибуты) атрибутының мәні оның құрамында Ақпараттық өзара іс-қимыл қағидаларының VII бөлімінде көрсетілген әлем елдері сыныптауышының кодтық белгісін қамтуы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күрделі деректемесі құрамындағы "Ел коды" (csdo:UnifiedCountryCode)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күрделі деректемесі құрамында 2 деректеменің тым болмағанда 1-уі ("Қала" (csdo:CityName) немесе "Елдімекен" (csdo:SettlementName))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күрделі деректемесі құрамындағы "Көше" (csdo:StreetName)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күрделі деректемесі құрамындағы "Үйдің нөмірі" (csdo:BuildingNumberId)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паспорттарын рәсімдеуді жүзеге асыратын ұйым" (trcdo:VehiclePassportIssuerDetails) күрделі деректемесі құрамындағы "Көлік құралдарына паспорттар рәсімдеуді жүзеге асыратын ұйымдар түрінің коды" (trsdo:VehiclePassportIssuerKindCode) деректемесінің мәні мынадай мәндердің біріне сәйкес келуі тиіс:</w:t>
            </w:r>
          </w:p>
          <w:p>
            <w:pPr>
              <w:spacing w:after="20"/>
              <w:ind w:left="20"/>
              <w:jc w:val="both"/>
            </w:pPr>
            <w:r>
              <w:rPr>
                <w:rFonts w:ascii="Times New Roman"/>
                <w:b w:val="false"/>
                <w:i w:val="false"/>
                <w:color w:val="000000"/>
                <w:sz w:val="20"/>
              </w:rPr>
              <w:t>"1" – уәкілетті орган (ұйым);</w:t>
            </w:r>
          </w:p>
          <w:p>
            <w:pPr>
              <w:spacing w:after="20"/>
              <w:ind w:left="20"/>
              <w:jc w:val="both"/>
            </w:pPr>
            <w:r>
              <w:rPr>
                <w:rFonts w:ascii="Times New Roman"/>
                <w:b w:val="false"/>
                <w:i w:val="false"/>
                <w:color w:val="000000"/>
                <w:sz w:val="20"/>
              </w:rPr>
              <w:t>"2" – жасаушы ұйым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паспорттарын рәсімдеуді жүзеге асыратын ұйым" (trcdo:VehiclePassportIssuerDetails) күрделі деректемесі құрамындағы "Көлік құралының паспорты түрінің коды" (trsdo:VehiclePassportKindCode) деректемесінің мәні мынадай мәндердің біріне сәйкес келуі тиіс:</w:t>
            </w:r>
          </w:p>
          <w:p>
            <w:pPr>
              <w:spacing w:after="20"/>
              <w:ind w:left="20"/>
              <w:jc w:val="both"/>
            </w:pPr>
            <w:r>
              <w:rPr>
                <w:rFonts w:ascii="Times New Roman"/>
                <w:b w:val="false"/>
                <w:i w:val="false"/>
                <w:color w:val="000000"/>
                <w:sz w:val="20"/>
              </w:rPr>
              <w:t>"1" – көлік құралының паспорты;</w:t>
            </w:r>
          </w:p>
          <w:p>
            <w:pPr>
              <w:spacing w:after="20"/>
              <w:ind w:left="20"/>
              <w:jc w:val="both"/>
            </w:pPr>
            <w:r>
              <w:rPr>
                <w:rFonts w:ascii="Times New Roman"/>
                <w:b w:val="false"/>
                <w:i w:val="false"/>
                <w:color w:val="000000"/>
                <w:sz w:val="20"/>
              </w:rPr>
              <w:t>"2" – көлік құралы шассиінің паспорты;</w:t>
            </w:r>
          </w:p>
          <w:p>
            <w:pPr>
              <w:spacing w:after="20"/>
              <w:ind w:left="20"/>
              <w:jc w:val="both"/>
            </w:pPr>
            <w:r>
              <w:rPr>
                <w:rFonts w:ascii="Times New Roman"/>
                <w:b w:val="false"/>
                <w:i w:val="false"/>
                <w:color w:val="000000"/>
                <w:sz w:val="20"/>
              </w:rPr>
              <w:t xml:space="preserve">"3" – өздігінен жүретін машинаның паспорты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паспорттарын рәсімдеуді жүзеге асыратын ұйым" (trcdo:VehiclePassportIssuerDetails) күрделі деректемесі құрамындағы "Құжат туралы мәліметтер" (trcdo:DocInformationDetails) деректемесінің мәні Көлік құралын жасаушының халықаралық сәйкестендіру коды (WMI) берілгенін растайтын құжаттың мәліметтерімен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құралының типін мақұлдау (шасси типін мақұлдау) немесе көлік құралы конструкциясының қауіпсіздігі туралы куәлік тапсырылған болса, "Сәйкестілікті бағалау туралы құжат" (trcdo:ConformityDocV2Details) күрделі деректемесі құрамындағы "Құжат нөмірі" (csdo:DocId) деректемесінің мәні "ТС\s[A-Z]{2}\s(А|Е|К)-[A-Z]{2}.\d{4}.\d{5}.*" (ТС, А, Е, К символдары – кирилл әліпбиінің әріптерін пайдаланумен) шаблонға сәйкес келуі тиіс</w:t>
            </w:r>
          </w:p>
        </w:tc>
      </w:tr>
    </w:tbl>
    <w:bookmarkStart w:name="z266" w:id="261"/>
    <w:p>
      <w:pPr>
        <w:spacing w:after="0"/>
        <w:ind w:left="0"/>
        <w:jc w:val="both"/>
      </w:pPr>
      <w:r>
        <w:rPr>
          <w:rFonts w:ascii="Times New Roman"/>
          <w:b w:val="false"/>
          <w:i w:val="false"/>
          <w:color w:val="000000"/>
          <w:sz w:val="28"/>
        </w:rPr>
        <w:t>
      24. "Бірыңғай тізілімге өзгерістер енгізуге арналған мәліметтер" (P.TS.06.MSG.003) хабарламада берілетін "Көлік құралдарына паспорттар рәсімдеуді жүзеге асыратын органдардың (ұйымдардың) тізілімі" (R.TR.TS.06.001) электрондық құжаттардың (мәліметтердің) деректемелерін толтыруға қойылатын талаптар 13-кестеде берілген.</w:t>
      </w:r>
    </w:p>
    <w:bookmarkEnd w:id="261"/>
    <w:bookmarkStart w:name="z267" w:id="262"/>
    <w:p>
      <w:pPr>
        <w:spacing w:after="0"/>
        <w:ind w:left="0"/>
        <w:jc w:val="both"/>
      </w:pPr>
      <w:r>
        <w:rPr>
          <w:rFonts w:ascii="Times New Roman"/>
          <w:b w:val="false"/>
          <w:i w:val="false"/>
          <w:color w:val="000000"/>
          <w:sz w:val="28"/>
        </w:rPr>
        <w:t>
      13-кесте</w:t>
      </w:r>
    </w:p>
    <w:bookmarkEnd w:id="262"/>
    <w:bookmarkStart w:name="z268" w:id="263"/>
    <w:p>
      <w:pPr>
        <w:spacing w:after="0"/>
        <w:ind w:left="0"/>
        <w:jc w:val="left"/>
      </w:pPr>
      <w:r>
        <w:rPr>
          <w:rFonts w:ascii="Times New Roman"/>
          <w:b/>
          <w:i w:val="false"/>
          <w:color w:val="000000"/>
        </w:rPr>
        <w:t xml:space="preserve"> "Бірыңғай тізілімге өзгерістер енгізуге арналған мәліметтер" (P.TS.06.MSG.003) хабарламада берілетін "Көлік құралдарына паспорттар рәсімдеуді жүзеге асыратын органдардың (ұйымдардың) тізілімі" (R.TR.TS.06.001) электрондық құжаттардың (мәліметтердің) деректемелерін толтыруға қойылатын талаптар</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тұжырымы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паспорттарын рәсімдеуді жүзеге асыратын ұйым" (trcdo:VehiclePassportIssuerDetails) деректемесі 1 мәнді қамтуы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жазбасының технологиялық сипаттамасы" (ccdo:ResourceItemStatusDetails) күрделі деректемесі құрамындағы "Соңғы күні мен уақыты" (csdo:EndDateTime)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тізілімде "Жалпы ресурс жазбасының технологиялық сипаттамасы" (ccdo:ResourceItemStatusDetails) күрделі деректемесі құрамында "Соңғы күні мен уақыты" (csdo:EndDateTime) деректемесі толтырылмаған, ал "Бастапқы күні мен уақыты" (csdo:StartDateTime) деректемесінің мәні тапсырылатын жазбадағы деректеменің мәнінен кем немесе тең "Көлік құралдары паспорттарын рәсімдеуді жүзеге асыратын ұйым" (trcdo:VehiclePassportIssuerDetails) күрделі деректемесі құрамындағы "Ел коды" (csdo:UnifiedCountryCode) және "Шаруашылық жүргізуші субъектінің сәйкестендіргіші" (csdo:BusinessEntityId) секілді деректемелері мәні бар жазба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жазбасының технологиялық сипаттамасы" (ccdo:ResourceItemStatusDetails) күрделі деректемесі құрамындағы "Соңғы күні мен уақыты" (csdo:EndDateTime) деректемесі мәндетті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құралдарына паспорттар рәсімдеуді жүзеге асыратын ұйымдар түрінің коды" (trsdo:VehiclePassportIssuerKindCode) деректемесінің мәні "уәкілетті орган (ұйым)" мәніне сәйкес келетін болса, "Көлік құралының паспорты түрінің коды" (trsdo:VehiclePassportKindCode) деректемесі кемінде 1 мәнді қамтуы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құралдарына паспорттар рәсімдеуді жүзеге асыратын ұйымдар түрінің коды" (trsdo:VehiclePassportIssuerKindCode) деректемесінің мәні "жасаушы ұйым" мәніне сәйкес келетін болса, "Көлік құралын жасаушының сәйкестендіру нөмірі" (trsdo:VehicleManufacturerId)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құралдарына паспорттар рәсімдеуді жүзеге асыратын ұйымдар түрінің коды" (trsdo: VehiclePassportIssuerKindCode) деректемесінің мәні </w:t>
            </w:r>
          </w:p>
          <w:p>
            <w:pPr>
              <w:spacing w:after="20"/>
              <w:ind w:left="20"/>
              <w:jc w:val="both"/>
            </w:pPr>
            <w:r>
              <w:rPr>
                <w:rFonts w:ascii="Times New Roman"/>
                <w:b w:val="false"/>
                <w:i w:val="false"/>
                <w:color w:val="000000"/>
                <w:sz w:val="20"/>
              </w:rPr>
              <w:t>
"жасаушы ұйым" мәніне сәйкес келетін болса, "Сәйкестілікті бағалау туралы құжат" (trcdo:ConformityDocV2Details) деректемесі кемінде 1 мәнді қамтуы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"Техникалық реттеу объектісі түрінің коды" (trsdo:TechnicalRegulationObjectKindCode) деректемесінің мәні "партия" мәніне сәйкес келетін болса,  "Техникалық реттеу объектісі" (trcdo:TechnicalRegulationObjectV2Details) күрделі деректемесі құрамындағы "Тауар саны" (csdo:UnifiedCommodityMeasure)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(ccdo:FullNameDetails) күрделі деректемесі құрамындағы "Аты" (csdo:FirstName)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(ccdo:FullNameDetails) күрделі деректемесі құрамындағы "Тегі" (csdo:LastName)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паспорттарын рәсімдеуді жүзеге асыратын ұйым" (trcdo:VehiclePassportIssuerDetails) күрделі деректемесі құрамындағы "Ұйымдастырушылық-құқықтық нысан коды" (csdo:BusinessEntityTypeCode)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өкілі" (trcdo:ManufacturerRepresentativeDetails) күрделі деректемесі құрамындағы "Ұйымдастырушылық-құқықтық нысан коды" (csdo:BusinessEntityTypeCode)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 сәйкестендірушісінің мәні (kindId атубиты) мынадай мәндердің біріне сәйкес келуі тиіс:</w:t>
            </w:r>
          </w:p>
          <w:p>
            <w:pPr>
              <w:spacing w:after="20"/>
              <w:ind w:left="20"/>
              <w:jc w:val="both"/>
            </w:pPr>
            <w:r>
              <w:rPr>
                <w:rFonts w:ascii="Times New Roman"/>
                <w:b w:val="false"/>
                <w:i w:val="false"/>
                <w:color w:val="000000"/>
                <w:sz w:val="20"/>
              </w:rPr>
              <w:t>"01" – НМТН – негізгі мемлекеттік тіркеу нөмірі (Ресей Федерациясы үшін);</w:t>
            </w:r>
          </w:p>
          <w:p>
            <w:pPr>
              <w:spacing w:after="20"/>
              <w:ind w:left="20"/>
              <w:jc w:val="both"/>
            </w:pPr>
            <w:r>
              <w:rPr>
                <w:rFonts w:ascii="Times New Roman"/>
                <w:b w:val="false"/>
                <w:i w:val="false"/>
                <w:color w:val="000000"/>
                <w:sz w:val="20"/>
              </w:rPr>
              <w:t>"02" – ЖКНМТН – жеке кәсіпкердің негізгі мемлекеттік тіркеу нөмірі (Ресей Федерациясы үшін);</w:t>
            </w:r>
          </w:p>
          <w:p>
            <w:pPr>
              <w:spacing w:after="20"/>
              <w:ind w:left="20"/>
              <w:jc w:val="both"/>
            </w:pPr>
            <w:r>
              <w:rPr>
                <w:rFonts w:ascii="Times New Roman"/>
                <w:b w:val="false"/>
                <w:i w:val="false"/>
                <w:color w:val="000000"/>
                <w:sz w:val="20"/>
              </w:rPr>
              <w:t>"03" – МБОЖС – Беларусь Республикасының "Мемлекеттік билік және басқару органдары" жалпымемлекеттік сыныптауышы (Беларусь Республикасы үшін);</w:t>
            </w:r>
          </w:p>
          <w:p>
            <w:pPr>
              <w:spacing w:after="20"/>
              <w:ind w:left="20"/>
              <w:jc w:val="both"/>
            </w:pPr>
            <w:r>
              <w:rPr>
                <w:rFonts w:ascii="Times New Roman"/>
                <w:b w:val="false"/>
                <w:i w:val="false"/>
                <w:color w:val="000000"/>
                <w:sz w:val="20"/>
              </w:rPr>
              <w:t>"04" – ЗТКЖС – Беларусь Республикасының "Заңды тұлғалар және жеке кәсіпкерлер" жалпымемлекеттік сыныптауышы (Беларусь Республикасы үшін);</w:t>
            </w:r>
          </w:p>
          <w:p>
            <w:pPr>
              <w:spacing w:after="20"/>
              <w:ind w:left="20"/>
              <w:jc w:val="both"/>
            </w:pPr>
            <w:r>
              <w:rPr>
                <w:rFonts w:ascii="Times New Roman"/>
                <w:b w:val="false"/>
                <w:i w:val="false"/>
                <w:color w:val="000000"/>
                <w:sz w:val="20"/>
              </w:rPr>
              <w:t>"05" – БСН – бизнес-сәйкестендіру нөмірі (Қазақстан Республикасы үшін);</w:t>
            </w:r>
          </w:p>
          <w:p>
            <w:pPr>
              <w:spacing w:after="20"/>
              <w:ind w:left="20"/>
              <w:jc w:val="both"/>
            </w:pPr>
            <w:r>
              <w:rPr>
                <w:rFonts w:ascii="Times New Roman"/>
                <w:b w:val="false"/>
                <w:i w:val="false"/>
                <w:color w:val="000000"/>
                <w:sz w:val="20"/>
              </w:rPr>
              <w:t>"06" – КҰЖС – Кәсіпорындар мен ұйымдардың жалпыреспубликалық сыныптауышы (Қырғыз Республикасы үшін);</w:t>
            </w:r>
          </w:p>
          <w:p>
            <w:pPr>
              <w:spacing w:after="20"/>
              <w:ind w:left="20"/>
              <w:jc w:val="both"/>
            </w:pPr>
            <w:r>
              <w:rPr>
                <w:rFonts w:ascii="Times New Roman"/>
                <w:b w:val="false"/>
                <w:i w:val="false"/>
                <w:color w:val="000000"/>
                <w:sz w:val="20"/>
              </w:rPr>
              <w:t>"07" – ЗТМТ – заңды тұлғалардың мемлекеттік тізілімі (Армения Республикасы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күрделі деректемесі құрамындағы "Мекенжай түрінің коды" (csdo:AddressKindCode)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күрделі деректемесі құрамындағы "Мекенжай түрінің коды" (csdo:AddressKindCode) деректемесінің мәні мынадай мәндердің біріне сәйкес келуі тиіс:</w:t>
            </w:r>
          </w:p>
          <w:p>
            <w:pPr>
              <w:spacing w:after="20"/>
              <w:ind w:left="20"/>
              <w:jc w:val="both"/>
            </w:pPr>
            <w:r>
              <w:rPr>
                <w:rFonts w:ascii="Times New Roman"/>
                <w:b w:val="false"/>
                <w:i w:val="false"/>
                <w:color w:val="000000"/>
                <w:sz w:val="20"/>
              </w:rPr>
              <w:t>"1" – тіркелген мекенжайы;</w:t>
            </w:r>
          </w:p>
          <w:p>
            <w:pPr>
              <w:spacing w:after="20"/>
              <w:ind w:left="20"/>
              <w:jc w:val="both"/>
            </w:pPr>
            <w:r>
              <w:rPr>
                <w:rFonts w:ascii="Times New Roman"/>
                <w:b w:val="false"/>
                <w:i w:val="false"/>
                <w:color w:val="000000"/>
                <w:sz w:val="20"/>
              </w:rPr>
              <w:t>"2" – нақты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(ccdo:UnifiedCommunicationDetails) күрделі деректемесі құрамындағы "Байланыс түрінің коды" (csdo:UnifiedCommunicationChannelCode) деректемесінің мәні мынадай мәндердің біріне сәйкес келуі тиіс:</w:t>
            </w:r>
          </w:p>
          <w:p>
            <w:pPr>
              <w:spacing w:after="20"/>
              <w:ind w:left="20"/>
              <w:jc w:val="both"/>
            </w:pPr>
            <w:r>
              <w:rPr>
                <w:rFonts w:ascii="Times New Roman"/>
                <w:b w:val="false"/>
                <w:i w:val="false"/>
                <w:color w:val="000000"/>
                <w:sz w:val="20"/>
              </w:rPr>
              <w:t>"TE" – телефон;</w:t>
            </w:r>
          </w:p>
          <w:p>
            <w:pPr>
              <w:spacing w:after="20"/>
              <w:ind w:left="20"/>
              <w:jc w:val="both"/>
            </w:pPr>
            <w:r>
              <w:rPr>
                <w:rFonts w:ascii="Times New Roman"/>
                <w:b w:val="false"/>
                <w:i w:val="false"/>
                <w:color w:val="000000"/>
                <w:sz w:val="20"/>
              </w:rPr>
              <w:t>"EM" – электрондық пошта;</w:t>
            </w:r>
          </w:p>
          <w:p>
            <w:pPr>
              <w:spacing w:after="20"/>
              <w:ind w:left="20"/>
              <w:jc w:val="both"/>
            </w:pPr>
            <w:r>
              <w:rPr>
                <w:rFonts w:ascii="Times New Roman"/>
                <w:b w:val="false"/>
                <w:i w:val="false"/>
                <w:color w:val="000000"/>
                <w:sz w:val="20"/>
              </w:rPr>
              <w:t>"FX" – факс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 (csdo:UnifiedCountryCode) барлық деректемелерінің мәндері ISO 3166-1 сәйкес әлем елдерінің кодтары мен атауларының тізбесін қамтитын әлем елдері сыныптауышының ел кодына сәйкес келуі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 коды" (csdo:UnifiedCountryCode) кез келген деректемесі толтырылған болса, онда "Сыныптауыштың сәйкестендірушісі" (codeListId атрибуты) атрибутының мәні оның құрамында Ақпараттық өзара іс-қимыл қағидаларының VII бөлімінде көрсетілген әлем елдері сыныптауышының кодтық белгісін қамтуы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күрделі деректемесі құрамындағы "Ел коды" (csdo:UnifiedCountryCode)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күрделі деректемесі құрамында 2 деректеменің тым болмағанда 1-уі ("Қала" (csdo:CityName) немесе "Елдімекен" (csdo:SettlementName))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күрделі деректемесі құрамындағы "Көше" (csdo:StreetName)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күрделі деректемесі құрамындағы "Үйдің нөмірі" (csdo:BuildingNumberId)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паспорттарын рәсімдеуді жүзеге асыратын ұйым" (trcdo:VehiclePassportIssuerDetails) күрделі деректемесі құрамындағы "Көлік құралдарына паспорттар рәсімдеуді жүзеге асыратын ұйымдар түрінің коды" (trsdo:VehiclePassportIssuerKindCode) деректемесінің мәні мынадай мәндердің біріне сәйкес келуі тиіс:</w:t>
            </w:r>
          </w:p>
          <w:p>
            <w:pPr>
              <w:spacing w:after="20"/>
              <w:ind w:left="20"/>
              <w:jc w:val="both"/>
            </w:pPr>
            <w:r>
              <w:rPr>
                <w:rFonts w:ascii="Times New Roman"/>
                <w:b w:val="false"/>
                <w:i w:val="false"/>
                <w:color w:val="000000"/>
                <w:sz w:val="20"/>
              </w:rPr>
              <w:t>"1" – уәкілетті орган (ұйым);</w:t>
            </w:r>
          </w:p>
          <w:p>
            <w:pPr>
              <w:spacing w:after="20"/>
              <w:ind w:left="20"/>
              <w:jc w:val="both"/>
            </w:pPr>
            <w:r>
              <w:rPr>
                <w:rFonts w:ascii="Times New Roman"/>
                <w:b w:val="false"/>
                <w:i w:val="false"/>
                <w:color w:val="000000"/>
                <w:sz w:val="20"/>
              </w:rPr>
              <w:t>"2" – жасаушы ұйым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паспорттарын рәсімдеуді жүзеге асыратын ұйым" (trcdo:VehiclePassportIssuerDetails) күрделі деректемесі құрамындағы "Көлік құралының паспорты түрінің коды" (trsdo:VehiclePassportKindCode) деректемесінің мәні мынадай мәндердің біріне сәйкес келуі тиіс:</w:t>
            </w:r>
          </w:p>
          <w:p>
            <w:pPr>
              <w:spacing w:after="20"/>
              <w:ind w:left="20"/>
              <w:jc w:val="both"/>
            </w:pPr>
            <w:r>
              <w:rPr>
                <w:rFonts w:ascii="Times New Roman"/>
                <w:b w:val="false"/>
                <w:i w:val="false"/>
                <w:color w:val="000000"/>
                <w:sz w:val="20"/>
              </w:rPr>
              <w:t>"1" – көлік құралының паспорты;</w:t>
            </w:r>
          </w:p>
          <w:p>
            <w:pPr>
              <w:spacing w:after="20"/>
              <w:ind w:left="20"/>
              <w:jc w:val="both"/>
            </w:pPr>
            <w:r>
              <w:rPr>
                <w:rFonts w:ascii="Times New Roman"/>
                <w:b w:val="false"/>
                <w:i w:val="false"/>
                <w:color w:val="000000"/>
                <w:sz w:val="20"/>
              </w:rPr>
              <w:t>"2" – көлік құралы шассиінің паспорты;</w:t>
            </w:r>
          </w:p>
          <w:p>
            <w:pPr>
              <w:spacing w:after="20"/>
              <w:ind w:left="20"/>
              <w:jc w:val="both"/>
            </w:pPr>
            <w:r>
              <w:rPr>
                <w:rFonts w:ascii="Times New Roman"/>
                <w:b w:val="false"/>
                <w:i w:val="false"/>
                <w:color w:val="000000"/>
                <w:sz w:val="20"/>
              </w:rPr>
              <w:t>"3" – өздігінен жүретін машинаның паспорты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паспорттарын рәсімдеуді жүзеге асыратын ұйым" (trcdo:VehiclePassportIssuerDetails) күрделі деректемесі құрамындағы "Құжат туралы мәліметтер" (trcdo:DocInformationDetails) деректемесінің мәні Көлік құралын жасаушының халықаралық сәйкестендіру коды (WMI) берілгенін растайтын құжаттың мәліметтерімен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құралының типін мақұлдау (шасси типін мақұлдау) немесе көлік құралы конструкциясының қауіпсіздігі туралы куәлік тапсырылған болса, "Сәйкестілікті бағалау туралы құжат" (trcdo:ConformityDocV2Details) күрделі деректемесі құрамындағы "Құжат нөмірі" (csdo:DocId) деректемесінің мәні "ТС\s[A-Z]{2}\s(А|Е|К)-[A-Z]{2}.\d{4}.\d{5}.*" (ТС, А, Е, К символдары – кирилл әліпбиінің әріптерін пайдаланумен) шаблонға сәйкес келуі тиіс</w:t>
            </w:r>
          </w:p>
        </w:tc>
      </w:tr>
    </w:tbl>
    <w:bookmarkStart w:name="z269" w:id="264"/>
    <w:p>
      <w:pPr>
        <w:spacing w:after="0"/>
        <w:ind w:left="0"/>
        <w:jc w:val="both"/>
      </w:pPr>
      <w:r>
        <w:rPr>
          <w:rFonts w:ascii="Times New Roman"/>
          <w:b w:val="false"/>
          <w:i w:val="false"/>
          <w:color w:val="000000"/>
          <w:sz w:val="28"/>
        </w:rPr>
        <w:t>
      25. "Бірыңғай тізілімнен алып тастауға арналған мәліметтер" (P.TS.06.MSG.004) хабарламасында тапсырылатын "Көлік құралдарына паспорттар рәсімдеуді жүзеге асыратын органдардың (ұйымдардың) тізілімі" (R.TR.TS.06.001) электрондық құжаттардың (мәліметтердің) деректемелерін толтыруға қойылатын талаптар 14-кестеде берілген.</w:t>
      </w:r>
    </w:p>
    <w:bookmarkEnd w:id="264"/>
    <w:bookmarkStart w:name="z270" w:id="265"/>
    <w:p>
      <w:pPr>
        <w:spacing w:after="0"/>
        <w:ind w:left="0"/>
        <w:jc w:val="both"/>
      </w:pPr>
      <w:r>
        <w:rPr>
          <w:rFonts w:ascii="Times New Roman"/>
          <w:b w:val="false"/>
          <w:i w:val="false"/>
          <w:color w:val="000000"/>
          <w:sz w:val="28"/>
        </w:rPr>
        <w:t>
      14-кесте</w:t>
      </w:r>
    </w:p>
    <w:bookmarkEnd w:id="265"/>
    <w:bookmarkStart w:name="z271" w:id="266"/>
    <w:p>
      <w:pPr>
        <w:spacing w:after="0"/>
        <w:ind w:left="0"/>
        <w:jc w:val="left"/>
      </w:pPr>
      <w:r>
        <w:rPr>
          <w:rFonts w:ascii="Times New Roman"/>
          <w:b/>
          <w:i w:val="false"/>
          <w:color w:val="000000"/>
        </w:rPr>
        <w:t xml:space="preserve"> "Бірыңғай тізілімнен алып тастауға арналған мәліметтер" (P.TS.06.MSG.004) хабарламасында тапсырылатын "Көлік құралдарына паспорттар рәсімдеуді жүзеге асыратын органдардың (ұйымдардың) тізілімі" (R.TR.TS.06.001) электрондық құжаттардың (мәліметтердің) деректемелерін толтыруға қойылатын талаптар</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тұжырымы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паспорттарын рәсімдеуді жүзеге асыратын ұйым" (trcdo:VehiclePassportIssuerDetails) деректемесі 1 мәнді қамтуы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жазбасының технологиялық сипаттамасы" (ccdo:ResourceItemStatusDetails) күрделі деректемесі құрамындағы "Соңғы күні мен уақыты" (csdo:EndDateTime)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тізілімде "Жалпы ресурс жазбасының технологиялық сипаттамасы" (ccdo:ResourceItemStatusDetails) күрделі деректемесі құрамында "Соңғы күні мен уақыты" (csdo:EndDateTime) деректемесі толтырылмаған, ал "Бастапқы күні мен уақыты" (csdo:StartDateTime) деректемесінің мәні тапсырылатын жазбадағы деректеменің мәнінен кем немесе тең "Көлік құралдары паспорттарын рәсімдеуді жүзеге асыратын ұйым" (trcdo:VehiclePassportIssuerDetails) күрделі деректемесі құрамындағы "Ел коды" (csdo:UnifiedCountryCode) және "Шаруашылық жүргізуші субъектінің сәйкестендіргіші" (csdo:BusinessEntityId) секілді деректемелері мәні бар жазба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жазбасының технологиялық сипаттамасы" (ccdo:ResourceItemStatusDetails) күрделі деректемесі құрамындағы "Соңғы күні мен уақыты" (csdo:EndDateTime) деректемесі мәндетті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құралдарына паспорттар рәсімдеуді жүзеге асыратын ұйымдар түрінің коды" (trsdo:VehiclePassportIssuerKindCode) деректемесінің мәні "уәкілетті орган (ұйым)" мәніне сәйкес келетін болса, "Көлік құралының паспорты түрінің коды" (trsdo:VehiclePassportKindCode) деректемесі кемінде 1 мәнді қамтуы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құралдарына паспорттар рәсімдеуді жүзеге асыратын ұйымдар түрінің коды" (trsdo:VehiclePassportIssuerKindCode) деректемесінің мәні "жасаушы ұйым" мәніне сәйкес келетін болса, "Көлік құралын жасаушының сәйкестендіру нөмірі" (trsdo:VehicleManufacturerId)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паспорттар рәсімдеуді жүзеге асыратын ұйымдар түрінің коды" (trsdo: VehiclePassportIssuerKindCode) деректемесінің мәні "жасаушы ұйым" мәніне сәйкес келетін болса,  "Сәйкестілікті бағалау туралы құжат" (trcdo:ConformityDocV2Details) деректемесі кемінде 1 мәнді қамтуы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"Техникалық реттеу объектісі түрінің коды" (trsdo:TechnicalRegulationObjectKindCode) деректемесінің мәні "партия" мәніне сәйкес келетін болса,  "Техникалық реттеу объектісі" (trcdo:TechnicalRegulationObjectV2Details) күрделі деректемесі құрамындағы "Тауар саны" (csdo:UnifiedCommodityMeasure)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(ccdo:FullNameDetails) күрделі деректемесі құрамындағы "Аты" (csdo:FirstName)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(ccdo:FullNameDetails) күрделі деректемесі құрамындағы "Тегі" (csdo:LastName)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паспорттарын рәсімдеуді жүзеге асыратын ұйым" (trcdo:VehiclePassportIssuerDetails) күрделі деректемесі құрамындағы "Ұйымдастырушылық-құқықтық нысан коды" (csdo:BusinessEntityTypeCode)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өкілі" (trcdo:ManufacturerRepresentativeDetails) күрделі деректемесі құрамындағы "Ұйымдастырушылық-құқықтық нысан коды" (csdo:BusinessEntityTypeCode)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 сәйкестендірушісінің мәні (kindId атубиты) мынадай мәндердің біріне сәйкес келуі тиіс:</w:t>
            </w:r>
          </w:p>
          <w:p>
            <w:pPr>
              <w:spacing w:after="20"/>
              <w:ind w:left="20"/>
              <w:jc w:val="both"/>
            </w:pPr>
            <w:r>
              <w:rPr>
                <w:rFonts w:ascii="Times New Roman"/>
                <w:b w:val="false"/>
                <w:i w:val="false"/>
                <w:color w:val="000000"/>
                <w:sz w:val="20"/>
              </w:rPr>
              <w:t>"01" – НМТН – негізгі мемлекеттік тіркеу нөмірі (Ресей Федерациясы үшін);</w:t>
            </w:r>
          </w:p>
          <w:p>
            <w:pPr>
              <w:spacing w:after="20"/>
              <w:ind w:left="20"/>
              <w:jc w:val="both"/>
            </w:pPr>
            <w:r>
              <w:rPr>
                <w:rFonts w:ascii="Times New Roman"/>
                <w:b w:val="false"/>
                <w:i w:val="false"/>
                <w:color w:val="000000"/>
                <w:sz w:val="20"/>
              </w:rPr>
              <w:t>"02" – ЖКНМТН – жеке кәсіпкердің негізгі мемлекеттік тіркеу нөмірі (Ресей Федерациясы үшін);</w:t>
            </w:r>
          </w:p>
          <w:p>
            <w:pPr>
              <w:spacing w:after="20"/>
              <w:ind w:left="20"/>
              <w:jc w:val="both"/>
            </w:pPr>
            <w:r>
              <w:rPr>
                <w:rFonts w:ascii="Times New Roman"/>
                <w:b w:val="false"/>
                <w:i w:val="false"/>
                <w:color w:val="000000"/>
                <w:sz w:val="20"/>
              </w:rPr>
              <w:t>"03" – МБОЖС – Беларусь Республикасының "Мемлекеттік билік және басқару органдары" жалпымемлекеттік сыныптауышы (Беларусь Республикасы үшін);</w:t>
            </w:r>
          </w:p>
          <w:p>
            <w:pPr>
              <w:spacing w:after="20"/>
              <w:ind w:left="20"/>
              <w:jc w:val="both"/>
            </w:pPr>
            <w:r>
              <w:rPr>
                <w:rFonts w:ascii="Times New Roman"/>
                <w:b w:val="false"/>
                <w:i w:val="false"/>
                <w:color w:val="000000"/>
                <w:sz w:val="20"/>
              </w:rPr>
              <w:t>"04" – ЗТКЖС – Беларусь Республикасының "Заңды тұлғалар және жеке кәсіпкерлер" жалпымемлекеттік сыныптауышы (Беларусь Республикасы үшін);</w:t>
            </w:r>
          </w:p>
          <w:p>
            <w:pPr>
              <w:spacing w:after="20"/>
              <w:ind w:left="20"/>
              <w:jc w:val="both"/>
            </w:pPr>
            <w:r>
              <w:rPr>
                <w:rFonts w:ascii="Times New Roman"/>
                <w:b w:val="false"/>
                <w:i w:val="false"/>
                <w:color w:val="000000"/>
                <w:sz w:val="20"/>
              </w:rPr>
              <w:t>"05" – БСН – бизнес-сәйкестендіру нөмірі (Қазақстан Республикасы үшін);</w:t>
            </w:r>
          </w:p>
          <w:p>
            <w:pPr>
              <w:spacing w:after="20"/>
              <w:ind w:left="20"/>
              <w:jc w:val="both"/>
            </w:pPr>
            <w:r>
              <w:rPr>
                <w:rFonts w:ascii="Times New Roman"/>
                <w:b w:val="false"/>
                <w:i w:val="false"/>
                <w:color w:val="000000"/>
                <w:sz w:val="20"/>
              </w:rPr>
              <w:t>"06" – КҰЖС – Кәсіпорындар мен ұйымдардың жалпыреспубликалық сыныптауышы (Қырғыз Республикасы үшін);</w:t>
            </w:r>
          </w:p>
          <w:p>
            <w:pPr>
              <w:spacing w:after="20"/>
              <w:ind w:left="20"/>
              <w:jc w:val="both"/>
            </w:pPr>
            <w:r>
              <w:rPr>
                <w:rFonts w:ascii="Times New Roman"/>
                <w:b w:val="false"/>
                <w:i w:val="false"/>
                <w:color w:val="000000"/>
                <w:sz w:val="20"/>
              </w:rPr>
              <w:t>"07" – ЗТМТ – заңды тұлғалардың мемлекеттік тізілімі (Армения Республикасы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күрделі деректемесі құрамындағы "Мекенжай түрінің коды" (csdo:AddressKindCode)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күрделі деректемесі құрамындағы "Мекенжай түрінің коды" (csdo:AddressKindCode) деректемесінің мәні мынадай мәндердің біріне сәйкес келуі тиіс:</w:t>
            </w:r>
          </w:p>
          <w:p>
            <w:pPr>
              <w:spacing w:after="20"/>
              <w:ind w:left="20"/>
              <w:jc w:val="both"/>
            </w:pPr>
            <w:r>
              <w:rPr>
                <w:rFonts w:ascii="Times New Roman"/>
                <w:b w:val="false"/>
                <w:i w:val="false"/>
                <w:color w:val="000000"/>
                <w:sz w:val="20"/>
              </w:rPr>
              <w:t>"1" – тіркелген мекенжайы;</w:t>
            </w:r>
          </w:p>
          <w:p>
            <w:pPr>
              <w:spacing w:after="20"/>
              <w:ind w:left="20"/>
              <w:jc w:val="both"/>
            </w:pPr>
            <w:r>
              <w:rPr>
                <w:rFonts w:ascii="Times New Roman"/>
                <w:b w:val="false"/>
                <w:i w:val="false"/>
                <w:color w:val="000000"/>
                <w:sz w:val="20"/>
              </w:rPr>
              <w:t>"2" – нақты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(ccdo:UnifiedCommunicationDetails) күрделі деректемесі құрамындағы "Байланыс түрінің коды" (csdo:UnifiedCommunicationChannelCode) деректемесінің мәні мынадай мәндердің біріне сәйкес келуі тиіс:</w:t>
            </w:r>
          </w:p>
          <w:p>
            <w:pPr>
              <w:spacing w:after="20"/>
              <w:ind w:left="20"/>
              <w:jc w:val="both"/>
            </w:pPr>
            <w:r>
              <w:rPr>
                <w:rFonts w:ascii="Times New Roman"/>
                <w:b w:val="false"/>
                <w:i w:val="false"/>
                <w:color w:val="000000"/>
                <w:sz w:val="20"/>
              </w:rPr>
              <w:t>"TE" – телефон;</w:t>
            </w:r>
          </w:p>
          <w:p>
            <w:pPr>
              <w:spacing w:after="20"/>
              <w:ind w:left="20"/>
              <w:jc w:val="both"/>
            </w:pPr>
            <w:r>
              <w:rPr>
                <w:rFonts w:ascii="Times New Roman"/>
                <w:b w:val="false"/>
                <w:i w:val="false"/>
                <w:color w:val="000000"/>
                <w:sz w:val="20"/>
              </w:rPr>
              <w:t>"EM" – электрондық пошта;</w:t>
            </w:r>
          </w:p>
          <w:p>
            <w:pPr>
              <w:spacing w:after="20"/>
              <w:ind w:left="20"/>
              <w:jc w:val="both"/>
            </w:pPr>
            <w:r>
              <w:rPr>
                <w:rFonts w:ascii="Times New Roman"/>
                <w:b w:val="false"/>
                <w:i w:val="false"/>
                <w:color w:val="000000"/>
                <w:sz w:val="20"/>
              </w:rPr>
              <w:t>"FX" – факс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 (csdo:UnifiedCountryCode) барлық деректемелерінің мәндері ISO 3166-1 сәйкес әлем елдерінің кодтары мен атауларының тізбесін қамтитын әлем елдері сыныптауышының ел кодына сәйкес келуі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 коды" (csdo:UnifiedCountryCode) кез келген деректемесі толтырылған болса, онда "Сыныптауыштың сәйкестендірушісі" (codeListId атрибуты) атрибутының мәні оның құрамында Ақпараттық өзара іс-қимыл қағидаларының VII бөлімінде көрсетілген әлем елдері сыныптауышының кодтық белгісін қамтуы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күрделі деректемесі құрамындағы "Ел коды" (csdo:UnifiedCountryCode)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күрделі деректемесі құрамында 2 деректеменің тым болмағанда 1-уі ("Қала" (csdo:CityName) немесе "Елдімекен" (csdo:SettlementName))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күрделі деректемесі құрамындағы "Көше" (csdo:StreetName)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күрделі деректемесі құрамындағы "Үйдің нөмірі" (csdo:BuildingNumberId)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паспорттарын рәсімдеуді жүзеге асыратын ұйым" (trcdo:VehiclePassportIssuerDetails) күрделі деректемесі құрамындағы "Көлік құралдарына паспорттар рәсімдеуді жүзеге асыратын ұйымдар түрінің коды" (trsdo:VehiclePassportIssuerKindCode) деректемесінің мәні мынадай мәндердің біріне сәйкес келуі тиіс:</w:t>
            </w:r>
          </w:p>
          <w:p>
            <w:pPr>
              <w:spacing w:after="20"/>
              <w:ind w:left="20"/>
              <w:jc w:val="both"/>
            </w:pPr>
            <w:r>
              <w:rPr>
                <w:rFonts w:ascii="Times New Roman"/>
                <w:b w:val="false"/>
                <w:i w:val="false"/>
                <w:color w:val="000000"/>
                <w:sz w:val="20"/>
              </w:rPr>
              <w:t>"1" – уәкілетті орган (ұйым);</w:t>
            </w:r>
          </w:p>
          <w:p>
            <w:pPr>
              <w:spacing w:after="20"/>
              <w:ind w:left="20"/>
              <w:jc w:val="both"/>
            </w:pPr>
            <w:r>
              <w:rPr>
                <w:rFonts w:ascii="Times New Roman"/>
                <w:b w:val="false"/>
                <w:i w:val="false"/>
                <w:color w:val="000000"/>
                <w:sz w:val="20"/>
              </w:rPr>
              <w:t>"2" – жасаушы ұйым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паспорттарын рәсімдеуді жүзеге асыратын ұйым" (trcdo:VehiclePassportIssuerDetails) күрделі деректемесі құрамындағы "Көлік құралының паспорты түрінің коды" (trsdo:VehiclePassportKindCode) деректемесінің мәні мынадай мәндердің біріне сәйкес келуі тиіс:</w:t>
            </w:r>
          </w:p>
          <w:p>
            <w:pPr>
              <w:spacing w:after="20"/>
              <w:ind w:left="20"/>
              <w:jc w:val="both"/>
            </w:pPr>
            <w:r>
              <w:rPr>
                <w:rFonts w:ascii="Times New Roman"/>
                <w:b w:val="false"/>
                <w:i w:val="false"/>
                <w:color w:val="000000"/>
                <w:sz w:val="20"/>
              </w:rPr>
              <w:t>"1" – көлік құралының паспорты;</w:t>
            </w:r>
          </w:p>
          <w:p>
            <w:pPr>
              <w:spacing w:after="20"/>
              <w:ind w:left="20"/>
              <w:jc w:val="both"/>
            </w:pPr>
            <w:r>
              <w:rPr>
                <w:rFonts w:ascii="Times New Roman"/>
                <w:b w:val="false"/>
                <w:i w:val="false"/>
                <w:color w:val="000000"/>
                <w:sz w:val="20"/>
              </w:rPr>
              <w:t>"2" – көлік құралы шассиінің паспорты;</w:t>
            </w:r>
          </w:p>
          <w:p>
            <w:pPr>
              <w:spacing w:after="20"/>
              <w:ind w:left="20"/>
              <w:jc w:val="both"/>
            </w:pPr>
            <w:r>
              <w:rPr>
                <w:rFonts w:ascii="Times New Roman"/>
                <w:b w:val="false"/>
                <w:i w:val="false"/>
                <w:color w:val="000000"/>
                <w:sz w:val="20"/>
              </w:rPr>
              <w:t xml:space="preserve">"3" – өздігінен жүретін машинаның паспорты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паспорттарын рәсімдеуді жүзеге асыратын ұйым" (trcdo:VehiclePassportIssuerDetails) күрделі деректемесі құрамындағы "Құжат туралы мәліметтер" (trcdo:DocInformationDetails) деректемесінің мәні Көлік құралын жасаушының халықаралық сәйкестендіру коды (WMI) берілгенін растайтын құжаттың мәліметтерімен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құралының типін мақұлдау (шасси типін мақұлдау) немесе көлік құралы конструкциясының қауіпсіздігі туралы куәлік тапсырылған болса, "Сәйкестілікті бағалау туралы құжат" (trcdo:ConformityDocV2Details) күрделі деректемесі құрамындағы "Құжат нөмірі" (csdo:DocId) деректемесінің мәні "ТС\s[A-Z]{2}\s(А|Е|К)-[A-Z]{2}.\d{4}.\d{5}.*" (ТС, А, Е, К символдары – кирилл әліпбиінің әріптерін пайдаланумен) шаблонға сәйкес келуі тиіс</w:t>
            </w:r>
          </w:p>
        </w:tc>
      </w:tr>
    </w:tbl>
    <w:bookmarkStart w:name="z272" w:id="267"/>
    <w:p>
      <w:pPr>
        <w:spacing w:after="0"/>
        <w:ind w:left="0"/>
        <w:jc w:val="both"/>
      </w:pPr>
      <w:r>
        <w:rPr>
          <w:rFonts w:ascii="Times New Roman"/>
          <w:b w:val="false"/>
          <w:i w:val="false"/>
          <w:color w:val="000000"/>
          <w:sz w:val="28"/>
        </w:rPr>
        <w:t>
      26. "Бірыңғай тізілімнің ахуалы туралы ақпаратты сұрату" (P.TS.06.MSG.005) хабарламасында тапсырылатын "Жалпы ресурсты жандандыру күйі" (R.007) электрондық құжаттардың (мәліметтердің) деректемелерін толтыруға қойылатын талаптар 15-кестеде берілген.</w:t>
      </w:r>
    </w:p>
    <w:bookmarkEnd w:id="267"/>
    <w:bookmarkStart w:name="z273" w:id="268"/>
    <w:p>
      <w:pPr>
        <w:spacing w:after="0"/>
        <w:ind w:left="0"/>
        <w:jc w:val="both"/>
      </w:pPr>
      <w:r>
        <w:rPr>
          <w:rFonts w:ascii="Times New Roman"/>
          <w:b w:val="false"/>
          <w:i w:val="false"/>
          <w:color w:val="000000"/>
          <w:sz w:val="28"/>
        </w:rPr>
        <w:t>
      15-кесте</w:t>
      </w:r>
    </w:p>
    <w:bookmarkEnd w:id="268"/>
    <w:bookmarkStart w:name="z274" w:id="269"/>
    <w:p>
      <w:pPr>
        <w:spacing w:after="0"/>
        <w:ind w:left="0"/>
        <w:jc w:val="left"/>
      </w:pPr>
      <w:r>
        <w:rPr>
          <w:rFonts w:ascii="Times New Roman"/>
          <w:b/>
          <w:i w:val="false"/>
          <w:color w:val="000000"/>
        </w:rPr>
        <w:t xml:space="preserve"> "Бірыңғай тізілімнің ахуалы туралы ақпаратты сұрату" (P.TS.06.MSG.005) хабарламасында тапсырылатын "Жалпы ресурсты жандандыру күйі" (R.007) электрондық құжаттардың (мәліметтердің) деректемелерін толтыруға қойылатын талаптар</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тұжырымы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күні мен уақыты" (csdo:UpdateDateTime)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 (csdo:UnifiedCountryCode) барлық деректемелерінің мәндері ISO 3166-1 сәйкес әлем елдерінің кодтары мен атауларының тізбесін қамтитын әлем елдері сыныптауышының ел кодына сәйкес келуі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 коды" (csdo:UnifiedCountryCode) кез келген деректемесі толтырылған болса, онда "Сыныптауыштың сәйкестендірушісі" (codeListId атрибуты) атрибутының мәні оның құрамында Ақпараттық өзара іс-қимыл қағидаларының VII бөлімінде көрсетілген әлем елдері сыныптауышының кодтық белгісін қамтуы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 (csdo:UnifiedCountryCode) деректемесі таңдап алынған мүше мемлекеттер бойынша мәліметтер ұсыну қажет болған жағдайда толтырылады</w:t>
            </w:r>
          </w:p>
        </w:tc>
      </w:tr>
    </w:tbl>
    <w:bookmarkStart w:name="z275" w:id="270"/>
    <w:p>
      <w:pPr>
        <w:spacing w:after="0"/>
        <w:ind w:left="0"/>
        <w:jc w:val="both"/>
      </w:pPr>
      <w:r>
        <w:rPr>
          <w:rFonts w:ascii="Times New Roman"/>
          <w:b w:val="false"/>
          <w:i w:val="false"/>
          <w:color w:val="000000"/>
          <w:sz w:val="28"/>
        </w:rPr>
        <w:t>
      27. "Бірыңғай тізілімнің өзгерістері туралы ақпаратты сұрату" (P.TS.06.MSG.007) хабарламада тапсырылатын "Жалпы ресурсты жандандыру күйі" (R.007) электрондық құжаттардың (мәліметтердің) деректемелерін толтыруға қойылатын талаптар 16-кестеде берілген.</w:t>
      </w:r>
    </w:p>
    <w:bookmarkEnd w:id="270"/>
    <w:bookmarkStart w:name="z276" w:id="271"/>
    <w:p>
      <w:pPr>
        <w:spacing w:after="0"/>
        <w:ind w:left="0"/>
        <w:jc w:val="both"/>
      </w:pPr>
      <w:r>
        <w:rPr>
          <w:rFonts w:ascii="Times New Roman"/>
          <w:b w:val="false"/>
          <w:i w:val="false"/>
          <w:color w:val="000000"/>
          <w:sz w:val="28"/>
        </w:rPr>
        <w:t>
      16-кесте</w:t>
      </w:r>
    </w:p>
    <w:bookmarkEnd w:id="271"/>
    <w:bookmarkStart w:name="z277" w:id="272"/>
    <w:p>
      <w:pPr>
        <w:spacing w:after="0"/>
        <w:ind w:left="0"/>
        <w:jc w:val="left"/>
      </w:pPr>
      <w:r>
        <w:rPr>
          <w:rFonts w:ascii="Times New Roman"/>
          <w:b/>
          <w:i w:val="false"/>
          <w:color w:val="000000"/>
        </w:rPr>
        <w:t xml:space="preserve"> "Бірыңғай тізілімнің өзгерістері туралы ақпаратты сұрату" (P.TS.06.MSG.007) хабарламада тапсырылатын "Жалпы ресурсты жандандыру күйі" (R.007) электрондық құжаттардың (мәліметтердің) деректемелерін толтыруға қойылатын талаптар</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тұжырымы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күні мен уақыты" (csdo:UpdateDateTime)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 (csdo:UnifiedCountryCode) барлық деректемелерінің мәндері ISO 3166-1 сәйкес әлем елдерінің кодтары мен атауларының тізбесін қамтитын әлем елдері сыныптауышының ел кодына сәйкес келуі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 коды" (csdo:UnifiedCountryCode) кез келген деректемесі толтырылған болса, онда "Сыныптауыштың сәйкестендірушісі" (codeListId атрибуты) атрибутының мәні оның құрамында Ақпараттық өзара іс-қимыл қағидаларының VII бөлімінде көрсетілген әлем елдері сыныптауышының кодтық белгісін қамтуы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 (csdo:UnifiedCountryCode) деректемесі таңдап алынған мүше мемлекеттер бойынша мәліметтер ұсыну қажет болған жағдайда толтырылады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2016 жылғы 10 мамырдағы</w:t>
            </w:r>
            <w:r>
              <w:br/>
            </w:r>
            <w:r>
              <w:rPr>
                <w:rFonts w:ascii="Times New Roman"/>
                <w:b w:val="false"/>
                <w:i w:val="false"/>
                <w:color w:val="000000"/>
                <w:sz w:val="20"/>
              </w:rPr>
              <w:t>№ 37 шешімімен</w:t>
            </w:r>
            <w:r>
              <w:br/>
            </w:r>
            <w:r>
              <w:rPr>
                <w:rFonts w:ascii="Times New Roman"/>
                <w:b w:val="false"/>
                <w:i w:val="false"/>
                <w:color w:val="000000"/>
                <w:sz w:val="20"/>
              </w:rPr>
              <w:t>БЕКІТІЛГЕН</w:t>
            </w:r>
          </w:p>
        </w:tc>
      </w:tr>
    </w:tbl>
    <w:bookmarkStart w:name="z279" w:id="273"/>
    <w:p>
      <w:pPr>
        <w:spacing w:after="0"/>
        <w:ind w:left="0"/>
        <w:jc w:val="left"/>
      </w:pPr>
      <w:r>
        <w:rPr>
          <w:rFonts w:ascii="Times New Roman"/>
          <w:b/>
          <w:i w:val="false"/>
          <w:color w:val="000000"/>
        </w:rPr>
        <w:t xml:space="preserve"> "Көлік құралдарына (көлік құралдарының шассилеріне), өздігінен жүретін машиналарға және техниканың басқа да түрлеріне паспорттар (электрондық паспорттар) ресімдеуді жүзеге асыратын, Еуразиялық экономикалық одаққа мүше мемлекеттердің уәкілетті органдарының (ұйымдарының) және көлік құралдарын (көлік құралдарының шассилерін), өздігінен жүретін машиналарды және техниканың басқа да түрлерін жасаушы ұйымдардың бірыңғай тізілімін қалыптастыру және жүргізу" жалпы процесін сыртқы және өзара сауданың интеграцияланған ақпараттық жүйесі құралдарымен іске асырған кездегі электрондық паспорттар жүйесі әкімшісі мен Еуразиялық экономикалық комиссия арасындағы ақпараттық өзара іс-қимыл РЕГЛАМЕНТІ</w:t>
      </w:r>
    </w:p>
    <w:bookmarkEnd w:id="273"/>
    <w:bookmarkStart w:name="z280" w:id="274"/>
    <w:p>
      <w:pPr>
        <w:spacing w:after="0"/>
        <w:ind w:left="0"/>
        <w:jc w:val="left"/>
      </w:pPr>
      <w:r>
        <w:rPr>
          <w:rFonts w:ascii="Times New Roman"/>
          <w:b/>
          <w:i w:val="false"/>
          <w:color w:val="000000"/>
        </w:rPr>
        <w:t xml:space="preserve"> I. Жалпы ережелер</w:t>
      </w:r>
    </w:p>
    <w:bookmarkEnd w:id="274"/>
    <w:bookmarkStart w:name="z281" w:id="275"/>
    <w:p>
      <w:pPr>
        <w:spacing w:after="0"/>
        <w:ind w:left="0"/>
        <w:jc w:val="both"/>
      </w:pPr>
      <w:r>
        <w:rPr>
          <w:rFonts w:ascii="Times New Roman"/>
          <w:b w:val="false"/>
          <w:i w:val="false"/>
          <w:color w:val="000000"/>
          <w:sz w:val="28"/>
        </w:rPr>
        <w:t>
      1. Осы Регламент Еуразиялық экономикалық одақтың құқығына енетін мынадай актілерге сәйкес әзірленді:</w:t>
      </w:r>
    </w:p>
    <w:bookmarkEnd w:id="275"/>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2014 жылғы 15 тамыздағы Көлік құралы паспортының (көлік құралының шассиі паспортының) және өзі жүретін машина мен техниканың басқа да түрлері паспортының бірыңғай нысандарын енгізу және электрондық паспорттар жүйелерін ұйымдастыру туралы келісім;</w:t>
      </w:r>
    </w:p>
    <w:p>
      <w:pPr>
        <w:spacing w:after="0"/>
        <w:ind w:left="0"/>
        <w:jc w:val="both"/>
      </w:pPr>
      <w:r>
        <w:rPr>
          <w:rFonts w:ascii="Times New Roman"/>
          <w:b w:val="false"/>
          <w:i w:val="false"/>
          <w:color w:val="000000"/>
          <w:sz w:val="28"/>
        </w:rPr>
        <w:t>
      Еуразиялық экономикалық комиссия Алқасының "Жалпы процесті сыртқы және өзара сауданың интеграцияланған ақпараттық жүйесі құралдарымен іске асырған кездегі ақпараттық өзара іс-қимылды реттейтін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деректерді электронды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 тізбесі және Еуразиялық экономикалық комиссия Алқасының 2014 жылғы 19 тамыздағы № 132 шешіміне өзгерістер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 жалпы процестерді талдау, оңтайландыру, үндестіру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"Көлік құралдарына (көлік құралдарының шассилеріне), өздігінен жүретін машиналарға және техниканың басқа да түрлеріне паспорттар (электрондық паспорттар) ресімдеуді жүзеге асыратын, Еуразиялық экономикалық одаққа мүше мемлекеттердің уәкілетті органдарының (ұйымдарының) және көлік құралдарын (көлік құралдарының шассилерін), өздігінен жүретін машиналарды және техниканың басқа да түрлерін жасаушы ұйымдардың бірыңғай тізілімін қалыптастыру және жүргізу тәртібін бекіту туралы" 2015 жылғы 1 қыркүйектегі № 112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одаққа мүше мемлекеттердің мемлекеттік билік органдарының өзара бір-бірімен және Еуразиялық экономикалық комиссиямен трансшекаралық өзара іс-қимылы кезінде электрондық құжаттармен алмасу туралы ережені бекіту туралы" 2015 жылғы 28 қыркүйектегі № 125 </w:t>
      </w:r>
      <w:r>
        <w:rPr>
          <w:rFonts w:ascii="Times New Roman"/>
          <w:b w:val="false"/>
          <w:i w:val="false"/>
          <w:color w:val="000000"/>
          <w:sz w:val="28"/>
        </w:rPr>
        <w:t>шешімі</w:t>
      </w:r>
      <w:r>
        <w:rPr>
          <w:rFonts w:ascii="Times New Roman"/>
          <w:b w:val="false"/>
          <w:i w:val="false"/>
          <w:color w:val="000000"/>
          <w:sz w:val="28"/>
        </w:rPr>
        <w:t>.</w:t>
      </w:r>
    </w:p>
    <w:bookmarkStart w:name="z282" w:id="276"/>
    <w:p>
      <w:pPr>
        <w:spacing w:after="0"/>
        <w:ind w:left="0"/>
        <w:jc w:val="left"/>
      </w:pPr>
      <w:r>
        <w:rPr>
          <w:rFonts w:ascii="Times New Roman"/>
          <w:b/>
          <w:i w:val="false"/>
          <w:color w:val="000000"/>
        </w:rPr>
        <w:t xml:space="preserve"> II. Қолданылу саласы</w:t>
      </w:r>
    </w:p>
    <w:bookmarkEnd w:id="276"/>
    <w:bookmarkStart w:name="z283" w:id="277"/>
    <w:p>
      <w:pPr>
        <w:spacing w:after="0"/>
        <w:ind w:left="0"/>
        <w:jc w:val="both"/>
      </w:pPr>
      <w:r>
        <w:rPr>
          <w:rFonts w:ascii="Times New Roman"/>
          <w:b w:val="false"/>
          <w:i w:val="false"/>
          <w:color w:val="000000"/>
          <w:sz w:val="28"/>
        </w:rPr>
        <w:t>
      2. Осы Регламент жалпы процеске қатысушылардың "Көлік құралдарына (көлік құралдарының шассилеріне), өздігінен жүретін машиналарға және техниканың басқа да түрлеріне паспорттар (электрондық паспорттар) ресімдеуді жүзеге асыратын, Еуразиялық экономикалық одаққа мүше мемлекеттердің уәкілетті органдарының (ұйымдарының) және көлік құралдарын (көлік құралдарының шассилерін), өздігінен жүретін машиналарды және техниканың басқа да түрлерін жасаушы ұйымдардың бірыңғай тізілімін қалыптастыру және жүргізу" жалпы процесін (бұдан әрі – жалпы процесс) транзакциялауды орындау тәртібі мен талаптарын, сондай-ақ оларды орындау кезінде өздерінің рөлдерін біркелкі түсінуін қамтамасыз ету мақсатында әзірленді.</w:t>
      </w:r>
    </w:p>
    <w:bookmarkEnd w:id="277"/>
    <w:bookmarkStart w:name="z284" w:id="278"/>
    <w:p>
      <w:pPr>
        <w:spacing w:after="0"/>
        <w:ind w:left="0"/>
        <w:jc w:val="both"/>
      </w:pPr>
      <w:r>
        <w:rPr>
          <w:rFonts w:ascii="Times New Roman"/>
          <w:b w:val="false"/>
          <w:i w:val="false"/>
          <w:color w:val="000000"/>
          <w:sz w:val="28"/>
        </w:rPr>
        <w:t>
      3. Осы Регламент жалпы процеске қатысушылар арасында ақпараттық өзара іс-қимылды іске асыруға тікелей бағытталған жалпы процесс операцияларын орындау тәртібі мен талаптарына қойылатын талаптарды белгілейді.</w:t>
      </w:r>
    </w:p>
    <w:bookmarkEnd w:id="278"/>
    <w:bookmarkStart w:name="z285" w:id="279"/>
    <w:p>
      <w:pPr>
        <w:spacing w:after="0"/>
        <w:ind w:left="0"/>
        <w:jc w:val="both"/>
      </w:pPr>
      <w:r>
        <w:rPr>
          <w:rFonts w:ascii="Times New Roman"/>
          <w:b w:val="false"/>
          <w:i w:val="false"/>
          <w:color w:val="000000"/>
          <w:sz w:val="28"/>
        </w:rPr>
        <w:t>
      4. Осы Регламентті жалпы процеске қатысушылар жалпы процесс шеңберінде рәсімдер мен операцияларды орындау тәртібін бақылау кезінде, сондай-ақ осы жалпы процесті іске асыруды қамтамасыз ететін ақпараттық жүйелердің компоненттерін жобалау, әзірлеу және пысықтау кезінде қолданады.</w:t>
      </w:r>
    </w:p>
    <w:bookmarkEnd w:id="279"/>
    <w:bookmarkStart w:name="z286" w:id="280"/>
    <w:p>
      <w:pPr>
        <w:spacing w:after="0"/>
        <w:ind w:left="0"/>
        <w:jc w:val="left"/>
      </w:pPr>
      <w:r>
        <w:rPr>
          <w:rFonts w:ascii="Times New Roman"/>
          <w:b/>
          <w:i w:val="false"/>
          <w:color w:val="000000"/>
        </w:rPr>
        <w:t xml:space="preserve"> III. Негізгі ұғымдар</w:t>
      </w:r>
    </w:p>
    <w:bookmarkEnd w:id="280"/>
    <w:bookmarkStart w:name="z287" w:id="281"/>
    <w:p>
      <w:pPr>
        <w:spacing w:after="0"/>
        <w:ind w:left="0"/>
        <w:jc w:val="both"/>
      </w:pPr>
      <w:r>
        <w:rPr>
          <w:rFonts w:ascii="Times New Roman"/>
          <w:b w:val="false"/>
          <w:i w:val="false"/>
          <w:color w:val="000000"/>
          <w:sz w:val="28"/>
        </w:rPr>
        <w:t>
      5. Осы Регламенттің мақсаттары үшін мыналарды білдіретін ұғымдар пайдаланылады:</w:t>
      </w:r>
    </w:p>
    <w:bookmarkEnd w:id="281"/>
    <w:p>
      <w:pPr>
        <w:spacing w:after="0"/>
        <w:ind w:left="0"/>
        <w:jc w:val="both"/>
      </w:pPr>
      <w:r>
        <w:rPr>
          <w:rFonts w:ascii="Times New Roman"/>
          <w:b w:val="false"/>
          <w:i w:val="false"/>
          <w:color w:val="000000"/>
          <w:sz w:val="28"/>
        </w:rPr>
        <w:t>
      "электрондық құжаттың (мәліметтердің) деректемесі" – белгілі бір контексте ажырамас болып саналатын электрондық құжат (мәліметтер) деректерінің бірлігі;</w:t>
      </w:r>
    </w:p>
    <w:p>
      <w:pPr>
        <w:spacing w:after="0"/>
        <w:ind w:left="0"/>
        <w:jc w:val="both"/>
      </w:pPr>
      <w:r>
        <w:rPr>
          <w:rFonts w:ascii="Times New Roman"/>
          <w:b w:val="false"/>
          <w:i w:val="false"/>
          <w:color w:val="000000"/>
          <w:sz w:val="28"/>
        </w:rPr>
        <w:t>
      "жалпы процестің ақпараттық объектісінің ахуалы" – жалпы процестің операцияларын орындау кезінде өзгеретін оның тіршілік циклының белгілі бір сатысында ақпараттық объектіні сипаттайтын қасиет.</w:t>
      </w:r>
    </w:p>
    <w:p>
      <w:pPr>
        <w:spacing w:after="0"/>
        <w:ind w:left="0"/>
        <w:jc w:val="both"/>
      </w:pPr>
      <w:r>
        <w:rPr>
          <w:rFonts w:ascii="Times New Roman"/>
          <w:b w:val="false"/>
          <w:i w:val="false"/>
          <w:color w:val="000000"/>
          <w:sz w:val="28"/>
        </w:rPr>
        <w:t xml:space="preserve">
      Осы Регламентте пайдаланылатын "бастамашы", "бастамашылық операция", "қабылданатын операция", "респондент", "жалпы процестің хабарламасы" және "жалпы процестің транзакциясы" ұғымдары Еуразиялық экономикалық комиссия Алқасының 2015 жылғы 9 маусымдағы № 63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 шеңберінде жалпы процестерді талдау, оңтайландыру, үндестіру және сипаттау әдістемесімен белгіленген мағыналарда қолданылады.</w:t>
      </w:r>
    </w:p>
    <w:p>
      <w:pPr>
        <w:spacing w:after="0"/>
        <w:ind w:left="0"/>
        <w:jc w:val="both"/>
      </w:pPr>
      <w:r>
        <w:rPr>
          <w:rFonts w:ascii="Times New Roman"/>
          <w:b w:val="false"/>
          <w:i w:val="false"/>
          <w:color w:val="000000"/>
          <w:sz w:val="28"/>
        </w:rPr>
        <w:t>
      Осы Регламентте пайдаланылатын өзге де ұғымдар Еуразиялық экономикалық комиссия Алқасының 2016 жылғы 10 мамырдағы № 37 шешімімен бекітілген "Көлік құралдарына (көлік құралдарының шассилеріне), өздігінен жүретін машиналарға және техниканың басқа да түрлеріне паспорттар (электрондық паспорттар) ресімдеуді жүзеге асыратын, Еуразиялық экономикалық одаққа мүше мемлекеттердің уәкілетті органдарының (ұйымдарының) және көлік құралдарын (көлік құралдарының шассилерін), өздігінен жүретін машиналарды және техниканың басқа да түрлерін жасаушы ұйымдардың бірыңғай тізілімін қалыптастыру және жүргізу" жалпы процесін сыртқы және өзара сауданың интеграцияланған ақпараттық жүйесі құралдарымен іске асыру кезіндегі ақпараттық өзара іс-қимыл қағидаларының (бұдан әрі – Ақпараттық өзара іс-қимыл қағидалары) 4-тармағында белгіленген мағыналарда қолданылады.</w:t>
      </w:r>
    </w:p>
    <w:bookmarkStart w:name="z288" w:id="282"/>
    <w:p>
      <w:pPr>
        <w:spacing w:after="0"/>
        <w:ind w:left="0"/>
        <w:jc w:val="left"/>
      </w:pPr>
      <w:r>
        <w:rPr>
          <w:rFonts w:ascii="Times New Roman"/>
          <w:b/>
          <w:i w:val="false"/>
          <w:color w:val="000000"/>
        </w:rPr>
        <w:t xml:space="preserve"> IV. Жалпы процесс шеңберінде ақпараттық өзара іс-қимыл туралы негізгі мәліметтер</w:t>
      </w:r>
    </w:p>
    <w:bookmarkEnd w:id="282"/>
    <w:bookmarkStart w:name="z289" w:id="283"/>
    <w:p>
      <w:pPr>
        <w:spacing w:after="0"/>
        <w:ind w:left="0"/>
        <w:jc w:val="left"/>
      </w:pPr>
      <w:r>
        <w:rPr>
          <w:rFonts w:ascii="Times New Roman"/>
          <w:b/>
          <w:i w:val="false"/>
          <w:color w:val="000000"/>
        </w:rPr>
        <w:t xml:space="preserve"> 1. Ақпараттық өзара іс-қимылдың қатысушылары</w:t>
      </w:r>
    </w:p>
    <w:bookmarkEnd w:id="283"/>
    <w:bookmarkStart w:name="z290" w:id="284"/>
    <w:p>
      <w:pPr>
        <w:spacing w:after="0"/>
        <w:ind w:left="0"/>
        <w:jc w:val="both"/>
      </w:pPr>
      <w:r>
        <w:rPr>
          <w:rFonts w:ascii="Times New Roman"/>
          <w:b w:val="false"/>
          <w:i w:val="false"/>
          <w:color w:val="000000"/>
          <w:sz w:val="28"/>
        </w:rPr>
        <w:t>
      6. Жалпы процесс шеңберіндегі ақпараттық өзара іс-қимыл қатысушылары рөлдерінің тізбесі 1-кестеде берілген.</w:t>
      </w:r>
    </w:p>
    <w:bookmarkEnd w:id="284"/>
    <w:p>
      <w:pPr>
        <w:spacing w:after="0"/>
        <w:ind w:left="0"/>
        <w:jc w:val="both"/>
      </w:pPr>
      <w:r>
        <w:rPr>
          <w:rFonts w:ascii="Times New Roman"/>
          <w:b w:val="false"/>
          <w:i w:val="false"/>
          <w:color w:val="000000"/>
          <w:sz w:val="28"/>
        </w:rPr>
        <w:t>
      1-кесте</w:t>
      </w:r>
    </w:p>
    <w:bookmarkStart w:name="z291" w:id="285"/>
    <w:p>
      <w:pPr>
        <w:spacing w:after="0"/>
        <w:ind w:left="0"/>
        <w:jc w:val="left"/>
      </w:pPr>
      <w:r>
        <w:rPr>
          <w:rFonts w:ascii="Times New Roman"/>
          <w:b/>
          <w:i w:val="false"/>
          <w:color w:val="000000"/>
        </w:rPr>
        <w:t xml:space="preserve"> Ақпараттық өзара іс-қимыл қатысушылары рөлдерінің тізбесі</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 орындайтын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(көлік құралдарының шассилеріне), өздігінен жүретін машиналарға және техниканың басқа да түрлеріне паспорттар (электрондық паспорттар) ресімдеуді жүзеге асыратын, Еуразиялық экономикалық одаққа мүше мемлекеттердің уәкілетті органдарының (ұйымдарының) және көлік құралдарын (көлік құралдарының шассилерін), өздігінен жүретін машиналарды және техниканың басқа да түрлерін жасаушы ұйымдардың бірыңғай тізілімін (бұдан әрі – бірыңғай тізілім) қалыптастыруды жүзеге асырады, бірыңғай тізілімде қамтылған мәліметтерді ұсынады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(P.ACT.001)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тұтынушы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салуларды қалыптастыруды және бірыңғай тізілімнен мәліметтер алуды жүзеге асырады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паспорттар жүйелерінің әкімшісі (P.TS.06.ACT.002)</w:t>
            </w:r>
          </w:p>
        </w:tc>
      </w:tr>
    </w:tbl>
    <w:bookmarkStart w:name="z292" w:id="286"/>
    <w:p>
      <w:pPr>
        <w:spacing w:after="0"/>
        <w:ind w:left="0"/>
        <w:jc w:val="left"/>
      </w:pPr>
      <w:r>
        <w:rPr>
          <w:rFonts w:ascii="Times New Roman"/>
          <w:b/>
          <w:i w:val="false"/>
          <w:color w:val="000000"/>
        </w:rPr>
        <w:t xml:space="preserve"> 2. Ақпараттық өзара іс-қимылдың құрылымы</w:t>
      </w:r>
    </w:p>
    <w:bookmarkEnd w:id="286"/>
    <w:bookmarkStart w:name="z293" w:id="287"/>
    <w:p>
      <w:pPr>
        <w:spacing w:after="0"/>
        <w:ind w:left="0"/>
        <w:jc w:val="both"/>
      </w:pPr>
      <w:r>
        <w:rPr>
          <w:rFonts w:ascii="Times New Roman"/>
          <w:b w:val="false"/>
          <w:i w:val="false"/>
          <w:color w:val="000000"/>
          <w:sz w:val="28"/>
        </w:rPr>
        <w:t>
      7. Жалпы процесс шеңберіндегі ақпараттық өзара іс-қимыл электрондық паспорттар жүйелерінің әкімшісі мен Еуразиялық экономикалық комиссия (бұдан әрі – Комиссия) арасында "Электрондық паспорттар жүйелері әкімшісіне бірыңғай тізілімде қамтылған мәліметтерді ұсыну кезіндегі ақпараттық өзара іс-қимыл" жалпы процесінің рәсіміне сәйкес жүзеге асырылады.</w:t>
      </w:r>
    </w:p>
    <w:bookmarkEnd w:id="287"/>
    <w:p>
      <w:pPr>
        <w:spacing w:after="0"/>
        <w:ind w:left="0"/>
        <w:jc w:val="both"/>
      </w:pPr>
      <w:r>
        <w:rPr>
          <w:rFonts w:ascii="Times New Roman"/>
          <w:b w:val="false"/>
          <w:i w:val="false"/>
          <w:color w:val="000000"/>
          <w:sz w:val="28"/>
        </w:rPr>
        <w:t>
      Электрондық паспорттар жүйелерінің әкімшісі мен Комиссия арасындағы ақпараттық өзара іс-қимылдың құрылымы 1-суретте ұсынылған.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50100" cy="229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150100" cy="229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4" w:id="288"/>
    <w:p>
      <w:pPr>
        <w:spacing w:after="0"/>
        <w:ind w:left="0"/>
        <w:jc w:val="both"/>
      </w:pPr>
      <w:r>
        <w:rPr>
          <w:rFonts w:ascii="Times New Roman"/>
          <w:b w:val="false"/>
          <w:i w:val="false"/>
          <w:color w:val="000000"/>
          <w:sz w:val="28"/>
        </w:rPr>
        <w:t>
      1-сурет. Электрондық паспорттар жүйелерінің әкімшісі мен Комиссия арасындағы ақпараттық өзара іс-қимылдың құрылымы</w:t>
      </w:r>
    </w:p>
    <w:bookmarkEnd w:id="288"/>
    <w:bookmarkStart w:name="z295" w:id="289"/>
    <w:p>
      <w:pPr>
        <w:spacing w:after="0"/>
        <w:ind w:left="0"/>
        <w:jc w:val="both"/>
      </w:pPr>
      <w:r>
        <w:rPr>
          <w:rFonts w:ascii="Times New Roman"/>
          <w:b w:val="false"/>
          <w:i w:val="false"/>
          <w:color w:val="000000"/>
          <w:sz w:val="28"/>
        </w:rPr>
        <w:t>
      8. Электрондық паспорттар жүйелерінің әкімшісі мен Комиссия арасындағы ақпараттық өзара іс-қимыл жалпы процесс шеңберінде іске асырылады. Жалпы процестің құрылымы Ақпараттық өзара іс-қимыл қағидаларында белгіленген.</w:t>
      </w:r>
    </w:p>
    <w:bookmarkEnd w:id="289"/>
    <w:bookmarkStart w:name="z296" w:id="290"/>
    <w:p>
      <w:pPr>
        <w:spacing w:after="0"/>
        <w:ind w:left="0"/>
        <w:jc w:val="both"/>
      </w:pPr>
      <w:r>
        <w:rPr>
          <w:rFonts w:ascii="Times New Roman"/>
          <w:b w:val="false"/>
          <w:i w:val="false"/>
          <w:color w:val="000000"/>
          <w:sz w:val="28"/>
        </w:rPr>
        <w:t>
      9. Ақпараттық өзара іс-қимыл әрқайсысы жалпы процестің қатысушылары арасында жалпы процестің ақпараттық объектісінің ахуалдарын синхрондау мақсатында хабарламалар алмасуды ұсынатын жалпы процестің транзацияларының орындалу тәртібін белгілейді. Әрбір ақпараттық өзара іс-қимыл үшін операциялар мен жалпы процесс транзакцияларының осындай сәйкес операциялары арасындағы өзара байланыстар белгіленген.</w:t>
      </w:r>
    </w:p>
    <w:bookmarkEnd w:id="290"/>
    <w:bookmarkStart w:name="z297" w:id="291"/>
    <w:p>
      <w:pPr>
        <w:spacing w:after="0"/>
        <w:ind w:left="0"/>
        <w:jc w:val="both"/>
      </w:pPr>
      <w:r>
        <w:rPr>
          <w:rFonts w:ascii="Times New Roman"/>
          <w:b w:val="false"/>
          <w:i w:val="false"/>
          <w:color w:val="000000"/>
          <w:sz w:val="28"/>
        </w:rPr>
        <w:t>
      10. Жалпы процесс транзакциясын орындау кезінде бастамашы өзінің жүзеге асыратын операциясы (бастамашылық операция) шеңберінде респондентке хабарлама-сұрау салуды жібереді, респондент оған жауап ретінде өзінің жүзеге асыратын операциясы (қабылдаушы операция) шеңберінде жалпы процесс транзакциясының шаблонына қарай жауап хабарлама жіберуі немесе жібермеуі мүмкін.</w:t>
      </w:r>
    </w:p>
    <w:bookmarkEnd w:id="291"/>
    <w:p>
      <w:pPr>
        <w:spacing w:after="0"/>
        <w:ind w:left="0"/>
        <w:jc w:val="both"/>
      </w:pPr>
      <w:r>
        <w:rPr>
          <w:rFonts w:ascii="Times New Roman"/>
          <w:b w:val="false"/>
          <w:i w:val="false"/>
          <w:color w:val="000000"/>
          <w:sz w:val="28"/>
        </w:rPr>
        <w:t>
      Хабарлама құрамындағы деректердің құрылымы Еуразиялық экономикалық комиссия Алқасының 2016 жылғы 10 мамырдағы № 37 шешімімен бекітілген "Көлік құралдарына (көлік құралдарының шассилеріне), өздігінен жүретін машиналарға және техниканың басқа да түрлеріне паспорттар (электрондық паспорттар) ресімдеуді жүзеге асыратын, Еуразиялық экономикалық одаққа мүше мемлекеттердің уәкілетті органдарының (ұйымдарының) және көлік құралдарын (көлік құралдарының шассилерін), өздігінен жүретін машиналарды және техниканың басқа да түрлерін жасаушы ұйымдардың бірыңғай тізілімін қалыптастыру және жүргізу" жалпы процесін сыртқы және өзара сауданың интеграцияланған ақпараттық жүйесі құралдарымен іске асыру үшін пайдаланылатын электрондық құжаттар мен мәліметтердің форматтары мен құрылымының сипаттамасына (бұдан әрі – Электрондық құжаттар мен мәліметтердің форматтары мен құрылымының сипаттамасы) сәйкес келуі тиіс.</w:t>
      </w:r>
    </w:p>
    <w:bookmarkStart w:name="z298" w:id="292"/>
    <w:p>
      <w:pPr>
        <w:spacing w:after="0"/>
        <w:ind w:left="0"/>
        <w:jc w:val="both"/>
      </w:pPr>
      <w:r>
        <w:rPr>
          <w:rFonts w:ascii="Times New Roman"/>
          <w:b w:val="false"/>
          <w:i w:val="false"/>
          <w:color w:val="000000"/>
          <w:sz w:val="28"/>
        </w:rPr>
        <w:t>
      11. Жалпы процестің транзакциялары осы Регламентпен белгіленгендей жалпы процесс транзакцияларының берілген параметрлеріне сәйкес орындалады.</w:t>
      </w:r>
    </w:p>
    <w:bookmarkEnd w:id="292"/>
    <w:bookmarkStart w:name="z299" w:id="293"/>
    <w:p>
      <w:pPr>
        <w:spacing w:after="0"/>
        <w:ind w:left="0"/>
        <w:jc w:val="left"/>
      </w:pPr>
      <w:r>
        <w:rPr>
          <w:rFonts w:ascii="Times New Roman"/>
          <w:b/>
          <w:i w:val="false"/>
          <w:color w:val="000000"/>
        </w:rPr>
        <w:t xml:space="preserve"> V. Рәсімдер топтары шеңберіндегі ақпараттық өзара іс-қимыл</w:t>
      </w:r>
    </w:p>
    <w:bookmarkEnd w:id="293"/>
    <w:bookmarkStart w:name="z300" w:id="294"/>
    <w:p>
      <w:pPr>
        <w:spacing w:after="0"/>
        <w:ind w:left="0"/>
        <w:jc w:val="left"/>
      </w:pPr>
      <w:r>
        <w:rPr>
          <w:rFonts w:ascii="Times New Roman"/>
          <w:b/>
          <w:i w:val="false"/>
          <w:color w:val="000000"/>
        </w:rPr>
        <w:t xml:space="preserve"> 1. Электрондық паспорттар жүйелерінің әкімшісіне бірыңғай тізілімде қамтылған мәліметтерді ұсыну кезіндегі ақпараттық өзара іс-қимыл</w:t>
      </w:r>
    </w:p>
    <w:bookmarkEnd w:id="294"/>
    <w:bookmarkStart w:name="z301" w:id="295"/>
    <w:p>
      <w:pPr>
        <w:spacing w:after="0"/>
        <w:ind w:left="0"/>
        <w:jc w:val="both"/>
      </w:pPr>
      <w:r>
        <w:rPr>
          <w:rFonts w:ascii="Times New Roman"/>
          <w:b w:val="false"/>
          <w:i w:val="false"/>
          <w:color w:val="000000"/>
          <w:sz w:val="28"/>
        </w:rPr>
        <w:t>
      12. Электрондық паспорттар жүйелерінің әкімшісіне бірыңғай тізілімде қамтылған мәліметтерді ұсыну кезінде жалпы процестің транзакцияларын орындау схемасы 2-суретте ұсынылған. Жалпы процестің әрбір рәсімі үшін 2-кестеде жалпы процестің ақпараттық объектілері мен жалпы процесс транзакцияларының аралық және нәтижелік ахуалдарымен операциялар арасындағы байланыс көрсетілген.</w:t>
      </w:r>
    </w:p>
    <w:bookmarkEnd w:id="29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04100" cy="688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404100" cy="688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2" w:id="296"/>
    <w:p>
      <w:pPr>
        <w:spacing w:after="0"/>
        <w:ind w:left="0"/>
        <w:jc w:val="both"/>
      </w:pPr>
      <w:r>
        <w:rPr>
          <w:rFonts w:ascii="Times New Roman"/>
          <w:b w:val="false"/>
          <w:i w:val="false"/>
          <w:color w:val="000000"/>
          <w:sz w:val="28"/>
        </w:rPr>
        <w:t>
      2-сурет. Электрондық паспорттар жүйелерінің әкімшісіне бірыңғай тізілімде қамтылған мәліметтерді ұсыну кезінде жалпы процестің транзакцияларын орындау схемасы</w:t>
      </w:r>
    </w:p>
    <w:bookmarkEnd w:id="296"/>
    <w:p>
      <w:pPr>
        <w:spacing w:after="0"/>
        <w:ind w:left="0"/>
        <w:jc w:val="both"/>
      </w:pPr>
      <w:r>
        <w:rPr>
          <w:rFonts w:ascii="Times New Roman"/>
          <w:b w:val="false"/>
          <w:i w:val="false"/>
          <w:color w:val="000000"/>
          <w:sz w:val="28"/>
        </w:rPr>
        <w:t>
      2-кесте</w:t>
      </w:r>
    </w:p>
    <w:bookmarkStart w:name="z303" w:id="297"/>
    <w:p>
      <w:pPr>
        <w:spacing w:after="0"/>
        <w:ind w:left="0"/>
        <w:jc w:val="left"/>
      </w:pPr>
      <w:r>
        <w:rPr>
          <w:rFonts w:ascii="Times New Roman"/>
          <w:b/>
          <w:i w:val="false"/>
          <w:color w:val="000000"/>
        </w:rPr>
        <w:t xml:space="preserve"> Электрондық паспорттар жүйелерінің әкімшісіне бірыңғай тізілімде қамтылған мәліметтерді ұсыну кезіндегі жалпы процесс транзакцияларының тізбесі</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ақпараттық объектісінің аралық ахуалы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ақпараттық объектісінің нәтижелік ахуалы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транзакциясы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тізілімнің жаңартылған күні мен уақыты туралы ақпарат алу (P.TS.06.PRC.004)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тізілімнің жаңартылған күні мен уақыты туралы ақпаратты сұрату (P.TS.06.OPR.013).</w:t>
            </w:r>
          </w:p>
          <w:p>
            <w:pPr>
              <w:spacing w:after="20"/>
              <w:ind w:left="20"/>
              <w:jc w:val="both"/>
            </w:pPr>
            <w:r>
              <w:rPr>
                <w:rFonts w:ascii="Times New Roman"/>
                <w:b w:val="false"/>
                <w:i w:val="false"/>
                <w:color w:val="000000"/>
                <w:sz w:val="20"/>
              </w:rPr>
              <w:t>
Бірыңғай тізілімнің жаңартылған күні мен уақыты туралы ақпаратты қабылдау және өңдеу (P.TS.06.OPR.015)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 (P.TS.06.BEN.002): жаңартылған күні мен уақыты сұратылды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тізілімнің жаңартылған күні мен уақыты туралы ақпаратты өңдеу және ұсыну (P.TS.06.OPR.014)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 (P.TS.06.BEN.002): жаңартылған күні мен уақыты ұсынылды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тізілімнің жаңартылған күні мен уақыты туралы ақпарат алу (P.TS.06.TRN.004)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мәліметтер алу (P.TS.06.PRC.005)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мәліметтерді сұрату (P.TS.06.OPR.016).</w:t>
            </w:r>
          </w:p>
          <w:p>
            <w:pPr>
              <w:spacing w:after="20"/>
              <w:ind w:left="20"/>
              <w:jc w:val="both"/>
            </w:pPr>
            <w:r>
              <w:rPr>
                <w:rFonts w:ascii="Times New Roman"/>
                <w:b w:val="false"/>
                <w:i w:val="false"/>
                <w:color w:val="000000"/>
                <w:sz w:val="20"/>
              </w:rPr>
              <w:t>
Бірыңғай тізілімнен мәліметтерді қабылдау және өңдеу (P.TS.06.OPR.018)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 (P.TS.06.BEN.002): мәліметтер сұратылды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мәліметтерді өңдеу және ұсыну (P.TS.06.OPR.017)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 (P.TS.06.BEN.002): мәліметтер жоқ.</w:t>
            </w:r>
          </w:p>
          <w:p>
            <w:pPr>
              <w:spacing w:after="20"/>
              <w:ind w:left="20"/>
              <w:jc w:val="both"/>
            </w:pPr>
            <w:r>
              <w:rPr>
                <w:rFonts w:ascii="Times New Roman"/>
                <w:b w:val="false"/>
                <w:i w:val="false"/>
                <w:color w:val="000000"/>
                <w:sz w:val="20"/>
              </w:rPr>
              <w:t>
Бірыңғай тізілім (P.TS.06.BEN.002): мәліметтер ұсынылды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мәліметтер алу (P.TS.06.TRN.005)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енгізілген өзгерістер туралы ақпарат алу (P.TS.06.PRC.006)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енгізілген өзгерістер туралы ақпарат сұрату (P.TS.06.OPR.019).</w:t>
            </w:r>
          </w:p>
          <w:p>
            <w:pPr>
              <w:spacing w:after="20"/>
              <w:ind w:left="20"/>
              <w:jc w:val="both"/>
            </w:pPr>
            <w:r>
              <w:rPr>
                <w:rFonts w:ascii="Times New Roman"/>
                <w:b w:val="false"/>
                <w:i w:val="false"/>
                <w:color w:val="000000"/>
                <w:sz w:val="20"/>
              </w:rPr>
              <w:t>
Бірыңғай тізілімге енгізілген өзгерістер туралы ақпаратты қабылдау және өңдеу (P.TS.06.OPR.021)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 (P.TS.06.BEN.002): мәліметтердің өзгеруі сұратылды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енгізілген өзгерістер туралы ақпаратты өңдеу және ұсыну (P.TS.06.OPR.020)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 (P.TS.06.BEN.002): мәліметтердің өзгерістері жоқ. Бірыңғай тізілім (P.TS.06.BEN.002): мәліметтердің өзгерістері ұсынылды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енгізілген өзгерістер туралы ақпарат алу (P.TS.06.TRN.006)</w:t>
            </w:r>
          </w:p>
        </w:tc>
      </w:tr>
    </w:tbl>
    <w:bookmarkStart w:name="z304" w:id="298"/>
    <w:p>
      <w:pPr>
        <w:spacing w:after="0"/>
        <w:ind w:left="0"/>
        <w:jc w:val="left"/>
      </w:pPr>
      <w:r>
        <w:rPr>
          <w:rFonts w:ascii="Times New Roman"/>
          <w:b/>
          <w:i w:val="false"/>
          <w:color w:val="000000"/>
        </w:rPr>
        <w:t xml:space="preserve"> VI. Жалпы процесс хабарламаларының сипаттамасы</w:t>
      </w:r>
    </w:p>
    <w:bookmarkEnd w:id="298"/>
    <w:bookmarkStart w:name="z305" w:id="299"/>
    <w:p>
      <w:pPr>
        <w:spacing w:after="0"/>
        <w:ind w:left="0"/>
        <w:jc w:val="both"/>
      </w:pPr>
      <w:r>
        <w:rPr>
          <w:rFonts w:ascii="Times New Roman"/>
          <w:b w:val="false"/>
          <w:i w:val="false"/>
          <w:color w:val="000000"/>
          <w:sz w:val="28"/>
        </w:rPr>
        <w:t>
      13. Жалпы процесті іске асыру кезіндегі ақпараттық өзара іс-қимыл шеңберінде берілетін жалпы процесс хабарламаларының тізбесі 3-кестеде берілген. Хабарлама құрамындағы деректердің құрылымы Электрондық құжаттар мен мәліметтердің форматтары мен құрылымының сипаттамасына сәйкес келуі тиіс. Электрондық құжаттар мен мәліметтердің форматтары мен құрылымының сипаттамасына сәйкес құрылымның сілтемесі 3-кестенің 3-графасының мәні бойынша белгіленеді.</w:t>
      </w:r>
    </w:p>
    <w:bookmarkEnd w:id="299"/>
    <w:bookmarkStart w:name="z306" w:id="300"/>
    <w:p>
      <w:pPr>
        <w:spacing w:after="0"/>
        <w:ind w:left="0"/>
        <w:jc w:val="both"/>
      </w:pPr>
      <w:r>
        <w:rPr>
          <w:rFonts w:ascii="Times New Roman"/>
          <w:b w:val="false"/>
          <w:i w:val="false"/>
          <w:color w:val="000000"/>
          <w:sz w:val="28"/>
        </w:rPr>
        <w:t>
      3-кесте</w:t>
      </w:r>
    </w:p>
    <w:bookmarkEnd w:id="300"/>
    <w:bookmarkStart w:name="z307" w:id="301"/>
    <w:p>
      <w:pPr>
        <w:spacing w:after="0"/>
        <w:ind w:left="0"/>
        <w:jc w:val="left"/>
      </w:pPr>
      <w:r>
        <w:rPr>
          <w:rFonts w:ascii="Times New Roman"/>
          <w:b/>
          <w:i w:val="false"/>
          <w:color w:val="000000"/>
        </w:rPr>
        <w:t xml:space="preserve"> Жалпы процесс хабарламаларының тізбесі</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құрылымы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P.TS.06.MSG.005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тізілімнің ахуалы туралы ақпаратты сұрату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жандандыру күйі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P.TS.06.MSG.006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тізілімнің ахуалы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жандандыру күйі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P.TS.06.MSG.007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тізілімнің өзгерістері туралы ақпаратты сұрату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жандандыру күйі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P.TS.06.MSG.008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тізілімнің мәліметтері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паспорттар рәсімдеуді жүзеге асыратын органдардың (ұйымдардың) тізілімі (R.TR.TS.06.001)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P.TS.06.MSG.009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тізілімде сұратылған мәліметтердің жоқ екені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P.TS.06.MSG.010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мәліметтер сұрату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жандандыру күйі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P.TS.06.MSG.011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тізілімнің өзгертілген мәліметтері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паспорттар рәсімдеуді жүзеге асыратын органдардың (ұйымдардың) тізілімі (R.TR.TS.06.001)</w:t>
            </w:r>
          </w:p>
        </w:tc>
      </w:tr>
    </w:tbl>
    <w:bookmarkStart w:name="z308" w:id="302"/>
    <w:p>
      <w:pPr>
        <w:spacing w:after="0"/>
        <w:ind w:left="0"/>
        <w:jc w:val="left"/>
      </w:pPr>
      <w:r>
        <w:rPr>
          <w:rFonts w:ascii="Times New Roman"/>
          <w:b/>
          <w:i w:val="false"/>
          <w:color w:val="000000"/>
        </w:rPr>
        <w:t xml:space="preserve"> VII. Жалпы процесс транзакцияларының сипаттамасы</w:t>
      </w:r>
    </w:p>
    <w:bookmarkEnd w:id="302"/>
    <w:bookmarkStart w:name="z309" w:id="303"/>
    <w:p>
      <w:pPr>
        <w:spacing w:after="0"/>
        <w:ind w:left="0"/>
        <w:jc w:val="left"/>
      </w:pPr>
      <w:r>
        <w:rPr>
          <w:rFonts w:ascii="Times New Roman"/>
          <w:b/>
          <w:i w:val="false"/>
          <w:color w:val="000000"/>
        </w:rPr>
        <w:t xml:space="preserve"> 1. Жалпы процестің "Бірыңғай тізілімнің жаңартылған күні мен уақыты туралы ақпарат алу" (P.TS.06.TRN.004) транзакциясы</w:t>
      </w:r>
    </w:p>
    <w:bookmarkEnd w:id="303"/>
    <w:bookmarkStart w:name="z310" w:id="304"/>
    <w:p>
      <w:pPr>
        <w:spacing w:after="0"/>
        <w:ind w:left="0"/>
        <w:jc w:val="both"/>
      </w:pPr>
      <w:r>
        <w:rPr>
          <w:rFonts w:ascii="Times New Roman"/>
          <w:b w:val="false"/>
          <w:i w:val="false"/>
          <w:color w:val="000000"/>
          <w:sz w:val="28"/>
        </w:rPr>
        <w:t>
      14. Жалпы процестің "Бірыңғай тізілімнің жаңартылған күні мен уақыты туралы ақпарат алу" (P.TS.06.TRN.004) транзакциясы респонденттің бастамашылық етушінің сұрау салуы бойынша сәйкес мәліметтерді ұсынуы үшін орындалады. Жалпы процестің көрсетілген транзакциясын орындау схемасы 3-суретте ұсынылған. Жалпы процесс транзакциясының параметрлері 4-кестеде берілген.</w:t>
      </w:r>
    </w:p>
    <w:bookmarkEnd w:id="30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810500" cy="377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1" w:id="305"/>
    <w:p>
      <w:pPr>
        <w:spacing w:after="0"/>
        <w:ind w:left="0"/>
        <w:jc w:val="both"/>
      </w:pPr>
      <w:r>
        <w:rPr>
          <w:rFonts w:ascii="Times New Roman"/>
          <w:b w:val="false"/>
          <w:i w:val="false"/>
          <w:color w:val="000000"/>
          <w:sz w:val="28"/>
        </w:rPr>
        <w:t>
      3-сурет. Жалпы процестің "Бірыңғай тізілімнің жаңартылған күні мен уақыты туралы ақпарат алу" (P.TS.06.TRN.004) транзакциясының орындалу схемасы</w:t>
      </w:r>
    </w:p>
    <w:bookmarkEnd w:id="305"/>
    <w:bookmarkStart w:name="z312" w:id="306"/>
    <w:p>
      <w:pPr>
        <w:spacing w:after="0"/>
        <w:ind w:left="0"/>
        <w:jc w:val="both"/>
      </w:pPr>
      <w:r>
        <w:rPr>
          <w:rFonts w:ascii="Times New Roman"/>
          <w:b w:val="false"/>
          <w:i w:val="false"/>
          <w:color w:val="000000"/>
          <w:sz w:val="28"/>
        </w:rPr>
        <w:t>
      4-кесте</w:t>
      </w:r>
    </w:p>
    <w:bookmarkEnd w:id="306"/>
    <w:bookmarkStart w:name="z313" w:id="307"/>
    <w:p>
      <w:pPr>
        <w:spacing w:after="0"/>
        <w:ind w:left="0"/>
        <w:jc w:val="left"/>
      </w:pPr>
      <w:r>
        <w:rPr>
          <w:rFonts w:ascii="Times New Roman"/>
          <w:b/>
          <w:i w:val="false"/>
          <w:color w:val="000000"/>
        </w:rPr>
        <w:t xml:space="preserve"> Жалпы процестің "Бірыңғай тізілімнің жаңартылған күні мен уақыты туралы ақпарат алу" (P.TS.06.TRN.004) транзакциясының сипаттамасы</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P.TS.06.TRN.004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тізілімнің жаңартылған күні мен уақыты туралы ақпарат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тізілімнің жаңартылған күні мен уақыты туралы ақпаратты сұрату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қатушы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тізілімнің жаңартылған күні мен уақыты туралы ақпаратқа сұрау салуды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 (P.TS.06.BEN.002): жаңартылған күні мен уақыты ұсынылды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алуды растауға кететін уақыт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авторластыру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етуші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тізілімнің ахуалы туралы ақпаратты сұрату (P.TS.06.MSG.005)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тізілімнің ахуалы туралы ақпарат (P.TS.06.MSG.006)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хабарламаларының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қате ЭЦҚ-мен тапсыру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bookmarkStart w:name="z314" w:id="308"/>
    <w:p>
      <w:pPr>
        <w:spacing w:after="0"/>
        <w:ind w:left="0"/>
        <w:jc w:val="left"/>
      </w:pPr>
      <w:r>
        <w:rPr>
          <w:rFonts w:ascii="Times New Roman"/>
          <w:b/>
          <w:i w:val="false"/>
          <w:color w:val="000000"/>
        </w:rPr>
        <w:t xml:space="preserve"> 2. Жалпы процестің "Бірыңғай тізілімнен мәліметтер алу" (P.TS.06.TRN.005) транзакциясы</w:t>
      </w:r>
    </w:p>
    <w:bookmarkEnd w:id="308"/>
    <w:bookmarkStart w:name="z315" w:id="309"/>
    <w:p>
      <w:pPr>
        <w:spacing w:after="0"/>
        <w:ind w:left="0"/>
        <w:jc w:val="both"/>
      </w:pPr>
      <w:r>
        <w:rPr>
          <w:rFonts w:ascii="Times New Roman"/>
          <w:b w:val="false"/>
          <w:i w:val="false"/>
          <w:color w:val="000000"/>
          <w:sz w:val="28"/>
        </w:rPr>
        <w:t>
      15. Жалпы процестің "Бірыңғай тізілімнен мәліметтер алу" (P.TS.06.TRN.005) транзакциясы респонденттің бастамашылық етушінің сұрау салуы бойынша сәйкес мәліметтерді ұсынуы үшін орындалады. Жалпы процестің көрсетілген транзакциясын орындау схемасы 4-суретте ұсынылған. Жалпы процесс транзакциясының параметрлері 5-кестеде берілген.</w:t>
      </w:r>
    </w:p>
    <w:bookmarkEnd w:id="30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7810500" cy="381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6" w:id="310"/>
    <w:p>
      <w:pPr>
        <w:spacing w:after="0"/>
        <w:ind w:left="0"/>
        <w:jc w:val="both"/>
      </w:pPr>
      <w:r>
        <w:rPr>
          <w:rFonts w:ascii="Times New Roman"/>
          <w:b w:val="false"/>
          <w:i w:val="false"/>
          <w:color w:val="000000"/>
          <w:sz w:val="28"/>
        </w:rPr>
        <w:t>
      4-сурет. Жалпы процестің "Бірыңғай тізілімнен мәліметтер алу" (P.TS.06.TRN.005) транзакциясын орындау схемасы</w:t>
      </w:r>
    </w:p>
    <w:bookmarkEnd w:id="310"/>
    <w:bookmarkStart w:name="z317" w:id="311"/>
    <w:p>
      <w:pPr>
        <w:spacing w:after="0"/>
        <w:ind w:left="0"/>
        <w:jc w:val="both"/>
      </w:pPr>
      <w:r>
        <w:rPr>
          <w:rFonts w:ascii="Times New Roman"/>
          <w:b w:val="false"/>
          <w:i w:val="false"/>
          <w:color w:val="000000"/>
          <w:sz w:val="28"/>
        </w:rPr>
        <w:t>
      5-кесте</w:t>
      </w:r>
    </w:p>
    <w:bookmarkEnd w:id="311"/>
    <w:bookmarkStart w:name="z318" w:id="312"/>
    <w:p>
      <w:pPr>
        <w:spacing w:after="0"/>
        <w:ind w:left="0"/>
        <w:jc w:val="left"/>
      </w:pPr>
      <w:r>
        <w:rPr>
          <w:rFonts w:ascii="Times New Roman"/>
          <w:b/>
          <w:i w:val="false"/>
          <w:color w:val="000000"/>
        </w:rPr>
        <w:t xml:space="preserve"> Жалпы процестің "Бірыңғай тізілімнен мәліметтер алу" (P.TS.06.TRN.005) транзакциясының сипаттамасы</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P.TS.06.TRN.005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мәліметтер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мәліметтер сұрату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қатушы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мәліметтерді өңдеу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 (P.TS.06.BEN.002): мәліметтер жоқ</w:t>
            </w:r>
          </w:p>
          <w:p>
            <w:pPr>
              <w:spacing w:after="20"/>
              <w:ind w:left="20"/>
              <w:jc w:val="both"/>
            </w:pPr>
            <w:r>
              <w:rPr>
                <w:rFonts w:ascii="Times New Roman"/>
                <w:b w:val="false"/>
                <w:i w:val="false"/>
                <w:color w:val="000000"/>
                <w:sz w:val="20"/>
              </w:rPr>
              <w:t>
бірыңғай тізілім (P.TS.06.BEN.002): мәліметтер ұсынылды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алуды растауға кететін уақыт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авторластыру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етуші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мәліметтер сұрату (P.TS.06.MSG.010)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тізілімнің мәліметтері (P.TS.06.MSG.008)</w:t>
            </w:r>
          </w:p>
          <w:p>
            <w:pPr>
              <w:spacing w:after="20"/>
              <w:ind w:left="20"/>
              <w:jc w:val="both"/>
            </w:pPr>
            <w:r>
              <w:rPr>
                <w:rFonts w:ascii="Times New Roman"/>
                <w:b w:val="false"/>
                <w:i w:val="false"/>
                <w:color w:val="000000"/>
                <w:sz w:val="20"/>
              </w:rPr>
              <w:t>
бірыңғай тізілімде сұратылған мәліметтердің жоқ екені туралы хабарлама (P.TS.06.MSG.009)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хабарламаларының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(P.TS.06.MSG.010)</w:t>
            </w:r>
          </w:p>
          <w:p>
            <w:pPr>
              <w:spacing w:after="20"/>
              <w:ind w:left="20"/>
              <w:jc w:val="both"/>
            </w:pPr>
            <w:r>
              <w:rPr>
                <w:rFonts w:ascii="Times New Roman"/>
                <w:b w:val="false"/>
                <w:i w:val="false"/>
                <w:color w:val="000000"/>
                <w:sz w:val="20"/>
              </w:rPr>
              <w:t>
жоқ (жалпы процесс шеңберінде ақпараттық өзара іс-қимылды жүзеге асыру кезінде ЭЦҚ қолдану Еуразиялық экономикалық комиссия Алқасының сәйкес шешімімен көзделген жағдайларды қоспағанда) (P.TS.06.MSG.008)</w:t>
            </w:r>
          </w:p>
          <w:p>
            <w:pPr>
              <w:spacing w:after="20"/>
              <w:ind w:left="20"/>
              <w:jc w:val="both"/>
            </w:pPr>
            <w:r>
              <w:rPr>
                <w:rFonts w:ascii="Times New Roman"/>
                <w:b w:val="false"/>
                <w:i w:val="false"/>
                <w:color w:val="000000"/>
                <w:sz w:val="20"/>
              </w:rPr>
              <w:t>
жоқ (P.TS.06.MSG.009)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қате ЭЦҚ-мен тапсыру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bookmarkStart w:name="z319" w:id="313"/>
    <w:p>
      <w:pPr>
        <w:spacing w:after="0"/>
        <w:ind w:left="0"/>
        <w:jc w:val="left"/>
      </w:pPr>
      <w:r>
        <w:rPr>
          <w:rFonts w:ascii="Times New Roman"/>
          <w:b/>
          <w:i w:val="false"/>
          <w:color w:val="000000"/>
        </w:rPr>
        <w:t xml:space="preserve"> 3. Жалпы процестің "Бірыңғай тізілімге енгізілген өзгерістер туралы ақпарат алу" (P.TS.06.TRN.006) транзакциясы</w:t>
      </w:r>
    </w:p>
    <w:bookmarkEnd w:id="313"/>
    <w:bookmarkStart w:name="z320" w:id="314"/>
    <w:p>
      <w:pPr>
        <w:spacing w:after="0"/>
        <w:ind w:left="0"/>
        <w:jc w:val="both"/>
      </w:pPr>
      <w:r>
        <w:rPr>
          <w:rFonts w:ascii="Times New Roman"/>
          <w:b w:val="false"/>
          <w:i w:val="false"/>
          <w:color w:val="000000"/>
          <w:sz w:val="28"/>
        </w:rPr>
        <w:t>
      16. Жалпы процестің "Бірыңғай тізілімге енгізілген өзгерістер туралы ақпарат алу" (P.TS.06.TRN.006) транзакциясы респонденттің бастамашылық етушінің сұрау салуы бойынша сәйкес мәліметтерді ұсынуы үшін орындалады. Жалпы процестің көрсетілген транзакциясын орындау схемасы 5-суретте ұсынылған. Жалпы процесс транзакциясының параметрлері 6-кестеде берілген.</w:t>
      </w:r>
    </w:p>
    <w:bookmarkEnd w:id="31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7810500" cy="365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1" w:id="315"/>
    <w:p>
      <w:pPr>
        <w:spacing w:after="0"/>
        <w:ind w:left="0"/>
        <w:jc w:val="both"/>
      </w:pPr>
      <w:r>
        <w:rPr>
          <w:rFonts w:ascii="Times New Roman"/>
          <w:b w:val="false"/>
          <w:i w:val="false"/>
          <w:color w:val="000000"/>
          <w:sz w:val="28"/>
        </w:rPr>
        <w:t>
      5-сурет. Жалпы процестің "Бірыңғай тізілімге енгізілген өзгерістер туралы ақпарат алу" (P.TS.06.TRN.006) транзакциясын орындау схемасы</w:t>
      </w:r>
    </w:p>
    <w:bookmarkEnd w:id="315"/>
    <w:bookmarkStart w:name="z322" w:id="316"/>
    <w:p>
      <w:pPr>
        <w:spacing w:after="0"/>
        <w:ind w:left="0"/>
        <w:jc w:val="both"/>
      </w:pPr>
      <w:r>
        <w:rPr>
          <w:rFonts w:ascii="Times New Roman"/>
          <w:b w:val="false"/>
          <w:i w:val="false"/>
          <w:color w:val="000000"/>
          <w:sz w:val="28"/>
        </w:rPr>
        <w:t>
      6-кесте</w:t>
      </w:r>
    </w:p>
    <w:bookmarkEnd w:id="316"/>
    <w:bookmarkStart w:name="z323" w:id="317"/>
    <w:p>
      <w:pPr>
        <w:spacing w:after="0"/>
        <w:ind w:left="0"/>
        <w:jc w:val="left"/>
      </w:pPr>
      <w:r>
        <w:rPr>
          <w:rFonts w:ascii="Times New Roman"/>
          <w:b/>
          <w:i w:val="false"/>
          <w:color w:val="000000"/>
        </w:rPr>
        <w:t xml:space="preserve"> Жалпы процестің "Бірыңғай тізілімге енгізілген өзгерістер туралы ақпарат алу" (P.TS.06.TRN.006) транзакциясыны4 сипаттамасы</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P.TS.06.TRN.006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енгізілген өзгерістер туралы ақпарат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тізілімнің өзгерістері туралы ақпаратты сұрату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қатушы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тізілімлің өзгерістері туралы ақпаратты өңдеу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 (P.TS.06.BEN.002): мәліметтердің өзгерістері жоқ</w:t>
            </w:r>
          </w:p>
          <w:p>
            <w:pPr>
              <w:spacing w:after="20"/>
              <w:ind w:left="20"/>
              <w:jc w:val="both"/>
            </w:pPr>
            <w:r>
              <w:rPr>
                <w:rFonts w:ascii="Times New Roman"/>
                <w:b w:val="false"/>
                <w:i w:val="false"/>
                <w:color w:val="000000"/>
                <w:sz w:val="20"/>
              </w:rPr>
              <w:t>
бірыңғай тізілім (P.TS.06.BEN.002): өзгертілген мәліметтер ұсынылды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алуды растауға кететін уақыт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авторластыру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етуші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тізілімнің өзгерістері туралы ақпаратты сұрату (P.TS.06.MSG.007)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тізілімнің өзгертілген мәліметтері (P.TS.06.MSG.011)бірыңғай тізілімде сұратылған мәліметтердің жоқ екені туралы хабарлама (P.TS.06.MSG.009)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хабарламаларының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(P.TS.06.MSG.007)</w:t>
            </w:r>
          </w:p>
          <w:p>
            <w:pPr>
              <w:spacing w:after="20"/>
              <w:ind w:left="20"/>
              <w:jc w:val="both"/>
            </w:pPr>
            <w:r>
              <w:rPr>
                <w:rFonts w:ascii="Times New Roman"/>
                <w:b w:val="false"/>
                <w:i w:val="false"/>
                <w:color w:val="000000"/>
                <w:sz w:val="20"/>
              </w:rPr>
              <w:t>
жоқ (жалпы процесс шеңберінде ақпараттық өзара іс-қимылды жүзеге асыру кезінде ЭЦҚ қолдану Еуразиялық экономикалық комиссия Алқасының сәйкес шешімімен көзделген жағдайларды қоспағанда) (P.TS.06.MSG.011)</w:t>
            </w:r>
          </w:p>
          <w:p>
            <w:pPr>
              <w:spacing w:after="20"/>
              <w:ind w:left="20"/>
              <w:jc w:val="both"/>
            </w:pPr>
            <w:r>
              <w:rPr>
                <w:rFonts w:ascii="Times New Roman"/>
                <w:b w:val="false"/>
                <w:i w:val="false"/>
                <w:color w:val="000000"/>
                <w:sz w:val="20"/>
              </w:rPr>
              <w:t>
жоқ (P.TS.06.MSG.009)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қате ЭЦҚ-мен тапсыру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bookmarkStart w:name="z324" w:id="318"/>
    <w:p>
      <w:pPr>
        <w:spacing w:after="0"/>
        <w:ind w:left="0"/>
        <w:jc w:val="left"/>
      </w:pPr>
      <w:r>
        <w:rPr>
          <w:rFonts w:ascii="Times New Roman"/>
          <w:b/>
          <w:i w:val="false"/>
          <w:color w:val="000000"/>
        </w:rPr>
        <w:t xml:space="preserve"> VIII. Штаттан тыс жағдайлардағы іс-қимылдар тәртібі</w:t>
      </w:r>
    </w:p>
    <w:bookmarkEnd w:id="318"/>
    <w:bookmarkStart w:name="z325" w:id="319"/>
    <w:p>
      <w:pPr>
        <w:spacing w:after="0"/>
        <w:ind w:left="0"/>
        <w:jc w:val="both"/>
      </w:pPr>
      <w:r>
        <w:rPr>
          <w:rFonts w:ascii="Times New Roman"/>
          <w:b w:val="false"/>
          <w:i w:val="false"/>
          <w:color w:val="000000"/>
          <w:sz w:val="28"/>
        </w:rPr>
        <w:t>
      17. Жалпы процесс шеңберінде ақпараттық өзара іс-қимыл кезінде деректерді өңдеу қалыпты режимде жүргізіле алмайтын штаттан тыс жағдайлар болуы ықтимал. Штаттан тыс жағдайлар техникалық ақаулар, күту уақыты өткен кезде және өзге де жағдайларда туындайды. Жалпы процестің қатысушысының штаттан тыс жағдайдың туындау себептері туралы комментарийлер мен оны шешу жөніндегі ұсынымдар алуы үшін сыртқы және өзара сауданың интеграцияланған ақпараттық жүйесін қолдау қызметіне сәйкес сұрау салуды жіберу мүмкіндігі көзделген. Штаттан тыс жағдайды шешу жөніндегі жалпы ұсынымдар 7-кестеде берілген.</w:t>
      </w:r>
    </w:p>
    <w:bookmarkEnd w:id="319"/>
    <w:bookmarkStart w:name="z326" w:id="320"/>
    <w:p>
      <w:pPr>
        <w:spacing w:after="0"/>
        <w:ind w:left="0"/>
        <w:jc w:val="both"/>
      </w:pPr>
      <w:r>
        <w:rPr>
          <w:rFonts w:ascii="Times New Roman"/>
          <w:b w:val="false"/>
          <w:i w:val="false"/>
          <w:color w:val="000000"/>
          <w:sz w:val="28"/>
        </w:rPr>
        <w:t>
      18. Электрондық паспорттар жүйелерінің әкімшісі осы Регламенттің ІХ бөлімінде көрсетілген Электрондық құжаттар мен мәліметтердің форматтары мен құрылымының сипаттамасына және электрондық құжаттар мен мәліметтерді толтыруға қойылатын талаптарға (90 кодындағы талаптарды қоспағанда) сәйкес қате туралы хабарлама алумен байланысты хабарламаны тексеруді жүргізеді.</w:t>
      </w:r>
    </w:p>
    <w:bookmarkEnd w:id="320"/>
    <w:p>
      <w:pPr>
        <w:spacing w:after="0"/>
        <w:ind w:left="0"/>
        <w:jc w:val="both"/>
      </w:pPr>
      <w:r>
        <w:rPr>
          <w:rFonts w:ascii="Times New Roman"/>
          <w:b w:val="false"/>
          <w:i w:val="false"/>
          <w:color w:val="000000"/>
          <w:sz w:val="28"/>
        </w:rPr>
        <w:t>
      Егер көрсетілген талаптарға сәйкес келмеу анықталған жағдайда электрондық паспорттар жүйелерінің әкімшісі анықталған қатені жою үшін барлық қажетті шараларды қабылдайды. Егер сәйкес келмеу анықталмаған жағдайда электрондық паспорттар жүйелерінің әкімшісі сыртқы және өзара сауданың интеграцияланған ақпараттық жүйесін қолдау қызметіне осы штаттан тыс жағдайдың сипаттамасы бар хабарламаны жібереді.</w:t>
      </w:r>
    </w:p>
    <w:bookmarkStart w:name="z327" w:id="321"/>
    <w:p>
      <w:pPr>
        <w:spacing w:after="0"/>
        <w:ind w:left="0"/>
        <w:jc w:val="both"/>
      </w:pPr>
      <w:r>
        <w:rPr>
          <w:rFonts w:ascii="Times New Roman"/>
          <w:b w:val="false"/>
          <w:i w:val="false"/>
          <w:color w:val="000000"/>
          <w:sz w:val="28"/>
        </w:rPr>
        <w:t>
      7-кесте</w:t>
      </w:r>
    </w:p>
    <w:bookmarkEnd w:id="321"/>
    <w:bookmarkStart w:name="z328" w:id="322"/>
    <w:p>
      <w:pPr>
        <w:spacing w:after="0"/>
        <w:ind w:left="0"/>
        <w:jc w:val="left"/>
      </w:pPr>
      <w:r>
        <w:rPr>
          <w:rFonts w:ascii="Times New Roman"/>
          <w:b/>
          <w:i w:val="false"/>
          <w:color w:val="000000"/>
        </w:rPr>
        <w:t xml:space="preserve"> Штаттан тыс жағдайдағы іс-қимылдар</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жағдайдың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жағдайдың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жағдайдың себептері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жағдай туындаған кездегі іс-қимылдардың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екіжақты транзакциясына бастамашылық етуші келісілген қайталаулар саны өткеннен кейін жауап-хабарлама алмады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жүйесіндегі техникалық ақаулар немесе бағдарламалық қамсыздандырудың жүйелік қателігі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қалыптастырылған ұлттық сегментті техникалық қолдау қызметіне сұрау салуды жіберу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бастамашылық етуші қате туралы хабарлама 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анықтамалықтар мен сыныптауыштар синхрондалмаған немесе электрондық құжаттардың (мәліметтердің) XML-схемалары жаңартылмаған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бастамашылық етуші пайдаланылатын анықтамалықтар мен сыныптауыштарды синхрондау немесе электрондық құжаттардың (мәліметтердің) XML-схемаларын жаңарту қажет. Егер анықтамалықтар мен сыныптауыштар синхрондалған, электрондық құжаттардың (мәліметтердің) XML-схемалары жаңартылған болса, қабылдаушы қатысушының қолдау қызметіне сұрау салу жіберу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P.TS.06.EXC.003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бастамашылық етуші бастамашының ақпараттық жүйесіндегі қателік туралы хабарлама алды, респонденттің жауап хабарламасын өңдеу кезінде қате туындады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анықтамалықтар мен сыныптауыштар синхрондалмаған, электрондық құжаттардың (мәліметтердің) XML-схемалары жаңартылмаған, жалпы процесс транзакциясын бастамашылық етуші тарапында хабарламаны өңдеу кезіндегі ішкі қате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қалыптастырылған ұлттық сегментті техникалық қолдау қызметіне сұрау салуды жіберу қажет</w:t>
            </w:r>
          </w:p>
        </w:tc>
      </w:tr>
    </w:tbl>
    <w:bookmarkStart w:name="z329" w:id="323"/>
    <w:p>
      <w:pPr>
        <w:spacing w:after="0"/>
        <w:ind w:left="0"/>
        <w:jc w:val="left"/>
      </w:pPr>
      <w:r>
        <w:rPr>
          <w:rFonts w:ascii="Times New Roman"/>
          <w:b/>
          <w:i w:val="false"/>
          <w:color w:val="000000"/>
        </w:rPr>
        <w:t xml:space="preserve"> IX. Электрондық құжаттар мен мәліметтерді толтыруға қойылатын талаптар</w:t>
      </w:r>
    </w:p>
    <w:bookmarkEnd w:id="323"/>
    <w:bookmarkStart w:name="z330" w:id="324"/>
    <w:p>
      <w:pPr>
        <w:spacing w:after="0"/>
        <w:ind w:left="0"/>
        <w:jc w:val="both"/>
      </w:pPr>
      <w:r>
        <w:rPr>
          <w:rFonts w:ascii="Times New Roman"/>
          <w:b w:val="false"/>
          <w:i w:val="false"/>
          <w:color w:val="000000"/>
          <w:sz w:val="28"/>
        </w:rPr>
        <w:t>
      19. Бірыңғай тізілімнің ахуалы туралы ақпаратты сұрату" (P.TS.06.MSG.005) хабарламасында берілетін "Жалпы ресурсты жандандыру күйі" (R.007) электрондық құжаттар (мәліметтер) деректемелерін толтыруға қойылатын талаптар 8-кестеде берілген.</w:t>
      </w:r>
    </w:p>
    <w:bookmarkEnd w:id="324"/>
    <w:bookmarkStart w:name="z331" w:id="325"/>
    <w:p>
      <w:pPr>
        <w:spacing w:after="0"/>
        <w:ind w:left="0"/>
        <w:jc w:val="both"/>
      </w:pPr>
      <w:r>
        <w:rPr>
          <w:rFonts w:ascii="Times New Roman"/>
          <w:b w:val="false"/>
          <w:i w:val="false"/>
          <w:color w:val="000000"/>
          <w:sz w:val="28"/>
        </w:rPr>
        <w:t>
      8-кесте</w:t>
      </w:r>
    </w:p>
    <w:bookmarkEnd w:id="325"/>
    <w:bookmarkStart w:name="z332" w:id="326"/>
    <w:p>
      <w:pPr>
        <w:spacing w:after="0"/>
        <w:ind w:left="0"/>
        <w:jc w:val="left"/>
      </w:pPr>
      <w:r>
        <w:rPr>
          <w:rFonts w:ascii="Times New Roman"/>
          <w:b/>
          <w:i w:val="false"/>
          <w:color w:val="000000"/>
        </w:rPr>
        <w:t xml:space="preserve"> Бірыңғай тізілімнің ахуалы туралы ақпаратты сұрату" (P.TS.06.MSG.005) хабарламасында берілетін "Жалпы ресурсты жандандыру күйі" (R.007) электрондық құжаттар (мәліметтер) деректемелерін толтыруға қойылатын талаптар</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тұжырымы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күні мен уақыты" (csdo:UpdateDateTime)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 (csdo:UnifiedCountryCode) барлық деректемелерінің мәндері ISO 3166-1 сәйкес әлем елдерінің кодтары мен атауларының тізбесін қамтитын әлем елдері сыныптауышының ел кодына сәйкес келуі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 коды" (csdo:UnifiedCountryCode) кез келген деректемесі толтырылған болса, онда "Сыныптауыштың сәйкестендірушісі" (codeListId атрибуты) атрибутының мәні оның құрамында Ақпараттық өзара іс-қимыл қағидаларының VII бөлімінде көрсетілген әлем елдері сыныптауышының кодтық белгісін қамтуы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 (csdo:UnifiedCountryCode) деректемесі таңдап алынған мүше мемлекеттер бойынша мәліметтер ұсыну қажет болған жағдайда толтырылады</w:t>
            </w:r>
          </w:p>
        </w:tc>
      </w:tr>
    </w:tbl>
    <w:bookmarkStart w:name="z333" w:id="327"/>
    <w:p>
      <w:pPr>
        <w:spacing w:after="0"/>
        <w:ind w:left="0"/>
        <w:jc w:val="both"/>
      </w:pPr>
      <w:r>
        <w:rPr>
          <w:rFonts w:ascii="Times New Roman"/>
          <w:b w:val="false"/>
          <w:i w:val="false"/>
          <w:color w:val="000000"/>
          <w:sz w:val="28"/>
        </w:rPr>
        <w:t>
      20. "Бірыңғай тізілімнің өзгерістері туралы ақпаратты сұрату" (P.TS.06.MSG.007) хабарламасында берілетін "Жалпы ресурсты жандандыру күйі" (R.007) электрондық құжаттар (мәліметтер) деректемелерін толтыруға қойылатын талаптар 9-кестеде берілген.</w:t>
      </w:r>
    </w:p>
    <w:bookmarkEnd w:id="327"/>
    <w:bookmarkStart w:name="z334" w:id="328"/>
    <w:p>
      <w:pPr>
        <w:spacing w:after="0"/>
        <w:ind w:left="0"/>
        <w:jc w:val="both"/>
      </w:pPr>
      <w:r>
        <w:rPr>
          <w:rFonts w:ascii="Times New Roman"/>
          <w:b w:val="false"/>
          <w:i w:val="false"/>
          <w:color w:val="000000"/>
          <w:sz w:val="28"/>
        </w:rPr>
        <w:t>
      9-кесте</w:t>
      </w:r>
    </w:p>
    <w:bookmarkEnd w:id="328"/>
    <w:bookmarkStart w:name="z335" w:id="329"/>
    <w:p>
      <w:pPr>
        <w:spacing w:after="0"/>
        <w:ind w:left="0"/>
        <w:jc w:val="left"/>
      </w:pPr>
      <w:r>
        <w:rPr>
          <w:rFonts w:ascii="Times New Roman"/>
          <w:b/>
          <w:i w:val="false"/>
          <w:color w:val="000000"/>
        </w:rPr>
        <w:t xml:space="preserve"> "Бірыңғай тізілімнің өзгерістері туралы ақпаратты сұрату" (P.TS.06.MSG.007) хабарламасында берілетін "Жалпы ресурсты жандандыру күйі" (R.007) электрондық құжаттар (мәліметтер) деректемелерін толтыруға қойылатын талаптар</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тұжырымы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и время обновления" (csdo:UpdateDateTime) заполняется обязательно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 (csdo:UnifiedCountryCode) барлық деректемелерінің мәндері ISO 3166-1 сәйкес әлем елдерінің кодтары мен атауларының тізбесін қамтитын әлем елдері сыныптауышының ел кодына сәйкес келуі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 коды" (csdo:UnifiedCountryCode) кез келген деректемесі толтырылған болса, онда "Сыныптауыштың сәйкестендірушісі" (codeListId атрибуты) атрибутының мәні оның құрамында Ақпараттық өзара іс-қимыл қағидаларының VII бөлімінде көрсетілген әлем елдері сыныптауышының кодтық белгісін қамтуы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 (csdo:UnifiedCountryCode) деректемесі таңдап алынған мүше мемлекеттер бойынша мәліметтер ұсыну қажет болған жағдайда толтырылады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2016 жылғы 10 мамырдағы</w:t>
            </w:r>
            <w:r>
              <w:br/>
            </w:r>
            <w:r>
              <w:rPr>
                <w:rFonts w:ascii="Times New Roman"/>
                <w:b w:val="false"/>
                <w:i w:val="false"/>
                <w:color w:val="000000"/>
                <w:sz w:val="20"/>
              </w:rPr>
              <w:t>№ 37 шешімімен</w:t>
            </w:r>
            <w:r>
              <w:br/>
            </w:r>
            <w:r>
              <w:rPr>
                <w:rFonts w:ascii="Times New Roman"/>
                <w:b w:val="false"/>
                <w:i w:val="false"/>
                <w:color w:val="000000"/>
                <w:sz w:val="20"/>
              </w:rPr>
              <w:t>БЕКІТІЛГЕН</w:t>
            </w:r>
          </w:p>
        </w:tc>
      </w:tr>
    </w:tbl>
    <w:bookmarkStart w:name="z337" w:id="330"/>
    <w:p>
      <w:pPr>
        <w:spacing w:after="0"/>
        <w:ind w:left="0"/>
        <w:jc w:val="left"/>
      </w:pPr>
      <w:r>
        <w:rPr>
          <w:rFonts w:ascii="Times New Roman"/>
          <w:b/>
          <w:i w:val="false"/>
          <w:color w:val="000000"/>
        </w:rPr>
        <w:t xml:space="preserve"> "Көлік құралдарына (көлік құралдарының шассилеріне), өздігінен жүретін машиналарға және техниканың басқа да түрлеріне паспорттар (электрондық паспорттар) ресімдеуді жүзеге асыратын, Еуразиялық экономикалық одаққа мүше мемлекеттердің уәкілетті органдарының (ұйымдарының) және көлік құралдарын (көлік құралдарының шассилерін), өздігінен жүретін машиналарды және техниканың басқа да түрлерін жасаушы ұйымдардың бірыңғай тізілімін қалыптастыру және жүргізу" жалпы процесін сыртқы және өзара сауданың интеграцияланған ақпараттық жүйесі құралдарымен іске асыру үшін пайдаланылатын электрондық құжаттар мен мәліметтердің форматы мен құрылымының СИПАТТАМАСЫ</w:t>
      </w:r>
    </w:p>
    <w:bookmarkEnd w:id="330"/>
    <w:bookmarkStart w:name="z338" w:id="331"/>
    <w:p>
      <w:pPr>
        <w:spacing w:after="0"/>
        <w:ind w:left="0"/>
        <w:jc w:val="left"/>
      </w:pPr>
      <w:r>
        <w:rPr>
          <w:rFonts w:ascii="Times New Roman"/>
          <w:b/>
          <w:i w:val="false"/>
          <w:color w:val="000000"/>
        </w:rPr>
        <w:t xml:space="preserve"> I. Жалпы ережелер</w:t>
      </w:r>
    </w:p>
    <w:bookmarkEnd w:id="331"/>
    <w:bookmarkStart w:name="z339" w:id="332"/>
    <w:p>
      <w:pPr>
        <w:spacing w:after="0"/>
        <w:ind w:left="0"/>
        <w:jc w:val="both"/>
      </w:pPr>
      <w:r>
        <w:rPr>
          <w:rFonts w:ascii="Times New Roman"/>
          <w:b w:val="false"/>
          <w:i w:val="false"/>
          <w:color w:val="000000"/>
          <w:sz w:val="28"/>
        </w:rPr>
        <w:t>
      1. Осы Сипаттама Еуразиялық экономикалық одақтың құқығына енетін мынадай актілерге сәйкес әзірленді:</w:t>
      </w:r>
    </w:p>
    <w:bookmarkEnd w:id="332"/>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2014 жылғы 15 тамыздағы Көлік құралы паспортының (көлік құралының шассиі паспортының) және өзі жүретін машина мен техниканың басқа да түрлері паспортының бірыңғай нысандарын енгізу және электрондық паспорттар жүйелерін ұйымдастыру туралы келісім;</w:t>
      </w:r>
    </w:p>
    <w:p>
      <w:pPr>
        <w:spacing w:after="0"/>
        <w:ind w:left="0"/>
        <w:jc w:val="both"/>
      </w:pPr>
      <w:r>
        <w:rPr>
          <w:rFonts w:ascii="Times New Roman"/>
          <w:b w:val="false"/>
          <w:i w:val="false"/>
          <w:color w:val="000000"/>
          <w:sz w:val="28"/>
        </w:rPr>
        <w:t>
      Еуразиялық экономикалық комиссия Алқасының "Жалпы процесті сыртқы және өзара сауданың интеграцияланған ақпараттық жүйесі құралдарымен іске асырған кездегі ақпараттық өзара іс-қимылды реттейтін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деректерді электронды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 тізбесі және Еуразиялық экономикалық комиссия Алқасының 2014 жылғы 19 тамыздағы № 132 шешіміне өзгерістер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 жалпы процестерді талдау, оңтайландыру, үндестіру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"Көлік құралдарына (көлік құралдарының шассилеріне), өздігінен жүретін машиналарға және техниканың басқа да түрлеріне паспорттар (электрондық паспорттар) ресімдеуді жүзеге асыратын, Еуразиялық экономикалық одаққа мүше мемлекеттердің уәкілетті органдарының (ұйымдарының) және көлік құралдарын (көлік құралдарының шассилерін), өздігінен жүретін машиналарды және техниканың басқа да түрлерін жасаушы ұйымдардың бірыңғай тізілімін қалыптастыру және жүргізу тәртібін бекіту туралы" 2015 жылғы 1 қыркүйектегі № 112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одаққа мүше мемлекеттердің мемлекеттік билік органдарының өзара бір-бірімен және Еуразиялық экономикалық комиссиямен трансшекаралық өзара іс-қимылы кезінде электрондық құжаттармен алмасу туралы ережені бекіту туралы" 2015 жылғы 28 қыркүйектегі № 125 </w:t>
      </w:r>
      <w:r>
        <w:rPr>
          <w:rFonts w:ascii="Times New Roman"/>
          <w:b w:val="false"/>
          <w:i w:val="false"/>
          <w:color w:val="000000"/>
          <w:sz w:val="28"/>
        </w:rPr>
        <w:t>шешімі</w:t>
      </w:r>
      <w:r>
        <w:rPr>
          <w:rFonts w:ascii="Times New Roman"/>
          <w:b w:val="false"/>
          <w:i w:val="false"/>
          <w:color w:val="000000"/>
          <w:sz w:val="28"/>
        </w:rPr>
        <w:t>.</w:t>
      </w:r>
    </w:p>
    <w:bookmarkStart w:name="z340" w:id="333"/>
    <w:p>
      <w:pPr>
        <w:spacing w:after="0"/>
        <w:ind w:left="0"/>
        <w:jc w:val="left"/>
      </w:pPr>
      <w:r>
        <w:rPr>
          <w:rFonts w:ascii="Times New Roman"/>
          <w:b/>
          <w:i w:val="false"/>
          <w:color w:val="000000"/>
        </w:rPr>
        <w:t xml:space="preserve"> II. Қолданылу саласы</w:t>
      </w:r>
    </w:p>
    <w:bookmarkEnd w:id="333"/>
    <w:bookmarkStart w:name="z341" w:id="334"/>
    <w:p>
      <w:pPr>
        <w:spacing w:after="0"/>
        <w:ind w:left="0"/>
        <w:jc w:val="both"/>
      </w:pPr>
      <w:r>
        <w:rPr>
          <w:rFonts w:ascii="Times New Roman"/>
          <w:b w:val="false"/>
          <w:i w:val="false"/>
          <w:color w:val="000000"/>
          <w:sz w:val="28"/>
        </w:rPr>
        <w:t>
      2. Осы Сипаттама "Көлік құралдарына (көлік құралдарының шассилеріне), өздігінен жүретін машиналарға және техниканың басқа да түрлеріне паспорттар (электрондық паспорттар) ресімдеуді жүзеге асыратын, Еуразиялық экономикалық одаққа мүше мемлекеттердің уәкілетті органдарының (ұйымдарының) және көлік құралдарын (көлік құралдарының шассилерін), өздігінен жүретін машиналарды және техниканың басқа да түрлерін жасаушы ұйымдардың бірыңғай тізілімін қалыптастыру және жүргізу" жалпы процесі (бұдан әрі – жалпы процесс) шеңберінде ақпараттық өзара іс-қимыл кезінде пайдаланылатын электрондық құжаттар мен мәліметтердің форматтары мен құрылымына қойылатын талаптарды белгілейді.</w:t>
      </w:r>
    </w:p>
    <w:bookmarkEnd w:id="334"/>
    <w:bookmarkStart w:name="z342" w:id="335"/>
    <w:p>
      <w:pPr>
        <w:spacing w:after="0"/>
        <w:ind w:left="0"/>
        <w:jc w:val="both"/>
      </w:pPr>
      <w:r>
        <w:rPr>
          <w:rFonts w:ascii="Times New Roman"/>
          <w:b w:val="false"/>
          <w:i w:val="false"/>
          <w:color w:val="000000"/>
          <w:sz w:val="28"/>
        </w:rPr>
        <w:t xml:space="preserve">
      3. Осы Сипаттама сыртқы және өзара сауданың интеграцияланған ақпараттық жүйесі (бұдан әрі – интеграцияланған жүйе) құралдарымен жалпы процес рәсімдерін іске асыру кезінде ақпараттық жүйенің компонеттерін жобалау, әзірлеу және пысықтау кезінде қолданылады. </w:t>
      </w:r>
    </w:p>
    <w:bookmarkEnd w:id="335"/>
    <w:bookmarkStart w:name="z343" w:id="336"/>
    <w:p>
      <w:pPr>
        <w:spacing w:after="0"/>
        <w:ind w:left="0"/>
        <w:jc w:val="both"/>
      </w:pPr>
      <w:r>
        <w:rPr>
          <w:rFonts w:ascii="Times New Roman"/>
          <w:b w:val="false"/>
          <w:i w:val="false"/>
          <w:color w:val="000000"/>
          <w:sz w:val="28"/>
        </w:rPr>
        <w:t>
      4. Электрондық құжаттар мен мәліметтердің форматтары мен құрылымын сипаттау қарапайым (атомарлы) деректемелерге дейін иерархия деңгейін ескере отырып, деректемелік құрамды толығымен көрсетумен кестелік нысанда жүргізіледі.</w:t>
      </w:r>
    </w:p>
    <w:bookmarkEnd w:id="336"/>
    <w:bookmarkStart w:name="z344" w:id="337"/>
    <w:p>
      <w:pPr>
        <w:spacing w:after="0"/>
        <w:ind w:left="0"/>
        <w:jc w:val="both"/>
      </w:pPr>
      <w:r>
        <w:rPr>
          <w:rFonts w:ascii="Times New Roman"/>
          <w:b w:val="false"/>
          <w:i w:val="false"/>
          <w:color w:val="000000"/>
          <w:sz w:val="28"/>
        </w:rPr>
        <w:t>
      5. Кестеде электрондық құжаттар (мәліметтер) деректемелерінің (бұдан әрі – деректемелер) және деректер модельдері элементтерінің бір мәнді сәйкестілігі сипатталады.</w:t>
      </w:r>
    </w:p>
    <w:bookmarkEnd w:id="337"/>
    <w:bookmarkStart w:name="z345" w:id="338"/>
    <w:p>
      <w:pPr>
        <w:spacing w:after="0"/>
        <w:ind w:left="0"/>
        <w:jc w:val="both"/>
      </w:pPr>
      <w:r>
        <w:rPr>
          <w:rFonts w:ascii="Times New Roman"/>
          <w:b w:val="false"/>
          <w:i w:val="false"/>
          <w:color w:val="000000"/>
          <w:sz w:val="28"/>
        </w:rPr>
        <w:t>
      6. Кестеде мынадай жолдар (графалар) қалыптастырылады:</w:t>
      </w:r>
    </w:p>
    <w:bookmarkEnd w:id="338"/>
    <w:p>
      <w:pPr>
        <w:spacing w:after="0"/>
        <w:ind w:left="0"/>
        <w:jc w:val="both"/>
      </w:pPr>
      <w:r>
        <w:rPr>
          <w:rFonts w:ascii="Times New Roman"/>
          <w:b w:val="false"/>
          <w:i w:val="false"/>
          <w:color w:val="000000"/>
          <w:sz w:val="28"/>
        </w:rPr>
        <w:t>
      "иерархиялық нөмір" – деректеменің ретттік нөмірі;</w:t>
      </w:r>
    </w:p>
    <w:p>
      <w:pPr>
        <w:spacing w:after="0"/>
        <w:ind w:left="0"/>
        <w:jc w:val="both"/>
      </w:pPr>
      <w:r>
        <w:rPr>
          <w:rFonts w:ascii="Times New Roman"/>
          <w:b w:val="false"/>
          <w:i w:val="false"/>
          <w:color w:val="000000"/>
          <w:sz w:val="28"/>
        </w:rPr>
        <w:t>
      "деректеме аты" – деректеменің қалыптасқан немесе ресми ауызекі белгісі;</w:t>
      </w:r>
    </w:p>
    <w:p>
      <w:pPr>
        <w:spacing w:after="0"/>
        <w:ind w:left="0"/>
        <w:jc w:val="both"/>
      </w:pPr>
      <w:r>
        <w:rPr>
          <w:rFonts w:ascii="Times New Roman"/>
          <w:b w:val="false"/>
          <w:i w:val="false"/>
          <w:color w:val="000000"/>
          <w:sz w:val="28"/>
        </w:rPr>
        <w:t>
      "деректеменің сипаттамасы" – деректеменің мағынасын (семантикасын) түсіндіретін мәтін;</w:t>
      </w:r>
    </w:p>
    <w:p>
      <w:pPr>
        <w:spacing w:after="0"/>
        <w:ind w:left="0"/>
        <w:jc w:val="both"/>
      </w:pPr>
      <w:r>
        <w:rPr>
          <w:rFonts w:ascii="Times New Roman"/>
          <w:b w:val="false"/>
          <w:i w:val="false"/>
          <w:color w:val="000000"/>
          <w:sz w:val="28"/>
        </w:rPr>
        <w:t>
      "сәйкестендіруші" – сәйкес деректеменің деректер моделіне деректер элементін сәйкестендіруші;</w:t>
      </w:r>
    </w:p>
    <w:p>
      <w:pPr>
        <w:spacing w:after="0"/>
        <w:ind w:left="0"/>
        <w:jc w:val="both"/>
      </w:pPr>
      <w:r>
        <w:rPr>
          <w:rFonts w:ascii="Times New Roman"/>
          <w:b w:val="false"/>
          <w:i w:val="false"/>
          <w:color w:val="000000"/>
          <w:sz w:val="28"/>
        </w:rPr>
        <w:t>
      "мәндер саласы" – деректеменің ықтимал мәндерінің ауызша сипаттамасы;</w:t>
      </w:r>
    </w:p>
    <w:p>
      <w:pPr>
        <w:spacing w:after="0"/>
        <w:ind w:left="0"/>
        <w:jc w:val="both"/>
      </w:pPr>
      <w:r>
        <w:rPr>
          <w:rFonts w:ascii="Times New Roman"/>
          <w:b w:val="false"/>
          <w:i w:val="false"/>
          <w:color w:val="000000"/>
          <w:sz w:val="28"/>
        </w:rPr>
        <w:t>
      "көпше" – деректемелердің көптігі: деректеменің ықтимал қайталану міндеттілігі (опционалдылық) және саны.</w:t>
      </w:r>
    </w:p>
    <w:bookmarkStart w:name="z346" w:id="339"/>
    <w:p>
      <w:pPr>
        <w:spacing w:after="0"/>
        <w:ind w:left="0"/>
        <w:jc w:val="both"/>
      </w:pPr>
      <w:r>
        <w:rPr>
          <w:rFonts w:ascii="Times New Roman"/>
          <w:b w:val="false"/>
          <w:i w:val="false"/>
          <w:color w:val="000000"/>
          <w:sz w:val="28"/>
        </w:rPr>
        <w:t>
      7. Деректемелердің көптігін көрсету үшін мынадай белгілер пайдаланылады:</w:t>
      </w:r>
    </w:p>
    <w:bookmarkEnd w:id="339"/>
    <w:p>
      <w:pPr>
        <w:spacing w:after="0"/>
        <w:ind w:left="0"/>
        <w:jc w:val="both"/>
      </w:pPr>
      <w:r>
        <w:rPr>
          <w:rFonts w:ascii="Times New Roman"/>
          <w:b w:val="false"/>
          <w:i w:val="false"/>
          <w:color w:val="000000"/>
          <w:sz w:val="28"/>
        </w:rPr>
        <w:t>
      1 – деректеме міндетті, қайталауға жол берілмейді;</w:t>
      </w:r>
    </w:p>
    <w:p>
      <w:pPr>
        <w:spacing w:after="0"/>
        <w:ind w:left="0"/>
        <w:jc w:val="both"/>
      </w:pPr>
      <w:r>
        <w:rPr>
          <w:rFonts w:ascii="Times New Roman"/>
          <w:b w:val="false"/>
          <w:i w:val="false"/>
          <w:color w:val="000000"/>
          <w:sz w:val="28"/>
        </w:rPr>
        <w:t>
      n – деректеме міндетті, n рет (n &gt; 1) қайталануы тиіс;</w:t>
      </w:r>
    </w:p>
    <w:p>
      <w:pPr>
        <w:spacing w:after="0"/>
        <w:ind w:left="0"/>
        <w:jc w:val="both"/>
      </w:pPr>
      <w:r>
        <w:rPr>
          <w:rFonts w:ascii="Times New Roman"/>
          <w:b w:val="false"/>
          <w:i w:val="false"/>
          <w:color w:val="000000"/>
          <w:sz w:val="28"/>
        </w:rPr>
        <w:t>
      1..* – деректеме міндетті, ешбір шектеусіз қайталануы мүмкін;</w:t>
      </w:r>
    </w:p>
    <w:p>
      <w:pPr>
        <w:spacing w:after="0"/>
        <w:ind w:left="0"/>
        <w:jc w:val="both"/>
      </w:pPr>
      <w:r>
        <w:rPr>
          <w:rFonts w:ascii="Times New Roman"/>
          <w:b w:val="false"/>
          <w:i w:val="false"/>
          <w:color w:val="000000"/>
          <w:sz w:val="28"/>
        </w:rPr>
        <w:t>
      n..* – деректеме міндетті, кемінде n рет (n &gt; 1) қайталануы тиіс;</w:t>
      </w:r>
    </w:p>
    <w:p>
      <w:pPr>
        <w:spacing w:after="0"/>
        <w:ind w:left="0"/>
        <w:jc w:val="both"/>
      </w:pPr>
      <w:r>
        <w:rPr>
          <w:rFonts w:ascii="Times New Roman"/>
          <w:b w:val="false"/>
          <w:i w:val="false"/>
          <w:color w:val="000000"/>
          <w:sz w:val="28"/>
        </w:rPr>
        <w:t>
      n..m – деректеме міндетті, кемінде n рет және m реттен (n &gt; 1, m &gt; n) артық емес қайталануы тиіс;</w:t>
      </w:r>
    </w:p>
    <w:p>
      <w:pPr>
        <w:spacing w:after="0"/>
        <w:ind w:left="0"/>
        <w:jc w:val="both"/>
      </w:pPr>
      <w:r>
        <w:rPr>
          <w:rFonts w:ascii="Times New Roman"/>
          <w:b w:val="false"/>
          <w:i w:val="false"/>
          <w:color w:val="000000"/>
          <w:sz w:val="28"/>
        </w:rPr>
        <w:t>
      0..1 – деректеме опционалды, қайталауға жол берілмейді;</w:t>
      </w:r>
    </w:p>
    <w:p>
      <w:pPr>
        <w:spacing w:after="0"/>
        <w:ind w:left="0"/>
        <w:jc w:val="both"/>
      </w:pPr>
      <w:r>
        <w:rPr>
          <w:rFonts w:ascii="Times New Roman"/>
          <w:b w:val="false"/>
          <w:i w:val="false"/>
          <w:color w:val="000000"/>
          <w:sz w:val="28"/>
        </w:rPr>
        <w:t>
      0..* – деректеме опционалды, ешбір шектеусіз қайталануы мүмкін;</w:t>
      </w:r>
    </w:p>
    <w:p>
      <w:pPr>
        <w:spacing w:after="0"/>
        <w:ind w:left="0"/>
        <w:jc w:val="both"/>
      </w:pPr>
      <w:r>
        <w:rPr>
          <w:rFonts w:ascii="Times New Roman"/>
          <w:b w:val="false"/>
          <w:i w:val="false"/>
          <w:color w:val="000000"/>
          <w:sz w:val="28"/>
        </w:rPr>
        <w:t>
      0..m – деректеме опционалды, m реттен (m &gt; 1) артық емес қайталануы мүмкін.</w:t>
      </w:r>
    </w:p>
    <w:bookmarkStart w:name="z347" w:id="340"/>
    <w:p>
      <w:pPr>
        <w:spacing w:after="0"/>
        <w:ind w:left="0"/>
        <w:jc w:val="left"/>
      </w:pPr>
      <w:r>
        <w:rPr>
          <w:rFonts w:ascii="Times New Roman"/>
          <w:b/>
          <w:i w:val="false"/>
          <w:color w:val="000000"/>
        </w:rPr>
        <w:t xml:space="preserve"> III. Негізгі ұғымдар</w:t>
      </w:r>
    </w:p>
    <w:bookmarkEnd w:id="340"/>
    <w:bookmarkStart w:name="z348" w:id="341"/>
    <w:p>
      <w:pPr>
        <w:spacing w:after="0"/>
        <w:ind w:left="0"/>
        <w:jc w:val="both"/>
      </w:pPr>
      <w:r>
        <w:rPr>
          <w:rFonts w:ascii="Times New Roman"/>
          <w:b w:val="false"/>
          <w:i w:val="false"/>
          <w:color w:val="000000"/>
          <w:sz w:val="28"/>
        </w:rPr>
        <w:t>
      8. Осы Сипаттаманың мақсаттары үшін мыналарды білдіретін ұғымдар пайдаланылады:</w:t>
      </w:r>
    </w:p>
    <w:bookmarkEnd w:id="341"/>
    <w:p>
      <w:pPr>
        <w:spacing w:after="0"/>
        <w:ind w:left="0"/>
        <w:jc w:val="both"/>
      </w:pPr>
      <w:r>
        <w:rPr>
          <w:rFonts w:ascii="Times New Roman"/>
          <w:b w:val="false"/>
          <w:i w:val="false"/>
          <w:color w:val="000000"/>
          <w:sz w:val="28"/>
        </w:rPr>
        <w:t>
      "мүше мемлекет" – Еуразиялық экономикалық одаққа мүше болып табылатын мемлекет;</w:t>
      </w:r>
    </w:p>
    <w:p>
      <w:pPr>
        <w:spacing w:after="0"/>
        <w:ind w:left="0"/>
        <w:jc w:val="both"/>
      </w:pPr>
      <w:r>
        <w:rPr>
          <w:rFonts w:ascii="Times New Roman"/>
          <w:b w:val="false"/>
          <w:i w:val="false"/>
          <w:color w:val="000000"/>
          <w:sz w:val="28"/>
        </w:rPr>
        <w:t>
      "деректеме" – белгілі бір контексте ажырамас болып саналатын электрондық құжат (мәліметтер) деректерінің бірлігі.</w:t>
      </w:r>
    </w:p>
    <w:p>
      <w:pPr>
        <w:spacing w:after="0"/>
        <w:ind w:left="0"/>
        <w:jc w:val="both"/>
      </w:pPr>
      <w:r>
        <w:rPr>
          <w:rFonts w:ascii="Times New Roman"/>
          <w:b w:val="false"/>
          <w:i w:val="false"/>
          <w:color w:val="000000"/>
          <w:sz w:val="28"/>
        </w:rPr>
        <w:t xml:space="preserve">
      Осы Сипаттамада пайдаланылатын "деректердің базистік моделі", "мәні саласы деректерінің моделі", "мәндік сала" және "электрондық құжаттар мен мәліметтер құрылымдарының тізілімі" ұғымдары Еуразиялық экономикалық комиссия Алқасының 2015 жылғы 9 маусымдағы № 63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 шеңберінде жалпы процестерді талдау, оңтайландыру, үндестіру және сипаттау әдістемесімен белгіленген мағыналарда қолданылады.</w:t>
      </w:r>
    </w:p>
    <w:p>
      <w:pPr>
        <w:spacing w:after="0"/>
        <w:ind w:left="0"/>
        <w:jc w:val="both"/>
      </w:pPr>
      <w:r>
        <w:rPr>
          <w:rFonts w:ascii="Times New Roman"/>
          <w:b w:val="false"/>
          <w:i w:val="false"/>
          <w:color w:val="000000"/>
          <w:sz w:val="28"/>
        </w:rPr>
        <w:t>
      Осы Регламентте пайдаланылатын өзге де ұғымдар Еуразиялық экономикалық комиссия Алқасының 2016 жылғы 10 мамырдағы № 37 шешімімен бекітілген "Көлік құралдарына (көлік құралдарының шассилеріне), өздігінен жүретін машиналарға және техниканың басқа да түрлеріне паспорттар (электрондық паспорттар) ресімдеуді жүзеге асыратын, Еуразиялық экономикалық одаққа мүше мемлекеттердің уәкілетті органдарының (ұйымдарының) және көлік құралдарын (көлік құралдарының шассилерін), өздігінен жүретін машиналарды және техниканың басқа да түрлерін жасаушы ұйымдардың бірыңғай тізілімін қалыптастыру және жүргізу" жалпы процесін сыртқы және өзара сауданың интеграцияланған ақпараттық жүйесі құралдарымен іске асыру кезіндегі ақпараттық өзара іс-қимыл қағидаларының 4-тармағында белгіленген мағыналарда қолданылады.</w:t>
      </w:r>
    </w:p>
    <w:p>
      <w:pPr>
        <w:spacing w:after="0"/>
        <w:ind w:left="0"/>
        <w:jc w:val="both"/>
      </w:pPr>
      <w:r>
        <w:rPr>
          <w:rFonts w:ascii="Times New Roman"/>
          <w:b w:val="false"/>
          <w:i w:val="false"/>
          <w:color w:val="000000"/>
          <w:sz w:val="28"/>
        </w:rPr>
        <w:t>
      Осы Сипаттаманың 4, 7 және 10-кестелерінде Ақпараттық өзара іс-қимыл регламенті деп Еуразиялық экономикалық комиссия Алқасының 2016 жылғы 10 мамырдағы № 37 шешімімен бекітілген "Көлік құралдарына (көлік құралдарының шассилеріне), өздігінен жүретін машиналарға және техниканың басқа да түрлеріне паспорттар (электрондық паспорттар) ресімдеуді жүзеге асыратын, Еуразиялық экономикалық одаққа мүше мемлекеттердің уәкілетті органдарының (ұйымдарының) және көлік құралдарын (көлік құралдарының шассилерін), өздігінен жүретін машиналарды және техниканың басқа да түрлерін жасаушы ұйымдардың бірыңғай тізілімін қалыптастыру және жүргізу" жалпы процесін сыртқы және өзара сауданың интеграцияланған ақпараттық жүйесі құралдарымен іске асырған кездегі электрондық паспорттар жүйесі әкімшісі мен Еуразиялық экономикалық комиссия арасындағы ақпараттық өзара іс-қимыл регламенті және "Көлік құралдарына (көлік құралдарының шассилеріне), өздігінен жүретін машиналарға және техниканың басқа да түрлеріне паспорттар (электрондық паспорттар) ресімдеуді жүзеге асыратын, Еуразиялық экономикалық одаққа мүше мемлекеттердің уәкілетті органдарының (ұйымдарының) және көлік құралдарын (көлік құралдарының шассилерін), өздігінен жүретін машиналарды және техниканың басқа да түрлерін жасаушы ұйымдардың бірыңғай тізілімін қалыптастыру және жүргізу" жалпы процесін сыртқы және өзара сауданың интеграцияланған ақпараттық жүйесі құралдарымен іске асырған кездегі ұлттық органдар мен Еуразиялық экономикалық комиссия арасындағы ақпараттық өзара іс-қимыл регламенті түсіндіріледі.</w:t>
      </w:r>
    </w:p>
    <w:bookmarkStart w:name="z349" w:id="342"/>
    <w:p>
      <w:pPr>
        <w:spacing w:after="0"/>
        <w:ind w:left="0"/>
        <w:jc w:val="left"/>
      </w:pPr>
      <w:r>
        <w:rPr>
          <w:rFonts w:ascii="Times New Roman"/>
          <w:b/>
          <w:i w:val="false"/>
          <w:color w:val="000000"/>
        </w:rPr>
        <w:t xml:space="preserve"> IV. Электрондық құжаттар мен мәліметтердің құрлымы</w:t>
      </w:r>
    </w:p>
    <w:bookmarkEnd w:id="342"/>
    <w:bookmarkStart w:name="z350" w:id="343"/>
    <w:p>
      <w:pPr>
        <w:spacing w:after="0"/>
        <w:ind w:left="0"/>
        <w:jc w:val="both"/>
      </w:pPr>
      <w:r>
        <w:rPr>
          <w:rFonts w:ascii="Times New Roman"/>
          <w:b w:val="false"/>
          <w:i w:val="false"/>
          <w:color w:val="000000"/>
          <w:sz w:val="28"/>
        </w:rPr>
        <w:t>
      9. Электрондық құжаттар мен мәліметтер құрлымының тізбесі 1-кестеде берілген.</w:t>
      </w:r>
    </w:p>
    <w:bookmarkEnd w:id="343"/>
    <w:bookmarkStart w:name="z351" w:id="344"/>
    <w:p>
      <w:pPr>
        <w:spacing w:after="0"/>
        <w:ind w:left="0"/>
        <w:jc w:val="both"/>
      </w:pPr>
      <w:r>
        <w:rPr>
          <w:rFonts w:ascii="Times New Roman"/>
          <w:b w:val="false"/>
          <w:i w:val="false"/>
          <w:color w:val="000000"/>
          <w:sz w:val="28"/>
        </w:rPr>
        <w:t>
      1-кесте</w:t>
      </w:r>
    </w:p>
    <w:bookmarkEnd w:id="344"/>
    <w:bookmarkStart w:name="z352" w:id="345"/>
    <w:p>
      <w:pPr>
        <w:spacing w:after="0"/>
        <w:ind w:left="0"/>
        <w:jc w:val="left"/>
      </w:pPr>
      <w:r>
        <w:rPr>
          <w:rFonts w:ascii="Times New Roman"/>
          <w:b/>
          <w:i w:val="false"/>
          <w:color w:val="000000"/>
        </w:rPr>
        <w:t xml:space="preserve"> Электрондық құжаттар мен мәліметтер құрлымының тізбесі</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Структуры электронных документов и сведений в базисной модели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жандандыру 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urn:EEC:R:ResourceStatusDetails:vY.Y.Y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мәндік саласындағы электрондық құжаттар мен мәліметтердің құрылымы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R.TR.TS.06.001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паспорттар рәсімдеуді жүзеге асыратын органдардың (ұйымдардың) тізілімі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urn:EEC:R:TR:TS:06:VehiclePassportIssuerRegistryDetails:v1.0.0</w:t>
            </w:r>
          </w:p>
        </w:tc>
      </w:tr>
    </w:tbl>
    <w:p>
      <w:pPr>
        <w:spacing w:after="0"/>
        <w:ind w:left="0"/>
        <w:jc w:val="both"/>
      </w:pPr>
      <w:r>
        <w:rPr>
          <w:rFonts w:ascii="Times New Roman"/>
          <w:b w:val="false"/>
          <w:i w:val="false"/>
          <w:color w:val="000000"/>
          <w:sz w:val="28"/>
        </w:rPr>
        <w:t>
      "Y.Y.Y" символдары электрондық құжаттар мен мәліметтер құрылымдары атауларының кеңістігінде Еуразиялық экономикалық комиссия Алқасының 2016 жылғы 10 мамырдағы № 37 шешімінің 2-тармағына сәйкес электрондық құжаттың (мәліметтердің) құрылымын әзірлеу және техникалық схемасын бекіту кезінде пайдаланылған деректердің базистік моделі нұсқасының нөміріне сәйкес айқындалатын электрондық құжат (мәліметтер) құрылымы нұсқасының нөміріне сәйкес келеді.</w:t>
      </w:r>
    </w:p>
    <w:bookmarkStart w:name="z353" w:id="346"/>
    <w:p>
      <w:pPr>
        <w:spacing w:after="0"/>
        <w:ind w:left="0"/>
        <w:jc w:val="left"/>
      </w:pPr>
      <w:r>
        <w:rPr>
          <w:rFonts w:ascii="Times New Roman"/>
          <w:b/>
          <w:i w:val="false"/>
          <w:color w:val="000000"/>
        </w:rPr>
        <w:t xml:space="preserve"> 1. Электрондық құжаттар мен мәліметтердің базистік моделіндегі құрылымы</w:t>
      </w:r>
    </w:p>
    <w:bookmarkEnd w:id="346"/>
    <w:bookmarkStart w:name="z354" w:id="347"/>
    <w:p>
      <w:pPr>
        <w:spacing w:after="0"/>
        <w:ind w:left="0"/>
        <w:jc w:val="both"/>
      </w:pPr>
      <w:r>
        <w:rPr>
          <w:rFonts w:ascii="Times New Roman"/>
          <w:b w:val="false"/>
          <w:i w:val="false"/>
          <w:color w:val="000000"/>
          <w:sz w:val="28"/>
        </w:rPr>
        <w:t>
      10. "Өңдеу нәтижесі туралы хабарлама" (R.006) электрондық құжаты (мәліметтер) құрылымының сипаттамасы 2-кестеде берілген.</w:t>
      </w:r>
    </w:p>
    <w:bookmarkEnd w:id="347"/>
    <w:bookmarkStart w:name="z355" w:id="348"/>
    <w:p>
      <w:pPr>
        <w:spacing w:after="0"/>
        <w:ind w:left="0"/>
        <w:jc w:val="both"/>
      </w:pPr>
      <w:r>
        <w:rPr>
          <w:rFonts w:ascii="Times New Roman"/>
          <w:b w:val="false"/>
          <w:i w:val="false"/>
          <w:color w:val="000000"/>
          <w:sz w:val="28"/>
        </w:rPr>
        <w:t>
      2-кесте</w:t>
      </w:r>
    </w:p>
    <w:bookmarkEnd w:id="348"/>
    <w:bookmarkStart w:name="z356" w:id="349"/>
    <w:p>
      <w:pPr>
        <w:spacing w:after="0"/>
        <w:ind w:left="0"/>
        <w:jc w:val="left"/>
      </w:pPr>
      <w:r>
        <w:rPr>
          <w:rFonts w:ascii="Times New Roman"/>
          <w:b/>
          <w:i w:val="false"/>
          <w:color w:val="000000"/>
        </w:rPr>
        <w:t xml:space="preserve"> "Өңдеу нәтижесі туралы хабарлама" (R.006) электрондық құжаты (мәліметтер) құрылымының сипаттамасы</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респонденттің сұрау салуды өңдеу нәтижесі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сәйкестендірушісі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негізгі түбірлік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ProcessingResultDetails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 файлының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EEC_R_ProcessingResultDetails_vY.Y.Y.xsd</w:t>
            </w:r>
          </w:p>
        </w:tc>
      </w:tr>
    </w:tbl>
    <w:p>
      <w:pPr>
        <w:spacing w:after="0"/>
        <w:ind w:left="0"/>
        <w:jc w:val="both"/>
      </w:pPr>
      <w:r>
        <w:rPr>
          <w:rFonts w:ascii="Times New Roman"/>
          <w:b w:val="false"/>
          <w:i w:val="false"/>
          <w:color w:val="000000"/>
          <w:sz w:val="28"/>
        </w:rPr>
        <w:t>
      "Y.Y.Y" символдары электрондық құжаттар (мәліметтер) құрылымдары атауларының кеңістігінде Еуразиялық экономикалық комиссия Алқасының 2016 жылғы 10 мамырдағы № 37 шешімінің 2-тармағына сәйкес электрондық құжаттың (мәліметтердің) құрылымын әзірлеу және техникалық схемасын бекіту кезінде пайдаланылған деректердің базистік моделі нұсқасының нөміріне сәйкес айқындалатын электрондық құжат (мәліметтер) құрылымы нұсқасының нөміріне сәйкес келеді.</w:t>
      </w:r>
    </w:p>
    <w:bookmarkStart w:name="z357" w:id="350"/>
    <w:p>
      <w:pPr>
        <w:spacing w:after="0"/>
        <w:ind w:left="0"/>
        <w:jc w:val="both"/>
      </w:pPr>
      <w:r>
        <w:rPr>
          <w:rFonts w:ascii="Times New Roman"/>
          <w:b w:val="false"/>
          <w:i w:val="false"/>
          <w:color w:val="000000"/>
          <w:sz w:val="28"/>
        </w:rPr>
        <w:t>
      11. Атаулардың импортталатын кеңістігі 3-кестеде берілген.</w:t>
      </w:r>
    </w:p>
    <w:bookmarkEnd w:id="350"/>
    <w:bookmarkStart w:name="z358" w:id="351"/>
    <w:p>
      <w:pPr>
        <w:spacing w:after="0"/>
        <w:ind w:left="0"/>
        <w:jc w:val="both"/>
      </w:pPr>
      <w:r>
        <w:rPr>
          <w:rFonts w:ascii="Times New Roman"/>
          <w:b w:val="false"/>
          <w:i w:val="false"/>
          <w:color w:val="000000"/>
          <w:sz w:val="28"/>
        </w:rPr>
        <w:t>
      3-кесте</w:t>
      </w:r>
    </w:p>
    <w:bookmarkEnd w:id="351"/>
    <w:bookmarkStart w:name="z359" w:id="352"/>
    <w:p>
      <w:pPr>
        <w:spacing w:after="0"/>
        <w:ind w:left="0"/>
        <w:jc w:val="left"/>
      </w:pPr>
      <w:r>
        <w:rPr>
          <w:rFonts w:ascii="Times New Roman"/>
          <w:b/>
          <w:i w:val="false"/>
          <w:color w:val="000000"/>
        </w:rPr>
        <w:t xml:space="preserve"> Атаулардың импортталатын кеңістігі</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сәйкестендірушісі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"Y.Y.Y" символдары атаулардың импортталатын кеңістігінде Еуразиялық экономикалық комиссия Алқасының 2016 жылғы 10 мамырдағы № 37 шешімінің 2-тармағына сәйкес электрондық құжаттың (мәліметтердің) құрылымын әзірлеу және техникалық схемасын бекіту кезінде пайдаланылған деректердің базистік моделі нұсқасының нөміріне сәйкес келеді.</w:t>
      </w:r>
    </w:p>
    <w:bookmarkStart w:name="z360" w:id="353"/>
    <w:p>
      <w:pPr>
        <w:spacing w:after="0"/>
        <w:ind w:left="0"/>
        <w:jc w:val="both"/>
      </w:pPr>
      <w:r>
        <w:rPr>
          <w:rFonts w:ascii="Times New Roman"/>
          <w:b w:val="false"/>
          <w:i w:val="false"/>
          <w:color w:val="000000"/>
          <w:sz w:val="28"/>
        </w:rPr>
        <w:t>
      12. Өңдеу нәтижесі туралы хабарлама" (R.006) электрондық құжат (мәліметтер) құрылымының деректемелік құрамы 4-кестеде берілген.</w:t>
      </w:r>
    </w:p>
    <w:bookmarkEnd w:id="353"/>
    <w:bookmarkStart w:name="z361" w:id="354"/>
    <w:p>
      <w:pPr>
        <w:spacing w:after="0"/>
        <w:ind w:left="0"/>
        <w:jc w:val="both"/>
      </w:pPr>
      <w:r>
        <w:rPr>
          <w:rFonts w:ascii="Times New Roman"/>
          <w:b w:val="false"/>
          <w:i w:val="false"/>
          <w:color w:val="000000"/>
          <w:sz w:val="28"/>
        </w:rPr>
        <w:t>
      4-кесте</w:t>
      </w:r>
    </w:p>
    <w:bookmarkEnd w:id="354"/>
    <w:bookmarkStart w:name="z362" w:id="355"/>
    <w:p>
      <w:pPr>
        <w:spacing w:after="0"/>
        <w:ind w:left="0"/>
        <w:jc w:val="left"/>
      </w:pPr>
      <w:r>
        <w:rPr>
          <w:rFonts w:ascii="Times New Roman"/>
          <w:b/>
          <w:i w:val="false"/>
          <w:color w:val="000000"/>
        </w:rPr>
        <w:t xml:space="preserve"> Өңдеу нәтижесі туралы хабарлама" (R.006) электрондық құжат (мәліметтер) құрылымының деректемелік құрамы</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 (ccdo:EDocHeader)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Енгізілген элементтердің мәндері салаларымен анықталады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процесс хабарламасының коды</w:t>
            </w:r>
          </w:p>
          <w:p>
            <w:pPr>
              <w:spacing w:after="20"/>
              <w:ind w:left="20"/>
              <w:jc w:val="both"/>
            </w:pPr>
            <w:r>
              <w:rPr>
                <w:rFonts w:ascii="Times New Roman"/>
                <w:b w:val="false"/>
                <w:i w:val="false"/>
                <w:color w:val="000000"/>
                <w:sz w:val="20"/>
              </w:rPr>
              <w:t>
(csdo:InfEnvelopeCode)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хабарламасының кодтық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Ақпараттық өзара іс-қимыл регламентіне сәйкес кодтың мәні.</w:t>
            </w:r>
          </w:p>
          <w:p>
            <w:pPr>
              <w:spacing w:after="20"/>
              <w:ind w:left="20"/>
              <w:jc w:val="both"/>
            </w:pPr>
            <w:r>
              <w:rPr>
                <w:rFonts w:ascii="Times New Roman"/>
                <w:b w:val="false"/>
                <w:i w:val="false"/>
                <w:color w:val="000000"/>
                <w:sz w:val="20"/>
              </w:rPr>
              <w:t>Шаблон: P\.[A-Z]{2}\.[0-9]{2}\.MSG\.[0-9]{3}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электрондық құжаттар мен мәліметтердің құрылымы тізіліміне сәйкес кодтық белгісі</w:t>
            </w:r>
          </w:p>
          <w:p>
            <w:pPr>
              <w:spacing w:after="20"/>
              <w:ind w:left="20"/>
              <w:jc w:val="both"/>
            </w:pPr>
            <w:r>
              <w:rPr>
                <w:rFonts w:ascii="Times New Roman"/>
                <w:b w:val="false"/>
                <w:i w:val="false"/>
                <w:color w:val="000000"/>
                <w:sz w:val="20"/>
              </w:rPr>
              <w:t>и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Электрондық құжаттар мен мәліметтердің құрылымы тізіліміне сәйкес кодтың мәні.</w:t>
            </w:r>
          </w:p>
          <w:p>
            <w:pPr>
              <w:spacing w:after="20"/>
              <w:ind w:left="20"/>
              <w:jc w:val="both"/>
            </w:pPr>
            <w:r>
              <w:rPr>
                <w:rFonts w:ascii="Times New Roman"/>
                <w:b w:val="false"/>
                <w:i w:val="false"/>
                <w:color w:val="000000"/>
                <w:sz w:val="20"/>
              </w:rPr>
              <w:t>Шаблон: R(\.[A-Z]{2}\.[A-Z]{2}\.[0-9]{2})?\.[0-9]{3}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(мәліметтердің) сәйкестендірушісі</w:t>
            </w:r>
          </w:p>
          <w:p>
            <w:pPr>
              <w:spacing w:after="20"/>
              <w:ind w:left="20"/>
              <w:jc w:val="both"/>
            </w:pPr>
            <w:r>
              <w:rPr>
                <w:rFonts w:ascii="Times New Roman"/>
                <w:b w:val="false"/>
                <w:i w:val="false"/>
                <w:color w:val="000000"/>
                <w:sz w:val="20"/>
              </w:rPr>
              <w:t>
(csdo:EDocId)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біркелкі сәйкестендіретін символдар жолы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ISO/IEC 9834-8 сәйкес сәйкестендірушінің мәні.</w:t>
            </w:r>
          </w:p>
          <w:p>
            <w:pPr>
              <w:spacing w:after="20"/>
              <w:ind w:left="20"/>
              <w:jc w:val="both"/>
            </w:pPr>
            <w:r>
              <w:rPr>
                <w:rFonts w:ascii="Times New Roman"/>
                <w:b w:val="false"/>
                <w:i w:val="false"/>
                <w:color w:val="000000"/>
                <w:sz w:val="20"/>
              </w:rPr>
              <w:t>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құжаттың (мәліметтердің) сәйкестендірушісі (csdo:)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ретінде осы электрондық құжат (мәліметтер) қалыптастырылған электрондық құжаттың (мәліметтердің) сәйкестендірушісі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ISO/IEC 9834-8 сәйкес сәйкестендірушінің мәні.</w:t>
            </w:r>
          </w:p>
          <w:p>
            <w:pPr>
              <w:spacing w:after="20"/>
              <w:ind w:left="20"/>
              <w:jc w:val="both"/>
            </w:pPr>
            <w:r>
              <w:rPr>
                <w:rFonts w:ascii="Times New Roman"/>
                <w:b w:val="false"/>
                <w:i w:val="false"/>
                <w:color w:val="000000"/>
                <w:sz w:val="20"/>
              </w:rPr>
              <w:t>Шаблон:[0-9a-fA-F]{8}-[0-9a-fA-F]{4}-[0-9a-fA-F]{4}-[0-9a-fA-F]{4}-[0-9a-fA-F]{12}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(csdo:)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құрылған күні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МЕМСТ ИСО 8601–2001 сәйкес күнді және уақытты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(csdo:LanguageCode)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кодтық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ISO 639-1 сәйкес тілдің екі әріпті коды.</w:t>
            </w:r>
          </w:p>
          <w:p>
            <w:pPr>
              <w:spacing w:after="20"/>
              <w:ind w:left="20"/>
              <w:jc w:val="both"/>
            </w:pPr>
            <w:r>
              <w:rPr>
                <w:rFonts w:ascii="Times New Roman"/>
                <w:b w:val="false"/>
                <w:i w:val="false"/>
                <w:color w:val="000000"/>
                <w:sz w:val="20"/>
              </w:rPr>
              <w:t>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Күні мен уақыты </w:t>
            </w:r>
          </w:p>
          <w:p>
            <w:pPr>
              <w:spacing w:after="20"/>
              <w:ind w:left="20"/>
              <w:jc w:val="both"/>
            </w:pPr>
            <w:r>
              <w:rPr>
                <w:rFonts w:ascii="Times New Roman"/>
                <w:b w:val="false"/>
                <w:i w:val="false"/>
                <w:color w:val="000000"/>
                <w:sz w:val="20"/>
              </w:rPr>
              <w:t>(csdo:EventDateTime)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өңдеудің аяқталған күні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МЕМСТ ИСО 8601–2001 сәйкес күнді және уақытты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Өңдеу нәтижесінің коды (csdo:ProcessingResultV2Code)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процеске қатысушының ақпараттық жүйесінің алынған электрондық құжатты (мәліметтерді) өңдеу нәтижесінің кодтық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csdo:ProcessingResultCodeV2Type (M.SDT.90006)</w:t>
            </w:r>
          </w:p>
          <w:p>
            <w:pPr>
              <w:spacing w:after="20"/>
              <w:ind w:left="20"/>
              <w:jc w:val="both"/>
            </w:pPr>
            <w:r>
              <w:rPr>
                <w:rFonts w:ascii="Times New Roman"/>
                <w:b w:val="false"/>
                <w:i w:val="false"/>
                <w:color w:val="000000"/>
                <w:sz w:val="20"/>
              </w:rPr>
              <w:t>
Электрондық құжаттар мен мәліметтерді өңдеу нәтижелері сыныптауышына сәйкес кодтың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Сипаттамасы</w:t>
            </w:r>
          </w:p>
          <w:p>
            <w:pPr>
              <w:spacing w:after="20"/>
              <w:ind w:left="20"/>
              <w:jc w:val="both"/>
            </w:pPr>
            <w:r>
              <w:rPr>
                <w:rFonts w:ascii="Times New Roman"/>
                <w:b w:val="false"/>
                <w:i w:val="false"/>
                <w:color w:val="000000"/>
                <w:sz w:val="20"/>
              </w:rPr>
              <w:t>(csdo:DescriptionText)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өңдеу нәтижелерін еркін түрде сипаттау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Символдар жолы.</w:t>
            </w:r>
          </w:p>
          <w:p>
            <w:pPr>
              <w:spacing w:after="20"/>
              <w:ind w:left="20"/>
              <w:jc w:val="both"/>
            </w:pPr>
            <w:r>
              <w:rPr>
                <w:rFonts w:ascii="Times New Roman"/>
                <w:b w:val="false"/>
                <w:i w:val="false"/>
                <w:color w:val="000000"/>
                <w:sz w:val="20"/>
              </w:rPr>
              <w:t>Ең қысқа ұзындығы: 1.</w:t>
            </w:r>
          </w:p>
          <w:p>
            <w:pPr>
              <w:spacing w:after="20"/>
              <w:ind w:left="20"/>
              <w:jc w:val="both"/>
            </w:pPr>
            <w:r>
              <w:rPr>
                <w:rFonts w:ascii="Times New Roman"/>
                <w:b w:val="false"/>
                <w:i w:val="false"/>
                <w:color w:val="000000"/>
                <w:sz w:val="20"/>
              </w:rPr>
              <w:t>Ең ұзын ұзындығы: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363" w:id="356"/>
    <w:p>
      <w:pPr>
        <w:spacing w:after="0"/>
        <w:ind w:left="0"/>
        <w:jc w:val="both"/>
      </w:pPr>
      <w:r>
        <w:rPr>
          <w:rFonts w:ascii="Times New Roman"/>
          <w:b w:val="false"/>
          <w:i w:val="false"/>
          <w:color w:val="000000"/>
          <w:sz w:val="28"/>
        </w:rPr>
        <w:t>
      13. "Жалпы ресурсты жандандыру күйі" (R.007) электрондық құжаты (мәліметтері) құрылымының сипаттамасы 5-кестеде берілген.</w:t>
      </w:r>
    </w:p>
    <w:bookmarkEnd w:id="356"/>
    <w:bookmarkStart w:name="z364" w:id="357"/>
    <w:p>
      <w:pPr>
        <w:spacing w:after="0"/>
        <w:ind w:left="0"/>
        <w:jc w:val="both"/>
      </w:pPr>
      <w:r>
        <w:rPr>
          <w:rFonts w:ascii="Times New Roman"/>
          <w:b w:val="false"/>
          <w:i w:val="false"/>
          <w:color w:val="000000"/>
          <w:sz w:val="28"/>
        </w:rPr>
        <w:t>
      5-кесте</w:t>
      </w:r>
    </w:p>
    <w:bookmarkEnd w:id="357"/>
    <w:bookmarkStart w:name="z365" w:id="358"/>
    <w:p>
      <w:pPr>
        <w:spacing w:after="0"/>
        <w:ind w:left="0"/>
        <w:jc w:val="left"/>
      </w:pPr>
      <w:r>
        <w:rPr>
          <w:rFonts w:ascii="Times New Roman"/>
          <w:b/>
          <w:i w:val="false"/>
          <w:color w:val="000000"/>
        </w:rPr>
        <w:t xml:space="preserve"> "Жалпы ресурсты жандандыру күйі" (R.007) электрондық құжаты (мәліметтері) құрылымының сипаттамасы</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жандандыру күйі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жандандыруға арналған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ресурстың жаңартылған күні мен уақытын сұрату және осы сұрау салуға жауап үшін, сондай-қа жалпы ресурстан өзекті немесе толық (өзгертілген, жаңартылған) мәліметтерді сұрату үшін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сәйкестендірушісі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urn:EEC:R:ResourceStatusDetails:vY.Y.Y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негізгі түбірлік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ResourceStatusDetails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 файлының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EEC_R_ResourceStatusDetails_vY.Y.Y.xsd</w:t>
            </w:r>
          </w:p>
        </w:tc>
      </w:tr>
    </w:tbl>
    <w:p>
      <w:pPr>
        <w:spacing w:after="0"/>
        <w:ind w:left="0"/>
        <w:jc w:val="both"/>
      </w:pPr>
      <w:r>
        <w:rPr>
          <w:rFonts w:ascii="Times New Roman"/>
          <w:b w:val="false"/>
          <w:i w:val="false"/>
          <w:color w:val="000000"/>
          <w:sz w:val="28"/>
        </w:rPr>
        <w:t>
      "Y.Y.Y" символдары электрондық құжаттар (мәліметтер) құрылымдары атауларының кеңістігінде Еуразиялық экономикалық комиссия Алқасының 2016 жылғы 10 мамырдағы № 37 шешімінің 2-тармағына сәйкес электрондық құжаттың (мәліметтердің) құрылымын әзірлеу және техникалық схемасын бекіту кезінде пайдаланылған деректердің базистік моделі нұсқасының нөміріне сәйкес айқындалатын электрондық құжат (мәліметтер) құрылымы нұсқасының нөміріне сәйкес келеді.</w:t>
      </w:r>
    </w:p>
    <w:bookmarkStart w:name="z366" w:id="359"/>
    <w:p>
      <w:pPr>
        <w:spacing w:after="0"/>
        <w:ind w:left="0"/>
        <w:jc w:val="both"/>
      </w:pPr>
      <w:r>
        <w:rPr>
          <w:rFonts w:ascii="Times New Roman"/>
          <w:b w:val="false"/>
          <w:i w:val="false"/>
          <w:color w:val="000000"/>
          <w:sz w:val="28"/>
        </w:rPr>
        <w:t>
      14. Атаулардың импортталатын кеңістігі 6-кестеде берілген.</w:t>
      </w:r>
    </w:p>
    <w:bookmarkEnd w:id="359"/>
    <w:bookmarkStart w:name="z367" w:id="360"/>
    <w:p>
      <w:pPr>
        <w:spacing w:after="0"/>
        <w:ind w:left="0"/>
        <w:jc w:val="both"/>
      </w:pPr>
      <w:r>
        <w:rPr>
          <w:rFonts w:ascii="Times New Roman"/>
          <w:b w:val="false"/>
          <w:i w:val="false"/>
          <w:color w:val="000000"/>
          <w:sz w:val="28"/>
        </w:rPr>
        <w:t>
      6-кесте</w:t>
      </w:r>
    </w:p>
    <w:bookmarkEnd w:id="360"/>
    <w:bookmarkStart w:name="z368" w:id="361"/>
    <w:p>
      <w:pPr>
        <w:spacing w:after="0"/>
        <w:ind w:left="0"/>
        <w:jc w:val="left"/>
      </w:pPr>
      <w:r>
        <w:rPr>
          <w:rFonts w:ascii="Times New Roman"/>
          <w:b/>
          <w:i w:val="false"/>
          <w:color w:val="000000"/>
        </w:rPr>
        <w:t xml:space="preserve"> Атаулардың импортталатын кеңістігі</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сәйкестендірушісі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"Y.Y.Y" символдары атаулардың импортталатын кеңістігінде Еуразиялық экономикалық комиссия Алқасының 2016 жылғы 10 мамырдағы № 37 шешімінің 2-тармағына сәйкес электрондық құжаттың (мәліметтердің) құрылымын әзірлеу және техникалық схемасын бекіту кезінде пайдаланылған деректердің базистік моделі нұсқасының нөміріне сәйкес келеді.</w:t>
      </w:r>
    </w:p>
    <w:bookmarkStart w:name="z369" w:id="362"/>
    <w:p>
      <w:pPr>
        <w:spacing w:after="0"/>
        <w:ind w:left="0"/>
        <w:jc w:val="both"/>
      </w:pPr>
      <w:r>
        <w:rPr>
          <w:rFonts w:ascii="Times New Roman"/>
          <w:b w:val="false"/>
          <w:i w:val="false"/>
          <w:color w:val="000000"/>
          <w:sz w:val="28"/>
        </w:rPr>
        <w:t>
      15. "Жалпы ресурсты жандандыру күйі" (R.007) электрондық құжат (мәліметтер) құрылымының деректемелік құрамы 7-кестеде берілген.</w:t>
      </w:r>
    </w:p>
    <w:bookmarkEnd w:id="362"/>
    <w:bookmarkStart w:name="z370" w:id="363"/>
    <w:p>
      <w:pPr>
        <w:spacing w:after="0"/>
        <w:ind w:left="0"/>
        <w:jc w:val="both"/>
      </w:pPr>
      <w:r>
        <w:rPr>
          <w:rFonts w:ascii="Times New Roman"/>
          <w:b w:val="false"/>
          <w:i w:val="false"/>
          <w:color w:val="000000"/>
          <w:sz w:val="28"/>
        </w:rPr>
        <w:t>
      7-кесте</w:t>
      </w:r>
    </w:p>
    <w:bookmarkEnd w:id="363"/>
    <w:bookmarkStart w:name="z371" w:id="364"/>
    <w:p>
      <w:pPr>
        <w:spacing w:after="0"/>
        <w:ind w:left="0"/>
        <w:jc w:val="left"/>
      </w:pPr>
      <w:r>
        <w:rPr>
          <w:rFonts w:ascii="Times New Roman"/>
          <w:b/>
          <w:i w:val="false"/>
          <w:color w:val="000000"/>
        </w:rPr>
        <w:t xml:space="preserve"> "Жалпы ресурсты жандандыру күйі" (R.007) электрондық құжат (мәліметтер) құрылымының деректемелік құрамы</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Енгізілген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процесс хабарламасының коды</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хабарламасының кодтық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Ақпараттық өзара іс-қимыл регламентіне сәйкес кодтың мәні.</w:t>
            </w:r>
          </w:p>
          <w:p>
            <w:pPr>
              <w:spacing w:after="20"/>
              <w:ind w:left="20"/>
              <w:jc w:val="both"/>
            </w:pPr>
            <w:r>
              <w:rPr>
                <w:rFonts w:ascii="Times New Roman"/>
                <w:b w:val="false"/>
                <w:i w:val="false"/>
                <w:color w:val="000000"/>
                <w:sz w:val="20"/>
              </w:rPr>
              <w:t>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электрондық құжаттар мен мәліметтердің құрылымы тізіліміне сәйкес кодтық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Электрондық құжаттар мен мәліметтердің құрылымы тізіліміне сәйкес кодтың мәні.</w:t>
            </w:r>
          </w:p>
          <w:p>
            <w:pPr>
              <w:spacing w:after="20"/>
              <w:ind w:left="20"/>
              <w:jc w:val="both"/>
            </w:pPr>
            <w:r>
              <w:rPr>
                <w:rFonts w:ascii="Times New Roman"/>
                <w:b w:val="false"/>
                <w:i w:val="false"/>
                <w:color w:val="000000"/>
                <w:sz w:val="20"/>
              </w:rPr>
              <w:t>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(мәліметтердің) сәйкестендірушісі</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біркелкі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ISO/IEC 9834-8 сәйкес сәйкестендірушінің мәні.</w:t>
            </w:r>
          </w:p>
          <w:p>
            <w:pPr>
              <w:spacing w:after="20"/>
              <w:ind w:left="20"/>
              <w:jc w:val="both"/>
            </w:pPr>
            <w:r>
              <w:rPr>
                <w:rFonts w:ascii="Times New Roman"/>
                <w:b w:val="false"/>
                <w:i w:val="false"/>
                <w:color w:val="000000"/>
                <w:sz w:val="20"/>
              </w:rPr>
              <w:t>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құжаттың (мәліметтердің) сәйкестендірушісі</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ретінде осы электрондық құжат (мәліметтер) қалыптастырылған электрондық құжаттың (мәліметтердің)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ISO/IEC 9834-8 сәйкес сәйкестендірушінің мәні.</w:t>
            </w:r>
          </w:p>
          <w:p>
            <w:pPr>
              <w:spacing w:after="20"/>
              <w:ind w:left="20"/>
              <w:jc w:val="both"/>
            </w:pPr>
            <w:r>
              <w:rPr>
                <w:rFonts w:ascii="Times New Roman"/>
                <w:b w:val="false"/>
                <w:i w:val="false"/>
                <w:color w:val="000000"/>
                <w:sz w:val="20"/>
              </w:rPr>
              <w:t>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құрылған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МЕМСТ ИСО 8601–2001 сәйкес күнді және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кодтық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ISO 639-1 сәйкес тілдің екі әріпті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Жаңартылған күні мен уақыты</w:t>
            </w:r>
          </w:p>
          <w:p>
            <w:pPr>
              <w:spacing w:after="20"/>
              <w:ind w:left="20"/>
              <w:jc w:val="both"/>
            </w:pPr>
            <w:r>
              <w:rPr>
                <w:rFonts w:ascii="Times New Roman"/>
                <w:b w:val="false"/>
                <w:i w:val="false"/>
                <w:color w:val="000000"/>
                <w:sz w:val="20"/>
              </w:rPr>
              <w:t>
(csdo:UpdateDateTime)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ресурстың (тізілімнің, тізбенің, деректер қорының) жаңартылған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күнді және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 коды</w:t>
            </w:r>
          </w:p>
          <w:p>
            <w:pPr>
              <w:spacing w:after="20"/>
              <w:ind w:left="20"/>
              <w:jc w:val="both"/>
            </w:pPr>
            <w:r>
              <w:rPr>
                <w:rFonts w:ascii="Times New Roman"/>
                <w:b w:val="false"/>
                <w:i w:val="false"/>
                <w:color w:val="000000"/>
                <w:sz w:val="20"/>
              </w:rPr>
              <w:t>(csdo:UnifiedCountryCode)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ресурсқа мәліметтер (тізілім, тізбе, деректер қоры) ұсынған елдің кодтық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"Анықтамалықтың (сыныптауыштың) сәйкестендірушісі" атрибутымен белгіленген әлем елдерінің сыныптауышына сәйкес екі әріпті кодтың мәні.</w:t>
            </w:r>
          </w:p>
          <w:p>
            <w:pPr>
              <w:spacing w:after="20"/>
              <w:ind w:left="20"/>
              <w:jc w:val="both"/>
            </w:pPr>
            <w:r>
              <w:rPr>
                <w:rFonts w:ascii="Times New Roman"/>
                <w:b w:val="false"/>
                <w:i w:val="false"/>
                <w:color w:val="000000"/>
                <w:sz w:val="20"/>
              </w:rPr>
              <w:t>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(code атрибуты)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кодқа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(#xA) жолды бөлу және (#x9) табуляциясы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қысқа ұзындығы: 1.</w:t>
            </w:r>
          </w:p>
          <w:p>
            <w:pPr>
              <w:spacing w:after="20"/>
              <w:ind w:left="20"/>
              <w:jc w:val="both"/>
            </w:pPr>
            <w:r>
              <w:rPr>
                <w:rFonts w:ascii="Times New Roman"/>
                <w:b w:val="false"/>
                <w:i w:val="false"/>
                <w:color w:val="000000"/>
                <w:sz w:val="20"/>
              </w:rPr>
              <w:t>Ең ұзын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72" w:id="365"/>
    <w:p>
      <w:pPr>
        <w:spacing w:after="0"/>
        <w:ind w:left="0"/>
        <w:jc w:val="left"/>
      </w:pPr>
      <w:r>
        <w:rPr>
          <w:rFonts w:ascii="Times New Roman"/>
          <w:b/>
          <w:i w:val="false"/>
          <w:color w:val="000000"/>
        </w:rPr>
        <w:t xml:space="preserve"> 2. "Техникалық реттеу" мәні саласындағы электрондық құжаттар мен мәліметтердің құрылымы</w:t>
      </w:r>
    </w:p>
    <w:bookmarkEnd w:id="365"/>
    <w:bookmarkStart w:name="z373" w:id="366"/>
    <w:p>
      <w:pPr>
        <w:spacing w:after="0"/>
        <w:ind w:left="0"/>
        <w:jc w:val="both"/>
      </w:pPr>
      <w:r>
        <w:rPr>
          <w:rFonts w:ascii="Times New Roman"/>
          <w:b w:val="false"/>
          <w:i w:val="false"/>
          <w:color w:val="000000"/>
          <w:sz w:val="28"/>
        </w:rPr>
        <w:t>
      16. "Көлік құралдарына паспорттар рәсімдеуді жүзеге асыратын органдардың (ұйымдардың) тізілімі" (R.TR.TS.06.001) электрондық құжаты (мәліметтері) құрылымының сипаттамасы 8-кестеде берілген.</w:t>
      </w:r>
    </w:p>
    <w:bookmarkEnd w:id="366"/>
    <w:bookmarkStart w:name="z374" w:id="367"/>
    <w:p>
      <w:pPr>
        <w:spacing w:after="0"/>
        <w:ind w:left="0"/>
        <w:jc w:val="both"/>
      </w:pPr>
      <w:r>
        <w:rPr>
          <w:rFonts w:ascii="Times New Roman"/>
          <w:b w:val="false"/>
          <w:i w:val="false"/>
          <w:color w:val="000000"/>
          <w:sz w:val="28"/>
        </w:rPr>
        <w:t>
      8-кесте</w:t>
      </w:r>
    </w:p>
    <w:bookmarkEnd w:id="367"/>
    <w:bookmarkStart w:name="z375" w:id="368"/>
    <w:p>
      <w:pPr>
        <w:spacing w:after="0"/>
        <w:ind w:left="0"/>
        <w:jc w:val="left"/>
      </w:pPr>
      <w:r>
        <w:rPr>
          <w:rFonts w:ascii="Times New Roman"/>
          <w:b/>
          <w:i w:val="false"/>
          <w:color w:val="000000"/>
        </w:rPr>
        <w:t xml:space="preserve"> "Көлік құралдарына паспорттар рәсімдеуді жүзеге асыратын органдардың (ұйымдардың) тізілімі" (R.TR.TS.06.001) электрондық құжаты (мәліметтері) құрылымының сипаттамасы</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паспорттар рәсімдеуді жүзеге асыратын органдардың (ұйымдардың) тізілімі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R.TR.TS.06.001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(көлік құралдарының шассилеріне), өздігінен жүретін машиналарға және техниканың басқа да түрлеріне паспорттар (электрондық паспорттар) ресімдеуді жүзеге асыратын, Еуразиялық экономикалық одаққа мүше мемлекеттердің уәкілетті органдарының (ұйымдарының) және көлік құралдарын (көлік құралдарының шассилерін), өздігінен жүретін машиналарды және техниканың басқа да түрлерін жасаушы ұйымдардың бірыңғай тізілімінің егжей-тегжейлі ақпараты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сәйкестендірушісі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urn:EEC:R:TR:TS:06:VehiclePassportIssuerRegistryDetails:v1.0.0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негізгі түбірлік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VehiclePassportIssuerRegistryDetails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 файлының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EEC_R_TR_TS_06_VehiclePassportIssuerRegistryDetails_v1.0.0.xsd</w:t>
            </w:r>
          </w:p>
        </w:tc>
      </w:tr>
    </w:tbl>
    <w:bookmarkStart w:name="z376" w:id="369"/>
    <w:p>
      <w:pPr>
        <w:spacing w:after="0"/>
        <w:ind w:left="0"/>
        <w:jc w:val="both"/>
      </w:pPr>
      <w:r>
        <w:rPr>
          <w:rFonts w:ascii="Times New Roman"/>
          <w:b w:val="false"/>
          <w:i w:val="false"/>
          <w:color w:val="000000"/>
          <w:sz w:val="28"/>
        </w:rPr>
        <w:t>
      17. Атаулардың импортталатын кеңістігі 9-кестеде берілген.</w:t>
      </w:r>
    </w:p>
    <w:bookmarkEnd w:id="369"/>
    <w:bookmarkStart w:name="z377" w:id="370"/>
    <w:p>
      <w:pPr>
        <w:spacing w:after="0"/>
        <w:ind w:left="0"/>
        <w:jc w:val="both"/>
      </w:pPr>
      <w:r>
        <w:rPr>
          <w:rFonts w:ascii="Times New Roman"/>
          <w:b w:val="false"/>
          <w:i w:val="false"/>
          <w:color w:val="000000"/>
          <w:sz w:val="28"/>
        </w:rPr>
        <w:t>
      9-кесте</w:t>
      </w:r>
    </w:p>
    <w:bookmarkEnd w:id="370"/>
    <w:bookmarkStart w:name="z378" w:id="371"/>
    <w:p>
      <w:pPr>
        <w:spacing w:after="0"/>
        <w:ind w:left="0"/>
        <w:jc w:val="left"/>
      </w:pPr>
      <w:r>
        <w:rPr>
          <w:rFonts w:ascii="Times New Roman"/>
          <w:b/>
          <w:i w:val="false"/>
          <w:color w:val="000000"/>
        </w:rPr>
        <w:t xml:space="preserve"> Атаулардың импортталатын кеңістігі</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сәйкестендірушісі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urn:EEC:M:BaseDataTypes:vХ.Х.Х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urn:EEC:M:TR:ComplexDataObjects:vX.X.X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urn:EEC:M:TR:SimpleDataObjects:vX.X.X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w:t>
            </w:r>
          </w:p>
        </w:tc>
      </w:tr>
    </w:tbl>
    <w:p>
      <w:pPr>
        <w:spacing w:after="0"/>
        <w:ind w:left="0"/>
        <w:jc w:val="both"/>
      </w:pPr>
      <w:r>
        <w:rPr>
          <w:rFonts w:ascii="Times New Roman"/>
          <w:b w:val="false"/>
          <w:i w:val="false"/>
          <w:color w:val="000000"/>
          <w:sz w:val="28"/>
        </w:rPr>
        <w:t>
      ""Y.Y.Y" символдары атаулардың импортталатын кеңістігінде Еуразиялық экономикалық комиссия Алқасының 2016 жылғы 10 мамырдағы № 37 шешімінің 2-тармағына сәйкес электрондық құжаттың (мәліметтердің) құрылымын әзірлеу және техникалық схемасын бекіту кезінде пайдаланылған деректердің базистік моделі нұсқасының нөміріне сәйкес келеді.</w:t>
      </w:r>
    </w:p>
    <w:bookmarkStart w:name="z379" w:id="372"/>
    <w:p>
      <w:pPr>
        <w:spacing w:after="0"/>
        <w:ind w:left="0"/>
        <w:jc w:val="both"/>
      </w:pPr>
      <w:r>
        <w:rPr>
          <w:rFonts w:ascii="Times New Roman"/>
          <w:b w:val="false"/>
          <w:i w:val="false"/>
          <w:color w:val="000000"/>
          <w:sz w:val="28"/>
        </w:rPr>
        <w:t>
      18. "Көлік құралдарына паспорттар рәсімдеуді жүзеге асыратын органдардың (ұйымдардың) тізілімі" (R.TR.TS.06.001) электрондық құжаты (мәліметтері) құрылымының деректемелік құрамы 10-кестеде берілген.</w:t>
      </w:r>
    </w:p>
    <w:bookmarkEnd w:id="372"/>
    <w:p>
      <w:pPr>
        <w:spacing w:after="0"/>
        <w:ind w:left="0"/>
        <w:jc w:val="both"/>
      </w:pPr>
      <w:r>
        <w:rPr>
          <w:rFonts w:ascii="Times New Roman"/>
          <w:b w:val="false"/>
          <w:i w:val="false"/>
          <w:color w:val="000000"/>
          <w:sz w:val="28"/>
        </w:rPr>
        <w:t>
      10-кесте</w:t>
      </w:r>
    </w:p>
    <w:p>
      <w:pPr>
        <w:spacing w:after="0"/>
        <w:ind w:left="0"/>
        <w:jc w:val="left"/>
      </w:pPr>
      <w:r>
        <w:rPr>
          <w:rFonts w:ascii="Times New Roman"/>
          <w:b/>
          <w:i w:val="false"/>
          <w:color w:val="000000"/>
        </w:rPr>
        <w:t xml:space="preserve"> "Көлік құралдарына паспорттар рәсімдеуді жүзеге асыратын органдардың (ұйымдардың) тізілімі" (R.TR.TS.06.001) электрондық құжаты (мәліметтері) құрылымының деректемелік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Енгізілген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процесс хабарламасының коды</w:t>
            </w:r>
          </w:p>
          <w:p>
            <w:pPr>
              <w:spacing w:after="20"/>
              <w:ind w:left="20"/>
              <w:jc w:val="both"/>
            </w:pPr>
            <w:r>
              <w:rPr>
                <w:rFonts w:ascii="Times New Roman"/>
                <w:b w:val="false"/>
                <w:i w:val="false"/>
                <w:color w:val="000000"/>
                <w:sz w:val="20"/>
              </w:rPr>
              <w:t>(csdo:InfEnvelopeCode)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хабарламасының кодтық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электрондық құжаттар мен мәліметтердің құрылымы тізіліміне сәйкес кодтық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мен мәліметтердің құрылымы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(мәліметтердің) сәйкестендірушісі</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біркелкі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сәйкестендірушінің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құжаттың (мәліметтердің) сәйкестендірушісі</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ретінде осы электрондық құжат (мәліметтер) қалыптастырылған электрондық құжаттың (мәліметтердің)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сәйкестендірушінің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құрылған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күнді және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кодтық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 сәйкес тілдің екі әріпті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құралдары паспорттарын рәсімдеуді жүзеге асыратын ұйым</w:t>
            </w:r>
          </w:p>
          <w:p>
            <w:pPr>
              <w:spacing w:after="20"/>
              <w:ind w:left="20"/>
              <w:jc w:val="both"/>
            </w:pPr>
            <w:r>
              <w:rPr>
                <w:rFonts w:ascii="Times New Roman"/>
                <w:b w:val="false"/>
                <w:i w:val="false"/>
                <w:color w:val="000000"/>
                <w:sz w:val="20"/>
              </w:rPr>
              <w:t>
(trcdo:)</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паспорттарын (көлік құралдары шассилерінің паспорттарын) және өздігінен жүретін машиналар мен техниканың басқа да түрлерінің паспорттарын ресімдеуді жүзеге асыратын уәкілетті орган (ұйым)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trcdo:VehiclePassportIssuerDetailsType (M.TR.CDT.00067)</w:t>
            </w:r>
          </w:p>
          <w:p>
            <w:pPr>
              <w:spacing w:after="20"/>
              <w:ind w:left="20"/>
              <w:jc w:val="both"/>
            </w:pPr>
            <w:r>
              <w:rPr>
                <w:rFonts w:ascii="Times New Roman"/>
                <w:b w:val="false"/>
                <w:i w:val="false"/>
                <w:color w:val="000000"/>
                <w:sz w:val="20"/>
              </w:rPr>
              <w:t>
Енгізілген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Ел коды</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 тіркеген елдің кодтық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сәйкестендірушісі" атрибутымен белгіленген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кодқа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(#xA) жолды бөлу және (#x9) табуляциясы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қысқа ұзындығы: 1.</w:t>
            </w:r>
          </w:p>
          <w:p>
            <w:pPr>
              <w:spacing w:after="20"/>
              <w:ind w:left="20"/>
              <w:jc w:val="both"/>
            </w:pPr>
            <w:r>
              <w:rPr>
                <w:rFonts w:ascii="Times New Roman"/>
                <w:b w:val="false"/>
                <w:i w:val="false"/>
                <w:color w:val="000000"/>
                <w:sz w:val="20"/>
              </w:rPr>
              <w:t>
Ең ұзын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Шаруашылық жүргізуші субъектінің атауы</w:t>
            </w:r>
          </w:p>
          <w:p>
            <w:pPr>
              <w:spacing w:after="20"/>
              <w:ind w:left="20"/>
              <w:jc w:val="both"/>
            </w:pPr>
            <w:r>
              <w:rPr>
                <w:rFonts w:ascii="Times New Roman"/>
                <w:b w:val="false"/>
                <w:i w:val="false"/>
                <w:color w:val="000000"/>
                <w:sz w:val="20"/>
              </w:rPr>
              <w:t>
(csdo:BusinessEntityName)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(#xA) жолды бөлу және (#x9) табуляциясы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қысқа ұзындығы: 1.</w:t>
            </w:r>
          </w:p>
          <w:p>
            <w:pPr>
              <w:spacing w:after="20"/>
              <w:ind w:left="20"/>
              <w:jc w:val="both"/>
            </w:pPr>
            <w:r>
              <w:rPr>
                <w:rFonts w:ascii="Times New Roman"/>
                <w:b w:val="false"/>
                <w:i w:val="false"/>
                <w:color w:val="000000"/>
                <w:sz w:val="20"/>
              </w:rPr>
              <w:t>
Ең ұзын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Шаруашылық жүргізуші субъектінің қысқаша атауы</w:t>
            </w:r>
          </w:p>
          <w:p>
            <w:pPr>
              <w:spacing w:after="20"/>
              <w:ind w:left="20"/>
              <w:jc w:val="both"/>
            </w:pPr>
            <w:r>
              <w:rPr>
                <w:rFonts w:ascii="Times New Roman"/>
                <w:b w:val="false"/>
                <w:i w:val="false"/>
                <w:color w:val="000000"/>
                <w:sz w:val="20"/>
              </w:rPr>
              <w:t>
(csdo:BusinessEntityBriefName)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(#xA) жолды бөлу және (#x9) табуляциясы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қысқа ұзындығы: 1.</w:t>
            </w:r>
          </w:p>
          <w:p>
            <w:pPr>
              <w:spacing w:after="20"/>
              <w:ind w:left="20"/>
              <w:jc w:val="both"/>
            </w:pPr>
            <w:r>
              <w:rPr>
                <w:rFonts w:ascii="Times New Roman"/>
                <w:b w:val="false"/>
                <w:i w:val="false"/>
                <w:color w:val="000000"/>
                <w:sz w:val="20"/>
              </w:rPr>
              <w:t>
Ең ұзын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Ұйымдастырушылық-құқықтық нысан коды</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 тіркелген ұйымдастырушылық-құқықтық нысанның кодтық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сәйкестендірушісі" атрибутымен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ұзындығы: 1.</w:t>
            </w:r>
          </w:p>
          <w:p>
            <w:pPr>
              <w:spacing w:after="20"/>
              <w:ind w:left="20"/>
              <w:jc w:val="both"/>
            </w:pPr>
            <w:r>
              <w:rPr>
                <w:rFonts w:ascii="Times New Roman"/>
                <w:b w:val="false"/>
                <w:i w:val="false"/>
                <w:color w:val="000000"/>
                <w:sz w:val="20"/>
              </w:rPr>
              <w:t>
Ең ұзын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кодқа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(#xA) жолды бөлу және (#x9) табуляциясы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қысқа ұзындығы: 1.</w:t>
            </w:r>
          </w:p>
          <w:p>
            <w:pPr>
              <w:spacing w:after="20"/>
              <w:ind w:left="20"/>
              <w:jc w:val="both"/>
            </w:pPr>
            <w:r>
              <w:rPr>
                <w:rFonts w:ascii="Times New Roman"/>
                <w:b w:val="false"/>
                <w:i w:val="false"/>
                <w:color w:val="000000"/>
                <w:sz w:val="20"/>
              </w:rPr>
              <w:t>
Ең ұзын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Ұйымдастырушылық-құқықтық нысанның атауы</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 тіркелген ұйымдастырушылық-құқықтық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(#xA) жолды бөлу және (#x9) табуляциясы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қысқа ұзындығы: 1.</w:t>
            </w:r>
          </w:p>
          <w:p>
            <w:pPr>
              <w:spacing w:after="20"/>
              <w:ind w:left="20"/>
              <w:jc w:val="both"/>
            </w:pPr>
            <w:r>
              <w:rPr>
                <w:rFonts w:ascii="Times New Roman"/>
                <w:b w:val="false"/>
                <w:i w:val="false"/>
                <w:color w:val="000000"/>
                <w:sz w:val="20"/>
              </w:rPr>
              <w:t>
Ең ұзын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мемлекеттік тіркеу кезінде берілген тізілім бойынша нөмірі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қысқа ұзындығы: 1.</w:t>
            </w:r>
          </w:p>
          <w:p>
            <w:pPr>
              <w:spacing w:after="20"/>
              <w:ind w:left="20"/>
              <w:jc w:val="both"/>
            </w:pPr>
            <w:r>
              <w:rPr>
                <w:rFonts w:ascii="Times New Roman"/>
                <w:b w:val="false"/>
                <w:i w:val="false"/>
                <w:color w:val="000000"/>
                <w:sz w:val="20"/>
              </w:rPr>
              <w:t>
Ең ұзын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Сәйкестендірушінің шаруашылық жүргізуші субъектілерді сәйкестендіру әдістері анықтамалығындағы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Енгізілген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Мекенжай түрінің коды</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қысқа ұзындығы: 1.</w:t>
            </w:r>
          </w:p>
          <w:p>
            <w:pPr>
              <w:spacing w:after="20"/>
              <w:ind w:left="20"/>
              <w:jc w:val="both"/>
            </w:pPr>
            <w:r>
              <w:rPr>
                <w:rFonts w:ascii="Times New Roman"/>
                <w:b w:val="false"/>
                <w:i w:val="false"/>
                <w:color w:val="000000"/>
                <w:sz w:val="20"/>
              </w:rPr>
              <w:t>
Ең ұзын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Ел коды</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сәйкестендірушісі" атрибутымен белгіленген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кодқа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(#xA) жолды бөлу және (#x9) табуляциясы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қысқа ұзындығы: 1.</w:t>
            </w:r>
          </w:p>
          <w:p>
            <w:pPr>
              <w:spacing w:after="20"/>
              <w:ind w:left="20"/>
              <w:jc w:val="both"/>
            </w:pPr>
            <w:r>
              <w:rPr>
                <w:rFonts w:ascii="Times New Roman"/>
                <w:b w:val="false"/>
                <w:i w:val="false"/>
                <w:color w:val="000000"/>
                <w:sz w:val="20"/>
              </w:rPr>
              <w:t>
Ең ұзын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Аумақ коды</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Символдардың қалыпқа келтірілген жолы.</w:t>
            </w:r>
          </w:p>
          <w:p>
            <w:pPr>
              <w:spacing w:after="20"/>
              <w:ind w:left="20"/>
              <w:jc w:val="both"/>
            </w:pPr>
            <w:r>
              <w:rPr>
                <w:rFonts w:ascii="Times New Roman"/>
                <w:b w:val="false"/>
                <w:i w:val="false"/>
                <w:color w:val="000000"/>
                <w:sz w:val="20"/>
              </w:rPr>
              <w:t>Ең қысқа ұзындығы: 1.</w:t>
            </w:r>
          </w:p>
          <w:p>
            <w:pPr>
              <w:spacing w:after="20"/>
              <w:ind w:left="20"/>
              <w:jc w:val="both"/>
            </w:pPr>
            <w:r>
              <w:rPr>
                <w:rFonts w:ascii="Times New Roman"/>
                <w:b w:val="false"/>
                <w:i w:val="false"/>
                <w:color w:val="000000"/>
                <w:sz w:val="20"/>
              </w:rPr>
              <w:t>Ең ұзын ұзындығы: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Өңір</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деңгейлі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(#xA) жолды бөлу және (#x9) табуляциясы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қысқа ұзындығы: 1.</w:t>
            </w:r>
          </w:p>
          <w:p>
            <w:pPr>
              <w:spacing w:after="20"/>
              <w:ind w:left="20"/>
              <w:jc w:val="both"/>
            </w:pPr>
            <w:r>
              <w:rPr>
                <w:rFonts w:ascii="Times New Roman"/>
                <w:b w:val="false"/>
                <w:i w:val="false"/>
                <w:color w:val="000000"/>
                <w:sz w:val="20"/>
              </w:rPr>
              <w:t>Ең ұзын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Аудан</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деңгейлі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(#xA) жолды бөлу және (#x9) табуляциясы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қысқа ұзындығы: 1.</w:t>
            </w:r>
          </w:p>
          <w:p>
            <w:pPr>
              <w:spacing w:after="20"/>
              <w:ind w:left="20"/>
              <w:jc w:val="both"/>
            </w:pPr>
            <w:r>
              <w:rPr>
                <w:rFonts w:ascii="Times New Roman"/>
                <w:b w:val="false"/>
                <w:i w:val="false"/>
                <w:color w:val="000000"/>
                <w:sz w:val="20"/>
              </w:rPr>
              <w:t>Ең ұзын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Қала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(#xA) жолды бөлу және (#x9) табуляциясы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қысқа ұзындығы: 1.</w:t>
            </w:r>
          </w:p>
          <w:p>
            <w:pPr>
              <w:spacing w:after="20"/>
              <w:ind w:left="20"/>
              <w:jc w:val="both"/>
            </w:pPr>
            <w:r>
              <w:rPr>
                <w:rFonts w:ascii="Times New Roman"/>
                <w:b w:val="false"/>
                <w:i w:val="false"/>
                <w:color w:val="000000"/>
                <w:sz w:val="20"/>
              </w:rPr>
              <w:t>Ең ұзын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Елді мекен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(#xA) жолды бөлу және (#x9) табуляциясы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қысқа ұзындығы: 1.</w:t>
            </w:r>
          </w:p>
          <w:p>
            <w:pPr>
              <w:spacing w:after="20"/>
              <w:ind w:left="20"/>
              <w:jc w:val="both"/>
            </w:pPr>
            <w:r>
              <w:rPr>
                <w:rFonts w:ascii="Times New Roman"/>
                <w:b w:val="false"/>
                <w:i w:val="false"/>
                <w:color w:val="000000"/>
                <w:sz w:val="20"/>
              </w:rPr>
              <w:t>Ең ұзын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Көше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(#xA) жолды бөлу және (#x9) табуляциясы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қысқа ұзындығы: 1.</w:t>
            </w:r>
          </w:p>
          <w:p>
            <w:pPr>
              <w:spacing w:after="20"/>
              <w:ind w:left="20"/>
              <w:jc w:val="both"/>
            </w:pPr>
            <w:r>
              <w:rPr>
                <w:rFonts w:ascii="Times New Roman"/>
                <w:b w:val="false"/>
                <w:i w:val="false"/>
                <w:color w:val="000000"/>
                <w:sz w:val="20"/>
              </w:rPr>
              <w:t>Ең ұзын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Үйдің нөмірі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Символдардың қалыпқа келтірілген жолы.</w:t>
            </w:r>
          </w:p>
          <w:p>
            <w:pPr>
              <w:spacing w:after="20"/>
              <w:ind w:left="20"/>
              <w:jc w:val="both"/>
            </w:pPr>
            <w:r>
              <w:rPr>
                <w:rFonts w:ascii="Times New Roman"/>
                <w:b w:val="false"/>
                <w:i w:val="false"/>
                <w:color w:val="000000"/>
                <w:sz w:val="20"/>
              </w:rPr>
              <w:t>Ең қысқа ұзындығы: 1.</w:t>
            </w:r>
          </w:p>
          <w:p>
            <w:pPr>
              <w:spacing w:after="20"/>
              <w:ind w:left="20"/>
              <w:jc w:val="both"/>
            </w:pPr>
            <w:r>
              <w:rPr>
                <w:rFonts w:ascii="Times New Roman"/>
                <w:b w:val="false"/>
                <w:i w:val="false"/>
                <w:color w:val="000000"/>
                <w:sz w:val="20"/>
              </w:rPr>
              <w:t>Ең ұзын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Үй-жайдың нөмірі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кеңсенің немесе пәтердің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Символдардың қалыпқа келтірілген жолы.</w:t>
            </w:r>
          </w:p>
          <w:p>
            <w:pPr>
              <w:spacing w:after="20"/>
              <w:ind w:left="20"/>
              <w:jc w:val="both"/>
            </w:pPr>
            <w:r>
              <w:rPr>
                <w:rFonts w:ascii="Times New Roman"/>
                <w:b w:val="false"/>
                <w:i w:val="false"/>
                <w:color w:val="000000"/>
                <w:sz w:val="20"/>
              </w:rPr>
              <w:t>Ең қысқа ұзындығы: 1.</w:t>
            </w:r>
          </w:p>
          <w:p>
            <w:pPr>
              <w:spacing w:after="20"/>
              <w:ind w:left="20"/>
              <w:jc w:val="both"/>
            </w:pPr>
            <w:r>
              <w:rPr>
                <w:rFonts w:ascii="Times New Roman"/>
                <w:b w:val="false"/>
                <w:i w:val="false"/>
                <w:color w:val="000000"/>
                <w:sz w:val="20"/>
              </w:rPr>
              <w:t>Ең ұзын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Пошта индексі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Символдардың қалыпқа келтірілген жолы.</w:t>
            </w:r>
          </w:p>
          <w:p>
            <w:pPr>
              <w:spacing w:after="20"/>
              <w:ind w:left="20"/>
              <w:jc w:val="both"/>
            </w:pPr>
            <w:r>
              <w:rPr>
                <w:rFonts w:ascii="Times New Roman"/>
                <w:b w:val="false"/>
                <w:i w:val="false"/>
                <w:color w:val="000000"/>
                <w:sz w:val="20"/>
              </w:rPr>
              <w:t>Шаблон: [A-Z0-9][A-Z0-9 -]{1,8}[A-Z0-9]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Абоненттік жәшіктің нөмірі</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Символдардың қалыпқа келтірілген жолы.</w:t>
            </w:r>
          </w:p>
          <w:p>
            <w:pPr>
              <w:spacing w:after="20"/>
              <w:ind w:left="20"/>
              <w:jc w:val="both"/>
            </w:pPr>
            <w:r>
              <w:rPr>
                <w:rFonts w:ascii="Times New Roman"/>
                <w:b w:val="false"/>
                <w:i w:val="false"/>
                <w:color w:val="000000"/>
                <w:sz w:val="20"/>
              </w:rPr>
              <w:t>Ең қысқа ұзындығы: 1.</w:t>
            </w:r>
          </w:p>
          <w:p>
            <w:pPr>
              <w:spacing w:after="20"/>
              <w:ind w:left="20"/>
              <w:jc w:val="both"/>
            </w:pPr>
            <w:r>
              <w:rPr>
                <w:rFonts w:ascii="Times New Roman"/>
                <w:b w:val="false"/>
                <w:i w:val="false"/>
                <w:color w:val="000000"/>
                <w:sz w:val="20"/>
              </w:rPr>
              <w:t>Ең ұзын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Байланыс деректемесі</w:t>
            </w:r>
          </w:p>
          <w:p>
            <w:pPr>
              <w:spacing w:after="20"/>
              <w:ind w:left="20"/>
              <w:jc w:val="both"/>
            </w:pPr>
            <w:r>
              <w:rPr>
                <w:rFonts w:ascii="Times New Roman"/>
                <w:b w:val="false"/>
                <w:i w:val="false"/>
                <w:color w:val="000000"/>
                <w:sz w:val="20"/>
              </w:rPr>
              <w:t>
(ccdo:)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байланыс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ccdo:UnifiedCommunicationDetailsType (M.CDT.00065)</w:t>
            </w:r>
          </w:p>
          <w:p>
            <w:pPr>
              <w:spacing w:after="20"/>
              <w:ind w:left="20"/>
              <w:jc w:val="both"/>
            </w:pPr>
            <w:r>
              <w:rPr>
                <w:rFonts w:ascii="Times New Roman"/>
                <w:b w:val="false"/>
                <w:i w:val="false"/>
                <w:color w:val="000000"/>
                <w:sz w:val="20"/>
              </w:rPr>
              <w:t>Енгізілген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Байланыс түрінің коды</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"Анықтамалықтың (сыныптауыштың) сәйкестендірушісі" атрибутымен айқындалған анықтамалыққа (сыныптауышқа) сәйкес кодтың мәні.</w:t>
            </w:r>
          </w:p>
          <w:p>
            <w:pPr>
              <w:spacing w:after="20"/>
              <w:ind w:left="20"/>
              <w:jc w:val="both"/>
            </w:pPr>
            <w:r>
              <w:rPr>
                <w:rFonts w:ascii="Times New Roman"/>
                <w:b w:val="false"/>
                <w:i w:val="false"/>
                <w:color w:val="000000"/>
                <w:sz w:val="20"/>
              </w:rPr>
              <w:t>Ең қысқа ұзындығы: 1.</w:t>
            </w:r>
          </w:p>
          <w:p>
            <w:pPr>
              <w:spacing w:after="20"/>
              <w:ind w:left="20"/>
              <w:jc w:val="both"/>
            </w:pPr>
            <w:r>
              <w:rPr>
                <w:rFonts w:ascii="Times New Roman"/>
                <w:b w:val="false"/>
                <w:i w:val="false"/>
                <w:color w:val="000000"/>
                <w:sz w:val="20"/>
              </w:rPr>
              <w:t>Ең ұзын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(code атрибуты)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кодқа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(#xA) жолды бөлу және (#x9) табуляциясы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қысқа ұзындығы: 1.</w:t>
            </w:r>
          </w:p>
          <w:p>
            <w:pPr>
              <w:spacing w:after="20"/>
              <w:ind w:left="20"/>
              <w:jc w:val="both"/>
            </w:pPr>
            <w:r>
              <w:rPr>
                <w:rFonts w:ascii="Times New Roman"/>
                <w:b w:val="false"/>
                <w:i w:val="false"/>
                <w:color w:val="000000"/>
                <w:sz w:val="20"/>
              </w:rPr>
              <w:t>Ең ұзын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Байланыс түрінің атауы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(#xA) жолды бөлу және (#x9) табуляциясы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қысқа ұзындығы: 1.</w:t>
            </w:r>
          </w:p>
          <w:p>
            <w:pPr>
              <w:spacing w:after="20"/>
              <w:ind w:left="20"/>
              <w:jc w:val="both"/>
            </w:pPr>
            <w:r>
              <w:rPr>
                <w:rFonts w:ascii="Times New Roman"/>
                <w:b w:val="false"/>
                <w:i w:val="false"/>
                <w:color w:val="000000"/>
                <w:sz w:val="20"/>
              </w:rPr>
              <w:t>Ең ұзын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Байланыс арнасының сәйкестендірушісі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 тізбектілігі (телефон, факс нөмірін, электрондық пошта мекенжайын және т.б.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Символдардың қалыпқа келтірілген жолы.</w:t>
            </w:r>
          </w:p>
          <w:p>
            <w:pPr>
              <w:spacing w:after="20"/>
              <w:ind w:left="20"/>
              <w:jc w:val="both"/>
            </w:pPr>
            <w:r>
              <w:rPr>
                <w:rFonts w:ascii="Times New Roman"/>
                <w:b w:val="false"/>
                <w:i w:val="false"/>
                <w:color w:val="000000"/>
                <w:sz w:val="20"/>
              </w:rPr>
              <w:t>Ең қысқа ұзындығы: 1.</w:t>
            </w:r>
          </w:p>
          <w:p>
            <w:pPr>
              <w:spacing w:after="20"/>
              <w:ind w:left="20"/>
              <w:jc w:val="both"/>
            </w:pPr>
            <w:r>
              <w:rPr>
                <w:rFonts w:ascii="Times New Roman"/>
                <w:b w:val="false"/>
                <w:i w:val="false"/>
                <w:color w:val="000000"/>
                <w:sz w:val="20"/>
              </w:rPr>
              <w:t>Ең ұзын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ТАӘ</w:t>
            </w:r>
          </w:p>
          <w:p>
            <w:pPr>
              <w:spacing w:after="20"/>
              <w:ind w:left="20"/>
              <w:jc w:val="both"/>
            </w:pPr>
            <w:r>
              <w:rPr>
                <w:rFonts w:ascii="Times New Roman"/>
                <w:b w:val="false"/>
                <w:i w:val="false"/>
                <w:color w:val="000000"/>
                <w:sz w:val="20"/>
              </w:rPr>
              <w:t>
(ccdo:)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ccdo:FullNameDetailsType (M.CDT.00016)</w:t>
            </w:r>
          </w:p>
          <w:p>
            <w:pPr>
              <w:spacing w:after="20"/>
              <w:ind w:left="20"/>
              <w:jc w:val="both"/>
            </w:pPr>
            <w:r>
              <w:rPr>
                <w:rFonts w:ascii="Times New Roman"/>
                <w:b w:val="false"/>
                <w:i w:val="false"/>
                <w:color w:val="000000"/>
                <w:sz w:val="20"/>
              </w:rPr>
              <w:t>Енгізілген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Аты</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(#xA) жолды бөлу және (#x9) табуляциясы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қысқа ұзындығы: 1.</w:t>
            </w:r>
          </w:p>
          <w:p>
            <w:pPr>
              <w:spacing w:after="20"/>
              <w:ind w:left="20"/>
              <w:jc w:val="both"/>
            </w:pPr>
            <w:r>
              <w:rPr>
                <w:rFonts w:ascii="Times New Roman"/>
                <w:b w:val="false"/>
                <w:i w:val="false"/>
                <w:color w:val="000000"/>
                <w:sz w:val="20"/>
              </w:rPr>
              <w:t>Ең ұзын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Әкесінің аты</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әкесінің аты (екінші немесе ортаңғы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(#xA) жолды бөлу және (#x9) табуляциясы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қысқа ұзындығы: 1.</w:t>
            </w:r>
          </w:p>
          <w:p>
            <w:pPr>
              <w:spacing w:after="20"/>
              <w:ind w:left="20"/>
              <w:jc w:val="both"/>
            </w:pPr>
            <w:r>
              <w:rPr>
                <w:rFonts w:ascii="Times New Roman"/>
                <w:b w:val="false"/>
                <w:i w:val="false"/>
                <w:color w:val="000000"/>
                <w:sz w:val="20"/>
              </w:rPr>
              <w:t>Ең ұзын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Тегі</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(#xA) жолды бөлу және (#x9) табуляциясы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қысқа ұзындығы: 1.</w:t>
            </w:r>
          </w:p>
          <w:p>
            <w:pPr>
              <w:spacing w:after="20"/>
              <w:ind w:left="20"/>
              <w:jc w:val="both"/>
            </w:pPr>
            <w:r>
              <w:rPr>
                <w:rFonts w:ascii="Times New Roman"/>
                <w:b w:val="false"/>
                <w:i w:val="false"/>
                <w:color w:val="000000"/>
                <w:sz w:val="20"/>
              </w:rPr>
              <w:t>Ең ұзын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Көлік құралдарына паспорттар рәсімдеуді жүзеге асыратын ұйымдар түрінің коды</w:t>
            </w:r>
          </w:p>
          <w:p>
            <w:pPr>
              <w:spacing w:after="20"/>
              <w:ind w:left="20"/>
              <w:jc w:val="both"/>
            </w:pPr>
            <w:r>
              <w:rPr>
                <w:rFonts w:ascii="Times New Roman"/>
                <w:b w:val="false"/>
                <w:i w:val="false"/>
                <w:color w:val="000000"/>
                <w:sz w:val="20"/>
              </w:rPr>
              <w:t>
(trsdo:)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паспорттарын (көлік құралдары шассилерінің паспорттарын) және өздігінен жүретін машиналар мен техниканың басқа да түрлерінің паспорттарын ресімдеуді жүзеге асыратын ұйым түрінің кодтық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 (M.TR.SDT.00046)</w:t>
            </w:r>
          </w:p>
          <w:p>
            <w:pPr>
              <w:spacing w:after="20"/>
              <w:ind w:left="20"/>
              <w:jc w:val="both"/>
            </w:pPr>
            <w:r>
              <w:rPr>
                <w:rFonts w:ascii="Times New Roman"/>
                <w:b w:val="false"/>
                <w:i w:val="false"/>
                <w:color w:val="000000"/>
                <w:sz w:val="20"/>
              </w:rPr>
              <w:t>Көлік құралдарының паспорттарын ресімдеуді жүзеге асыратын ұйымдар түрлерінің сыныптауышына сәйкес кодтың мәні.</w:t>
            </w:r>
          </w:p>
          <w:p>
            <w:pPr>
              <w:spacing w:after="20"/>
              <w:ind w:left="20"/>
              <w:jc w:val="both"/>
            </w:pPr>
            <w:r>
              <w:rPr>
                <w:rFonts w:ascii="Times New Roman"/>
                <w:b w:val="false"/>
                <w:i w:val="false"/>
                <w:color w:val="000000"/>
                <w:sz w:val="20"/>
              </w:rPr>
              <w:t>
Шаблон: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Жасаушы өкілі</w:t>
            </w:r>
          </w:p>
          <w:p>
            <w:pPr>
              <w:spacing w:after="20"/>
              <w:ind w:left="20"/>
              <w:jc w:val="both"/>
            </w:pPr>
            <w:r>
              <w:rPr>
                <w:rFonts w:ascii="Times New Roman"/>
                <w:b w:val="false"/>
                <w:i w:val="false"/>
                <w:color w:val="000000"/>
                <w:sz w:val="20"/>
              </w:rPr>
              <w:t>
(trcdo:)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ұйым дайындалған өнімді өткізуге уәкілеттік берген ұйым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trcdo:BusinessEntityV2DetailsType (M.TR.CDT.00064)</w:t>
            </w:r>
          </w:p>
          <w:p>
            <w:pPr>
              <w:spacing w:after="20"/>
              <w:ind w:left="20"/>
              <w:jc w:val="both"/>
            </w:pPr>
            <w:r>
              <w:rPr>
                <w:rFonts w:ascii="Times New Roman"/>
                <w:b w:val="false"/>
                <w:i w:val="false"/>
                <w:color w:val="000000"/>
                <w:sz w:val="20"/>
              </w:rPr>
              <w:t>Енгізілген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Ел коды</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 тіркеген елдің кодтық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"Анықтамалықтың (сыныптауыштың) сәйкестендірушісі" атрибутымен белгіленген әлем елдерінің сыныптауышына сәйкес екі әріпті кодтың мәні.</w:t>
            </w:r>
          </w:p>
          <w:p>
            <w:pPr>
              <w:spacing w:after="20"/>
              <w:ind w:left="20"/>
              <w:jc w:val="both"/>
            </w:pPr>
            <w:r>
              <w:rPr>
                <w:rFonts w:ascii="Times New Roman"/>
                <w:b w:val="false"/>
                <w:i w:val="false"/>
                <w:color w:val="000000"/>
                <w:sz w:val="20"/>
              </w:rPr>
              <w:t>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кодқа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(#xA) жолды бөлу және (#x9) табуляциясы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қысқа ұзындығы: 1.</w:t>
            </w:r>
          </w:p>
          <w:p>
            <w:pPr>
              <w:spacing w:after="20"/>
              <w:ind w:left="20"/>
              <w:jc w:val="both"/>
            </w:pPr>
            <w:r>
              <w:rPr>
                <w:rFonts w:ascii="Times New Roman"/>
                <w:b w:val="false"/>
                <w:i w:val="false"/>
                <w:color w:val="000000"/>
                <w:sz w:val="20"/>
              </w:rPr>
              <w:t>Ең ұзын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 Шаруашылық жүргізуші субъектінің атауы</w:t>
            </w:r>
          </w:p>
          <w:p>
            <w:pPr>
              <w:spacing w:after="20"/>
              <w:ind w:left="20"/>
              <w:jc w:val="both"/>
            </w:pPr>
            <w:r>
              <w:rPr>
                <w:rFonts w:ascii="Times New Roman"/>
                <w:b w:val="false"/>
                <w:i w:val="false"/>
                <w:color w:val="000000"/>
                <w:sz w:val="20"/>
              </w:rPr>
              <w:t>
(csdo:BusinessEntityName)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шаруашылық қызметті жүргізетін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(#xA) жолды бөлу және (#x9) табуляциясы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қысқа ұзындығы: 1.</w:t>
            </w:r>
          </w:p>
          <w:p>
            <w:pPr>
              <w:spacing w:after="20"/>
              <w:ind w:left="20"/>
              <w:jc w:val="both"/>
            </w:pPr>
            <w:r>
              <w:rPr>
                <w:rFonts w:ascii="Times New Roman"/>
                <w:b w:val="false"/>
                <w:i w:val="false"/>
                <w:color w:val="000000"/>
                <w:sz w:val="20"/>
              </w:rPr>
              <w:t>Ең ұзын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 Шаруашылық жүргізуші субъектінің қысқаша атауы</w:t>
            </w:r>
          </w:p>
          <w:p>
            <w:pPr>
              <w:spacing w:after="20"/>
              <w:ind w:left="20"/>
              <w:jc w:val="both"/>
            </w:pPr>
            <w:r>
              <w:rPr>
                <w:rFonts w:ascii="Times New Roman"/>
                <w:b w:val="false"/>
                <w:i w:val="false"/>
                <w:color w:val="000000"/>
                <w:sz w:val="20"/>
              </w:rPr>
              <w:t>
(csdo:BusinessEntityBriefName)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шаруашылық қызметті жүргізетін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(#xA) жолды бөлу және (#x9) табуляциясы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қысқа ұзындығы: 1.</w:t>
            </w:r>
          </w:p>
          <w:p>
            <w:pPr>
              <w:spacing w:after="20"/>
              <w:ind w:left="20"/>
              <w:jc w:val="both"/>
            </w:pPr>
            <w:r>
              <w:rPr>
                <w:rFonts w:ascii="Times New Roman"/>
                <w:b w:val="false"/>
                <w:i w:val="false"/>
                <w:color w:val="000000"/>
                <w:sz w:val="20"/>
              </w:rPr>
              <w:t>Ең ұзын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 Ұйымдастырушылық-құқықтық нысан коды</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 тіркелген ұйымдастырушылық-құқықтық нысанның кодтық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"Анықтамалықтың (сыныптауыштың) сәйкестендірушісі" атрибутымен айқындалған анықтамалыққа (сыныптауышқа) сәйкес кодтың мәні.</w:t>
            </w:r>
          </w:p>
          <w:p>
            <w:pPr>
              <w:spacing w:after="20"/>
              <w:ind w:left="20"/>
              <w:jc w:val="both"/>
            </w:pPr>
            <w:r>
              <w:rPr>
                <w:rFonts w:ascii="Times New Roman"/>
                <w:b w:val="false"/>
                <w:i w:val="false"/>
                <w:color w:val="000000"/>
                <w:sz w:val="20"/>
              </w:rPr>
              <w:t>Ең қысқа ұзындығы: 1.</w:t>
            </w:r>
          </w:p>
          <w:p>
            <w:pPr>
              <w:spacing w:after="20"/>
              <w:ind w:left="20"/>
              <w:jc w:val="both"/>
            </w:pPr>
            <w:r>
              <w:rPr>
                <w:rFonts w:ascii="Times New Roman"/>
                <w:b w:val="false"/>
                <w:i w:val="false"/>
                <w:color w:val="000000"/>
                <w:sz w:val="20"/>
              </w:rPr>
              <w:t>Ең ұзын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кодқа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(#xA) жолды бөлу және (#x9) табуляциясы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қысқа ұзындығы: 1.</w:t>
            </w:r>
          </w:p>
          <w:p>
            <w:pPr>
              <w:spacing w:after="20"/>
              <w:ind w:left="20"/>
              <w:jc w:val="both"/>
            </w:pPr>
            <w:r>
              <w:rPr>
                <w:rFonts w:ascii="Times New Roman"/>
                <w:b w:val="false"/>
                <w:i w:val="false"/>
                <w:color w:val="000000"/>
                <w:sz w:val="20"/>
              </w:rPr>
              <w:t>Ең ұзын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 Ұйымдастырушылық-құқықтық нысанның атауы</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 тіркелген ұйымдастырушылық-құқықтық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(#xA) жолды бөлу және (#x9) табуляциясы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қысқа ұзындығы: 1.</w:t>
            </w:r>
          </w:p>
          <w:p>
            <w:pPr>
              <w:spacing w:after="20"/>
              <w:ind w:left="20"/>
              <w:jc w:val="both"/>
            </w:pPr>
            <w:r>
              <w:rPr>
                <w:rFonts w:ascii="Times New Roman"/>
                <w:b w:val="false"/>
                <w:i w:val="false"/>
                <w:color w:val="000000"/>
                <w:sz w:val="20"/>
              </w:rPr>
              <w:t>Ең ұзын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мемлекеттік тіркеу кезінде берілген тізілім бойынша нөмірі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Символдардың қалыпқа келтірілген жолы.</w:t>
            </w:r>
          </w:p>
          <w:p>
            <w:pPr>
              <w:spacing w:after="20"/>
              <w:ind w:left="20"/>
              <w:jc w:val="both"/>
            </w:pPr>
            <w:r>
              <w:rPr>
                <w:rFonts w:ascii="Times New Roman"/>
                <w:b w:val="false"/>
                <w:i w:val="false"/>
                <w:color w:val="000000"/>
                <w:sz w:val="20"/>
              </w:rPr>
              <w:t>Ең қысқа ұзындығы: 1.</w:t>
            </w:r>
          </w:p>
          <w:p>
            <w:pPr>
              <w:spacing w:after="20"/>
              <w:ind w:left="20"/>
              <w:jc w:val="both"/>
            </w:pPr>
            <w:r>
              <w:rPr>
                <w:rFonts w:ascii="Times New Roman"/>
                <w:b w:val="false"/>
                <w:i w:val="false"/>
                <w:color w:val="000000"/>
                <w:sz w:val="20"/>
              </w:rPr>
              <w:t>Ең ұзын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Шаруашылық жүргізуші субъектілерді сәйкестендіру әдістері анықтамалығынан сәйкестендірушінің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 Мекенжай</w:t>
            </w:r>
          </w:p>
          <w:p>
            <w:pPr>
              <w:spacing w:after="20"/>
              <w:ind w:left="20"/>
              <w:jc w:val="both"/>
            </w:pPr>
            <w:r>
              <w:rPr>
                <w:rFonts w:ascii="Times New Roman"/>
                <w:b w:val="false"/>
                <w:i w:val="false"/>
                <w:color w:val="000000"/>
                <w:sz w:val="20"/>
              </w:rPr>
              <w:t>
(ccdo:)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Енгізілген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Мекенжай түрлері сыныптауышына сәйкес кодтың мәні.</w:t>
            </w:r>
          </w:p>
          <w:p>
            <w:pPr>
              <w:spacing w:after="20"/>
              <w:ind w:left="20"/>
              <w:jc w:val="both"/>
            </w:pPr>
            <w:r>
              <w:rPr>
                <w:rFonts w:ascii="Times New Roman"/>
                <w:b w:val="false"/>
                <w:i w:val="false"/>
                <w:color w:val="000000"/>
                <w:sz w:val="20"/>
              </w:rPr>
              <w:t>Ең қысқа ұзындығы: 1.</w:t>
            </w:r>
          </w:p>
          <w:p>
            <w:pPr>
              <w:spacing w:after="20"/>
              <w:ind w:left="20"/>
              <w:jc w:val="both"/>
            </w:pPr>
            <w:r>
              <w:rPr>
                <w:rFonts w:ascii="Times New Roman"/>
                <w:b w:val="false"/>
                <w:i w:val="false"/>
                <w:color w:val="000000"/>
                <w:sz w:val="20"/>
              </w:rPr>
              <w:t>Ең ұзын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 коды</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"Анықтамалықтың (сыныптауыштың) сәйкестендірушісі" атрибутымен белгіленген әлем елдерінің сыныптауышына сәйкес екі әріпті кодтың мәні.</w:t>
            </w:r>
          </w:p>
          <w:p>
            <w:pPr>
              <w:spacing w:after="20"/>
              <w:ind w:left="20"/>
              <w:jc w:val="both"/>
            </w:pPr>
            <w:r>
              <w:rPr>
                <w:rFonts w:ascii="Times New Roman"/>
                <w:b w:val="false"/>
                <w:i w:val="false"/>
                <w:color w:val="000000"/>
                <w:sz w:val="20"/>
              </w:rPr>
              <w:t>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кодқа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(#xA) жолды бөлу және (#x9) табуляциясы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қысқа ұзындығы: 1.</w:t>
            </w:r>
          </w:p>
          <w:p>
            <w:pPr>
              <w:spacing w:after="20"/>
              <w:ind w:left="20"/>
              <w:jc w:val="both"/>
            </w:pPr>
            <w:r>
              <w:rPr>
                <w:rFonts w:ascii="Times New Roman"/>
                <w:b w:val="false"/>
                <w:i w:val="false"/>
                <w:color w:val="000000"/>
                <w:sz w:val="20"/>
              </w:rPr>
              <w:t>Ең ұзын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 коды</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Символдардың қалыпқа келтірілген жолы.</w:t>
            </w:r>
          </w:p>
          <w:p>
            <w:pPr>
              <w:spacing w:after="20"/>
              <w:ind w:left="20"/>
              <w:jc w:val="both"/>
            </w:pPr>
            <w:r>
              <w:rPr>
                <w:rFonts w:ascii="Times New Roman"/>
                <w:b w:val="false"/>
                <w:i w:val="false"/>
                <w:color w:val="000000"/>
                <w:sz w:val="20"/>
              </w:rPr>
              <w:t>Ең қысқа ұзындығы: 1.</w:t>
            </w:r>
          </w:p>
          <w:p>
            <w:pPr>
              <w:spacing w:after="20"/>
              <w:ind w:left="20"/>
              <w:jc w:val="both"/>
            </w:pPr>
            <w:r>
              <w:rPr>
                <w:rFonts w:ascii="Times New Roman"/>
                <w:b w:val="false"/>
                <w:i w:val="false"/>
                <w:color w:val="000000"/>
                <w:sz w:val="20"/>
              </w:rPr>
              <w:t>Ең ұзын ұзындығы: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деңгейлі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(#xA) жолды бөлу және (#x9) табуляциясы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қысқа ұзындығы: 1.</w:t>
            </w:r>
          </w:p>
          <w:p>
            <w:pPr>
              <w:spacing w:after="20"/>
              <w:ind w:left="20"/>
              <w:jc w:val="both"/>
            </w:pPr>
            <w:r>
              <w:rPr>
                <w:rFonts w:ascii="Times New Roman"/>
                <w:b w:val="false"/>
                <w:i w:val="false"/>
                <w:color w:val="000000"/>
                <w:sz w:val="20"/>
              </w:rPr>
              <w:t>Ең ұзын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деңгейлі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(#xA) жолды бөлу және (#x9) табуляциясы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қысқа ұзындығы: 1.</w:t>
            </w:r>
          </w:p>
          <w:p>
            <w:pPr>
              <w:spacing w:after="20"/>
              <w:ind w:left="20"/>
              <w:jc w:val="both"/>
            </w:pPr>
            <w:r>
              <w:rPr>
                <w:rFonts w:ascii="Times New Roman"/>
                <w:b w:val="false"/>
                <w:i w:val="false"/>
                <w:color w:val="000000"/>
                <w:sz w:val="20"/>
              </w:rPr>
              <w:t>Ең ұзын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(#xA) жолды бөлу және (#x9) табуляциясы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қысқа ұзындығы: 1.</w:t>
            </w:r>
          </w:p>
          <w:p>
            <w:pPr>
              <w:spacing w:after="20"/>
              <w:ind w:left="20"/>
              <w:jc w:val="both"/>
            </w:pPr>
            <w:r>
              <w:rPr>
                <w:rFonts w:ascii="Times New Roman"/>
                <w:b w:val="false"/>
                <w:i w:val="false"/>
                <w:color w:val="000000"/>
                <w:sz w:val="20"/>
              </w:rPr>
              <w:t>Ең ұзын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(#xA) жолды бөлу және (#x9) табуляциясы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қысқа ұзындығы: 1.</w:t>
            </w:r>
          </w:p>
          <w:p>
            <w:pPr>
              <w:spacing w:after="20"/>
              <w:ind w:left="20"/>
              <w:jc w:val="both"/>
            </w:pPr>
            <w:r>
              <w:rPr>
                <w:rFonts w:ascii="Times New Roman"/>
                <w:b w:val="false"/>
                <w:i w:val="false"/>
                <w:color w:val="000000"/>
                <w:sz w:val="20"/>
              </w:rPr>
              <w:t>Ең ұзын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(#xA) жолды бөлу және (#x9) табуляциясы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қысқа ұзындығы: 1.</w:t>
            </w:r>
          </w:p>
          <w:p>
            <w:pPr>
              <w:spacing w:after="20"/>
              <w:ind w:left="20"/>
              <w:jc w:val="both"/>
            </w:pPr>
            <w:r>
              <w:rPr>
                <w:rFonts w:ascii="Times New Roman"/>
                <w:b w:val="false"/>
                <w:i w:val="false"/>
                <w:color w:val="000000"/>
                <w:sz w:val="20"/>
              </w:rPr>
              <w:t>Ең ұзын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Символдардың қалыпқа келтірілген жолы.</w:t>
            </w:r>
          </w:p>
          <w:p>
            <w:pPr>
              <w:spacing w:after="20"/>
              <w:ind w:left="20"/>
              <w:jc w:val="both"/>
            </w:pPr>
            <w:r>
              <w:rPr>
                <w:rFonts w:ascii="Times New Roman"/>
                <w:b w:val="false"/>
                <w:i w:val="false"/>
                <w:color w:val="000000"/>
                <w:sz w:val="20"/>
              </w:rPr>
              <w:t>Ең қысқа ұзындығы: 1.</w:t>
            </w:r>
          </w:p>
          <w:p>
            <w:pPr>
              <w:spacing w:after="20"/>
              <w:ind w:left="20"/>
              <w:jc w:val="both"/>
            </w:pPr>
            <w:r>
              <w:rPr>
                <w:rFonts w:ascii="Times New Roman"/>
                <w:b w:val="false"/>
                <w:i w:val="false"/>
                <w:color w:val="000000"/>
                <w:sz w:val="20"/>
              </w:rPr>
              <w:t>Ең ұзын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кеңсенің немесе пәтердің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Символдардың қалыпқа келтірілген жолы.</w:t>
            </w:r>
          </w:p>
          <w:p>
            <w:pPr>
              <w:spacing w:after="20"/>
              <w:ind w:left="20"/>
              <w:jc w:val="both"/>
            </w:pPr>
            <w:r>
              <w:rPr>
                <w:rFonts w:ascii="Times New Roman"/>
                <w:b w:val="false"/>
                <w:i w:val="false"/>
                <w:color w:val="000000"/>
                <w:sz w:val="20"/>
              </w:rPr>
              <w:t>Ең қысқа ұзындығы: 1.</w:t>
            </w:r>
          </w:p>
          <w:p>
            <w:pPr>
              <w:spacing w:after="20"/>
              <w:ind w:left="20"/>
              <w:jc w:val="both"/>
            </w:pPr>
            <w:r>
              <w:rPr>
                <w:rFonts w:ascii="Times New Roman"/>
                <w:b w:val="false"/>
                <w:i w:val="false"/>
                <w:color w:val="000000"/>
                <w:sz w:val="20"/>
              </w:rPr>
              <w:t>Ең ұзын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Символдардың қалыпқа келтірілген жолы.</w:t>
            </w:r>
          </w:p>
          <w:p>
            <w:pPr>
              <w:spacing w:after="20"/>
              <w:ind w:left="20"/>
              <w:jc w:val="both"/>
            </w:pPr>
            <w:r>
              <w:rPr>
                <w:rFonts w:ascii="Times New Roman"/>
                <w:b w:val="false"/>
                <w:i w:val="false"/>
                <w:color w:val="000000"/>
                <w:sz w:val="20"/>
              </w:rPr>
              <w:t>Шаблон: [A-Z0-9][A-Z0-9 -]{1,8}[A-Z0-9]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Символдардың қалыпқа келтірілген жолы.</w:t>
            </w:r>
          </w:p>
          <w:p>
            <w:pPr>
              <w:spacing w:after="20"/>
              <w:ind w:left="20"/>
              <w:jc w:val="both"/>
            </w:pPr>
            <w:r>
              <w:rPr>
                <w:rFonts w:ascii="Times New Roman"/>
                <w:b w:val="false"/>
                <w:i w:val="false"/>
                <w:color w:val="000000"/>
                <w:sz w:val="20"/>
              </w:rPr>
              <w:t>Ең қысқа ұзындығы: 1.</w:t>
            </w:r>
          </w:p>
          <w:p>
            <w:pPr>
              <w:spacing w:after="20"/>
              <w:ind w:left="20"/>
              <w:jc w:val="both"/>
            </w:pPr>
            <w:r>
              <w:rPr>
                <w:rFonts w:ascii="Times New Roman"/>
                <w:b w:val="false"/>
                <w:i w:val="false"/>
                <w:color w:val="000000"/>
                <w:sz w:val="20"/>
              </w:rPr>
              <w:t>Ең ұзын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 Байланыс деректемесі</w:t>
            </w:r>
          </w:p>
          <w:p>
            <w:pPr>
              <w:spacing w:after="20"/>
              <w:ind w:left="20"/>
              <w:jc w:val="both"/>
            </w:pPr>
            <w:r>
              <w:rPr>
                <w:rFonts w:ascii="Times New Roman"/>
                <w:b w:val="false"/>
                <w:i w:val="false"/>
                <w:color w:val="000000"/>
                <w:sz w:val="20"/>
              </w:rPr>
              <w:t>
(ccdo:)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байланыс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ccdo:UnifiedCommunicationDetailsType (M.CDT.00065)</w:t>
            </w:r>
          </w:p>
          <w:p>
            <w:pPr>
              <w:spacing w:after="20"/>
              <w:ind w:left="20"/>
              <w:jc w:val="both"/>
            </w:pPr>
            <w:r>
              <w:rPr>
                <w:rFonts w:ascii="Times New Roman"/>
                <w:b w:val="false"/>
                <w:i w:val="false"/>
                <w:color w:val="000000"/>
                <w:sz w:val="20"/>
              </w:rPr>
              <w:t>Енгізілген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"Анықтамалықтың (сыныптауыштың) сәйкестендірушісі" атрибутымен айқындалған анықтамалыққа (сыныптауышқа) сәйкес кодтың мәні.</w:t>
            </w:r>
          </w:p>
          <w:p>
            <w:pPr>
              <w:spacing w:after="20"/>
              <w:ind w:left="20"/>
              <w:jc w:val="both"/>
            </w:pPr>
            <w:r>
              <w:rPr>
                <w:rFonts w:ascii="Times New Roman"/>
                <w:b w:val="false"/>
                <w:i w:val="false"/>
                <w:color w:val="000000"/>
                <w:sz w:val="20"/>
              </w:rPr>
              <w:t>Ең қысқа ұзындығы: 1.</w:t>
            </w:r>
          </w:p>
          <w:p>
            <w:pPr>
              <w:spacing w:after="20"/>
              <w:ind w:left="20"/>
              <w:jc w:val="both"/>
            </w:pPr>
            <w:r>
              <w:rPr>
                <w:rFonts w:ascii="Times New Roman"/>
                <w:b w:val="false"/>
                <w:i w:val="false"/>
                <w:color w:val="000000"/>
                <w:sz w:val="20"/>
              </w:rPr>
              <w:t>Ең ұзын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кодқа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(#xA) жолды бөлу және (#x9) табуляциясы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қысқа ұзындығы: 1.</w:t>
            </w:r>
          </w:p>
          <w:p>
            <w:pPr>
              <w:spacing w:after="20"/>
              <w:ind w:left="20"/>
              <w:jc w:val="both"/>
            </w:pPr>
            <w:r>
              <w:rPr>
                <w:rFonts w:ascii="Times New Roman"/>
                <w:b w:val="false"/>
                <w:i w:val="false"/>
                <w:color w:val="000000"/>
                <w:sz w:val="20"/>
              </w:rPr>
              <w:t>Ең ұзын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(#xA) жолды бөлу және (#x9) табуляциясы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қысқа ұзындығы: 1.</w:t>
            </w:r>
          </w:p>
          <w:p>
            <w:pPr>
              <w:spacing w:after="20"/>
              <w:ind w:left="20"/>
              <w:jc w:val="both"/>
            </w:pPr>
            <w:r>
              <w:rPr>
                <w:rFonts w:ascii="Times New Roman"/>
                <w:b w:val="false"/>
                <w:i w:val="false"/>
                <w:color w:val="000000"/>
                <w:sz w:val="20"/>
              </w:rPr>
              <w:t>Ең ұзын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сәйкестендірушісі</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 тізбектілігі (телефон, факс нөмірін, электрондық пошта мекенжайын және т.б.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Символдардың қалыпқа келтірілген жолы.</w:t>
            </w:r>
          </w:p>
          <w:p>
            <w:pPr>
              <w:spacing w:after="20"/>
              <w:ind w:left="20"/>
              <w:jc w:val="both"/>
            </w:pPr>
            <w:r>
              <w:rPr>
                <w:rFonts w:ascii="Times New Roman"/>
                <w:b w:val="false"/>
                <w:i w:val="false"/>
                <w:color w:val="000000"/>
                <w:sz w:val="20"/>
              </w:rPr>
              <w:t>Ең қысқа ұзындығы: 1.</w:t>
            </w:r>
          </w:p>
          <w:p>
            <w:pPr>
              <w:spacing w:after="20"/>
              <w:ind w:left="20"/>
              <w:jc w:val="both"/>
            </w:pPr>
            <w:r>
              <w:rPr>
                <w:rFonts w:ascii="Times New Roman"/>
                <w:b w:val="false"/>
                <w:i w:val="false"/>
                <w:color w:val="000000"/>
                <w:sz w:val="20"/>
              </w:rPr>
              <w:t>Ең ұзын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 ТАӘ</w:t>
            </w:r>
          </w:p>
          <w:p>
            <w:pPr>
              <w:spacing w:after="20"/>
              <w:ind w:left="20"/>
              <w:jc w:val="both"/>
            </w:pPr>
            <w:r>
              <w:rPr>
                <w:rFonts w:ascii="Times New Roman"/>
                <w:b w:val="false"/>
                <w:i w:val="false"/>
                <w:color w:val="000000"/>
                <w:sz w:val="20"/>
              </w:rPr>
              <w:t>
(ccdo:)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ccdo:FullNameDetailsType (M.CDT.00016)</w:t>
            </w:r>
          </w:p>
          <w:p>
            <w:pPr>
              <w:spacing w:after="20"/>
              <w:ind w:left="20"/>
              <w:jc w:val="both"/>
            </w:pPr>
            <w:r>
              <w:rPr>
                <w:rFonts w:ascii="Times New Roman"/>
                <w:b w:val="false"/>
                <w:i w:val="false"/>
                <w:color w:val="000000"/>
                <w:sz w:val="20"/>
              </w:rPr>
              <w:t>Енгізілген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(#xA) жолды бөлу және (#x9) табуляциясы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қысқа ұзындығы: 1.</w:t>
            </w:r>
          </w:p>
          <w:p>
            <w:pPr>
              <w:spacing w:after="20"/>
              <w:ind w:left="20"/>
              <w:jc w:val="both"/>
            </w:pPr>
            <w:r>
              <w:rPr>
                <w:rFonts w:ascii="Times New Roman"/>
                <w:b w:val="false"/>
                <w:i w:val="false"/>
                <w:color w:val="000000"/>
                <w:sz w:val="20"/>
              </w:rPr>
              <w:t>Ең ұзын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Әкесінің аты</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әкесінің аты (екінші немесе ортаңғы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(#xA) жолды бөлу және (#x9) табуляциясы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қысқа ұзындығы: 1.</w:t>
            </w:r>
          </w:p>
          <w:p>
            <w:pPr>
              <w:spacing w:after="20"/>
              <w:ind w:left="20"/>
              <w:jc w:val="both"/>
            </w:pPr>
            <w:r>
              <w:rPr>
                <w:rFonts w:ascii="Times New Roman"/>
                <w:b w:val="false"/>
                <w:i w:val="false"/>
                <w:color w:val="000000"/>
                <w:sz w:val="20"/>
              </w:rPr>
              <w:t>Ең ұзын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(#xA) жолды бөлу және (#x9) табуляциясы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қысқа ұзындығы: 1.</w:t>
            </w:r>
          </w:p>
          <w:p>
            <w:pPr>
              <w:spacing w:after="20"/>
              <w:ind w:left="20"/>
              <w:jc w:val="both"/>
            </w:pPr>
            <w:r>
              <w:rPr>
                <w:rFonts w:ascii="Times New Roman"/>
                <w:b w:val="false"/>
                <w:i w:val="false"/>
                <w:color w:val="000000"/>
                <w:sz w:val="20"/>
              </w:rPr>
              <w:t>Ең ұзын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Құжат туралы мәліметтер</w:t>
            </w:r>
          </w:p>
          <w:p>
            <w:pPr>
              <w:spacing w:after="20"/>
              <w:ind w:left="20"/>
              <w:jc w:val="both"/>
            </w:pPr>
            <w:r>
              <w:rPr>
                <w:rFonts w:ascii="Times New Roman"/>
                <w:b w:val="false"/>
                <w:i w:val="false"/>
                <w:color w:val="000000"/>
                <w:sz w:val="20"/>
              </w:rPr>
              <w:t>
(trcdo:)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жасаушының халықаралық сәйкестендіру коды (WMI) берілгенін растайтын құжат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trcdo:Type (M.TR.CDT.00018)</w:t>
            </w:r>
          </w:p>
          <w:p>
            <w:pPr>
              <w:spacing w:after="20"/>
              <w:ind w:left="20"/>
              <w:jc w:val="both"/>
            </w:pPr>
            <w:r>
              <w:rPr>
                <w:rFonts w:ascii="Times New Roman"/>
                <w:b w:val="false"/>
                <w:i w:val="false"/>
                <w:color w:val="000000"/>
                <w:sz w:val="20"/>
              </w:rPr>
              <w:t>Енгізілген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Құжаттың атау</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 құжаттың түрін, қабылдаған органның (ұйымның) атауын және құжаттың жеке атауын қамтитын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(#xA) жолды бөлу және (#x9) табуляциясы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қысқа ұзындығы: 1.</w:t>
            </w:r>
          </w:p>
          <w:p>
            <w:pPr>
              <w:spacing w:after="20"/>
              <w:ind w:left="20"/>
              <w:jc w:val="both"/>
            </w:pPr>
            <w:r>
              <w:rPr>
                <w:rFonts w:ascii="Times New Roman"/>
                <w:b w:val="false"/>
                <w:i w:val="false"/>
                <w:color w:val="000000"/>
                <w:sz w:val="20"/>
              </w:rPr>
              <w:t>Ең ұзын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 Құжаттың күні</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МЕМСТ ИСО 8601–2001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берілетін цифрлық немесе әріптік-цифрлық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Символдардың қалыпқа келтірілген жолы.</w:t>
            </w:r>
          </w:p>
          <w:p>
            <w:pPr>
              <w:spacing w:after="20"/>
              <w:ind w:left="20"/>
              <w:jc w:val="both"/>
            </w:pPr>
            <w:r>
              <w:rPr>
                <w:rFonts w:ascii="Times New Roman"/>
                <w:b w:val="false"/>
                <w:i w:val="false"/>
                <w:color w:val="000000"/>
                <w:sz w:val="20"/>
              </w:rPr>
              <w:t>Ең қысқа ұзындығы: 1.</w:t>
            </w:r>
          </w:p>
          <w:p>
            <w:pPr>
              <w:spacing w:after="20"/>
              <w:ind w:left="20"/>
              <w:jc w:val="both"/>
            </w:pPr>
            <w:r>
              <w:rPr>
                <w:rFonts w:ascii="Times New Roman"/>
                <w:b w:val="false"/>
                <w:i w:val="false"/>
                <w:color w:val="000000"/>
                <w:sz w:val="20"/>
              </w:rPr>
              <w:t>Ең ұзын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Көлік құралын жасаушының сәйкестендіру нөмірі</w:t>
            </w:r>
          </w:p>
          <w:p>
            <w:pPr>
              <w:spacing w:after="20"/>
              <w:ind w:left="20"/>
              <w:jc w:val="both"/>
            </w:pPr>
            <w:r>
              <w:rPr>
                <w:rFonts w:ascii="Times New Roman"/>
                <w:b w:val="false"/>
                <w:i w:val="false"/>
                <w:color w:val="000000"/>
                <w:sz w:val="20"/>
              </w:rPr>
              <w:t>
(trsdo:VehicleManufacturerId)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(көлік құралы шассиін, өздігінен жүретін машинаны және техниканың басқа да түрлерін) жасаушының бірегей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 (M.TR.SDT.00047)</w:t>
            </w:r>
          </w:p>
          <w:p>
            <w:pPr>
              <w:spacing w:after="20"/>
              <w:ind w:left="20"/>
              <w:jc w:val="both"/>
            </w:pPr>
            <w:r>
              <w:rPr>
                <w:rFonts w:ascii="Times New Roman"/>
                <w:b w:val="false"/>
                <w:i w:val="false"/>
                <w:color w:val="000000"/>
                <w:sz w:val="20"/>
              </w:rPr>
              <w:t>ISO 3780 сәйкес сәйкестендірушінің мәні.</w:t>
            </w:r>
          </w:p>
          <w:p>
            <w:pPr>
              <w:spacing w:after="20"/>
              <w:ind w:left="20"/>
              <w:jc w:val="both"/>
            </w:pPr>
            <w:r>
              <w:rPr>
                <w:rFonts w:ascii="Times New Roman"/>
                <w:b w:val="false"/>
                <w:i w:val="false"/>
                <w:color w:val="000000"/>
                <w:sz w:val="20"/>
              </w:rPr>
              <w:t>Шаблон: [A-HJ-NPR-Z0-9]{3}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Көлік құралының паспорты түрінің коды</w:t>
            </w:r>
          </w:p>
          <w:p>
            <w:pPr>
              <w:spacing w:after="20"/>
              <w:ind w:left="20"/>
              <w:jc w:val="both"/>
            </w:pPr>
            <w:r>
              <w:rPr>
                <w:rFonts w:ascii="Times New Roman"/>
                <w:b w:val="false"/>
                <w:i w:val="false"/>
                <w:color w:val="000000"/>
                <w:sz w:val="20"/>
              </w:rPr>
              <w:t>
(trsdo:VehiclePassportKindCode)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(ұйым) ресімдеуге уәкілетті көлік құралының (көлік құралы шассиінің, өздігінен жүретін машинаның және техниканың басқа да түрлерінің) электрондық паспорты түрінің кодтық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trsdo:VehiclePassportKindCodeType (M.TR.SDT.00048) Көлік құралдары паспорттарының түрлері сыныптауышына сәйкес кодтың мәні.</w:t>
            </w:r>
          </w:p>
          <w:p>
            <w:pPr>
              <w:spacing w:after="20"/>
              <w:ind w:left="20"/>
              <w:jc w:val="both"/>
            </w:pPr>
            <w:r>
              <w:rPr>
                <w:rFonts w:ascii="Times New Roman"/>
                <w:b w:val="false"/>
                <w:i w:val="false"/>
                <w:color w:val="000000"/>
                <w:sz w:val="20"/>
              </w:rPr>
              <w:t>Шаблон: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ақпаратты электрондық тасымалдағыштың белгісі (electronic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тасымалдағыштың түрін айқындайтын белгі: 1 – электрондық; </w:t>
            </w:r>
          </w:p>
          <w:p>
            <w:pPr>
              <w:spacing w:after="20"/>
              <w:ind w:left="20"/>
              <w:jc w:val="both"/>
            </w:pPr>
            <w:r>
              <w:rPr>
                <w:rFonts w:ascii="Times New Roman"/>
                <w:b w:val="false"/>
                <w:i w:val="false"/>
                <w:color w:val="000000"/>
                <w:sz w:val="20"/>
              </w:rPr>
              <w:t>0 – қағаз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Екі мәннің бірі: "true" (шындық)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Сәйкестілікті бағалау туралы құжат</w:t>
            </w:r>
          </w:p>
          <w:p>
            <w:pPr>
              <w:spacing w:after="20"/>
              <w:ind w:left="20"/>
              <w:jc w:val="both"/>
            </w:pPr>
            <w:r>
              <w:rPr>
                <w:rFonts w:ascii="Times New Roman"/>
                <w:b w:val="false"/>
                <w:i w:val="false"/>
                <w:color w:val="000000"/>
                <w:sz w:val="20"/>
              </w:rPr>
              <w:t>
(trcdo:ConformityDocV2Details)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сәйкестілікті бағалау жөніндегі құжат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 (M.TR.CDT.00063)</w:t>
            </w:r>
          </w:p>
          <w:p>
            <w:pPr>
              <w:spacing w:after="20"/>
              <w:ind w:left="20"/>
              <w:jc w:val="both"/>
            </w:pPr>
            <w:r>
              <w:rPr>
                <w:rFonts w:ascii="Times New Roman"/>
                <w:b w:val="false"/>
                <w:i w:val="false"/>
                <w:color w:val="000000"/>
                <w:sz w:val="20"/>
              </w:rPr>
              <w:t>Енгізілген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 Ел коды</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"Анықтамалықтың (сыныптауыштың) сәйкестендірушісі" атрибутымен белгіленген әлем елдерінің сыныптауышына сәйкес екі әріпті кодтың мәні.</w:t>
            </w:r>
          </w:p>
          <w:p>
            <w:pPr>
              <w:spacing w:after="20"/>
              <w:ind w:left="20"/>
              <w:jc w:val="both"/>
            </w:pPr>
            <w:r>
              <w:rPr>
                <w:rFonts w:ascii="Times New Roman"/>
                <w:b w:val="false"/>
                <w:i w:val="false"/>
                <w:color w:val="000000"/>
                <w:sz w:val="20"/>
              </w:rPr>
              <w:t>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(code атрибуты)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кодқа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(#xA) жолды бөлу және (#x9) табуляциясы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қысқа ұзындығы: 1.</w:t>
            </w:r>
          </w:p>
          <w:p>
            <w:pPr>
              <w:spacing w:after="20"/>
              <w:ind w:left="20"/>
              <w:jc w:val="both"/>
            </w:pPr>
            <w:r>
              <w:rPr>
                <w:rFonts w:ascii="Times New Roman"/>
                <w:b w:val="false"/>
                <w:i w:val="false"/>
                <w:color w:val="000000"/>
                <w:sz w:val="20"/>
              </w:rPr>
              <w:t>Ең ұзын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 Құжаттың нөмірі</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берілетін цифрлық немесе әріптік-цифрлық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Символдардың қалыпқа келтірілген жолы.</w:t>
            </w:r>
          </w:p>
          <w:p>
            <w:pPr>
              <w:spacing w:after="20"/>
              <w:ind w:left="20"/>
              <w:jc w:val="both"/>
            </w:pPr>
            <w:r>
              <w:rPr>
                <w:rFonts w:ascii="Times New Roman"/>
                <w:b w:val="false"/>
                <w:i w:val="false"/>
                <w:color w:val="000000"/>
                <w:sz w:val="20"/>
              </w:rPr>
              <w:t>Ең қысқа ұзындығы: 1.</w:t>
            </w:r>
          </w:p>
          <w:p>
            <w:pPr>
              <w:spacing w:after="20"/>
              <w:ind w:left="20"/>
              <w:jc w:val="both"/>
            </w:pPr>
            <w:r>
              <w:rPr>
                <w:rFonts w:ascii="Times New Roman"/>
                <w:b w:val="false"/>
                <w:i w:val="false"/>
                <w:color w:val="000000"/>
                <w:sz w:val="20"/>
              </w:rPr>
              <w:t>Ең ұзын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 Құжаттың әрекет етуі мерзімі басталатын күн</w:t>
            </w:r>
          </w:p>
          <w:p>
            <w:pPr>
              <w:spacing w:after="20"/>
              <w:ind w:left="20"/>
              <w:jc w:val="both"/>
            </w:pPr>
            <w:r>
              <w:rPr>
                <w:rFonts w:ascii="Times New Roman"/>
                <w:b w:val="false"/>
                <w:i w:val="false"/>
                <w:color w:val="000000"/>
                <w:sz w:val="20"/>
              </w:rPr>
              <w:t>
(csdo:DocStartDate)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аралықтағы мерзімнің басталатын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МЕМСТ ИСО 8601–2001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 Құжаттың әрекет ету мерзімі аяқталатын күн</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аралықтағы мерзімнің аяқталатын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МЕМСТ ИСО 8601–2001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 Сәйкестілікті бағалау туралы құжат түрінің коды</w:t>
            </w:r>
          </w:p>
          <w:p>
            <w:pPr>
              <w:spacing w:after="20"/>
              <w:ind w:left="20"/>
              <w:jc w:val="both"/>
            </w:pPr>
            <w:r>
              <w:rPr>
                <w:rFonts w:ascii="Times New Roman"/>
                <w:b w:val="false"/>
                <w:i w:val="false"/>
                <w:color w:val="000000"/>
                <w:sz w:val="20"/>
              </w:rPr>
              <w:t>
(trsdo:ConformityDocKindCode)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сәйкестілікті бағалау туралы құжат түрінің кодтық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trsdo:ConformityDocKindCodeType (M.TR.SDT.00001)</w:t>
            </w:r>
          </w:p>
          <w:p>
            <w:pPr>
              <w:spacing w:after="20"/>
              <w:ind w:left="20"/>
              <w:jc w:val="both"/>
            </w:pPr>
            <w:r>
              <w:rPr>
                <w:rFonts w:ascii="Times New Roman"/>
                <w:b w:val="false"/>
                <w:i w:val="false"/>
                <w:color w:val="000000"/>
                <w:sz w:val="20"/>
              </w:rPr>
              <w:t>Сәйкестілікті бағалау туралы құжаттар түрлерінің сыныптауышына сәйкес кодтың мәні.</w:t>
            </w:r>
          </w:p>
          <w:p>
            <w:pPr>
              <w:spacing w:after="20"/>
              <w:ind w:left="20"/>
              <w:jc w:val="both"/>
            </w:pPr>
            <w:r>
              <w:rPr>
                <w:rFonts w:ascii="Times New Roman"/>
                <w:b w:val="false"/>
                <w:i w:val="false"/>
                <w:color w:val="000000"/>
                <w:sz w:val="20"/>
              </w:rPr>
              <w:t>Шаблон: \d{2}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 Техникалық реттеу объектісі</w:t>
            </w:r>
          </w:p>
          <w:p>
            <w:pPr>
              <w:spacing w:after="20"/>
              <w:ind w:left="20"/>
              <w:jc w:val="both"/>
            </w:pPr>
            <w:r>
              <w:rPr>
                <w:rFonts w:ascii="Times New Roman"/>
                <w:b w:val="false"/>
                <w:i w:val="false"/>
                <w:color w:val="000000"/>
                <w:sz w:val="20"/>
              </w:rPr>
              <w:t>
(trcdo:)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туралы және жобалау (іздестіруді қоса алғанда), өндіріс, құрылыс, монтаж, жөндеу, пайдалану, сақтау, тасымалдау, іске асыру және кәдеге жарату процестерінде өнімге қойылатын талаптарға байланысты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trcdo:TechnicalRegulationObjectV2DetailsType (M.TR.CDT.00065)</w:t>
            </w:r>
          </w:p>
          <w:p>
            <w:pPr>
              <w:spacing w:after="20"/>
              <w:ind w:left="20"/>
              <w:jc w:val="both"/>
            </w:pPr>
            <w:r>
              <w:rPr>
                <w:rFonts w:ascii="Times New Roman"/>
                <w:b w:val="false"/>
                <w:i w:val="false"/>
                <w:color w:val="000000"/>
                <w:sz w:val="20"/>
              </w:rPr>
              <w:t>Енгізілген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Техникалық реттеу объектісі түрінің коды</w:t>
            </w:r>
          </w:p>
          <w:p>
            <w:pPr>
              <w:spacing w:after="20"/>
              <w:ind w:left="20"/>
              <w:jc w:val="both"/>
            </w:pPr>
            <w:r>
              <w:rPr>
                <w:rFonts w:ascii="Times New Roman"/>
                <w:b w:val="false"/>
                <w:i w:val="false"/>
                <w:color w:val="000000"/>
                <w:sz w:val="20"/>
              </w:rPr>
              <w:t>
(trsdo:Object)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түрінің кодтық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 (M.TR.SDT.00005)</w:t>
            </w:r>
          </w:p>
          <w:p>
            <w:pPr>
              <w:spacing w:after="20"/>
              <w:ind w:left="20"/>
              <w:jc w:val="both"/>
            </w:pPr>
            <w:r>
              <w:rPr>
                <w:rFonts w:ascii="Times New Roman"/>
                <w:b w:val="false"/>
                <w:i w:val="false"/>
                <w:color w:val="000000"/>
                <w:sz w:val="20"/>
              </w:rPr>
              <w:t>Техникалық реттеу объектілері түрлерінің сыныптауышына сәйкес кодтың мәні.</w:t>
            </w:r>
          </w:p>
          <w:p>
            <w:pPr>
              <w:spacing w:after="20"/>
              <w:ind w:left="20"/>
              <w:jc w:val="both"/>
            </w:pPr>
            <w:r>
              <w:rPr>
                <w:rFonts w:ascii="Times New Roman"/>
                <w:b w:val="false"/>
                <w:i w:val="false"/>
                <w:color w:val="000000"/>
                <w:sz w:val="20"/>
              </w:rPr>
              <w:t>Шаблон: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Тауардың саны</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данамен, салмақ бірліктерінде, көлем немесе басқа да бірліктерде көрсетілген тауар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(M.SDT.00122)</w:t>
            </w:r>
          </w:p>
          <w:p>
            <w:pPr>
              <w:spacing w:after="20"/>
              <w:ind w:left="20"/>
              <w:jc w:val="both"/>
            </w:pPr>
            <w:r>
              <w:rPr>
                <w:rFonts w:ascii="Times New Roman"/>
                <w:b w:val="false"/>
                <w:i w:val="false"/>
                <w:color w:val="000000"/>
                <w:sz w:val="20"/>
              </w:rPr>
              <w:t>Есептеудің ондық жүйесіндегі сан.</w:t>
            </w:r>
          </w:p>
          <w:p>
            <w:pPr>
              <w:spacing w:after="20"/>
              <w:ind w:left="20"/>
              <w:jc w:val="both"/>
            </w:pPr>
            <w:r>
              <w:rPr>
                <w:rFonts w:ascii="Times New Roman"/>
                <w:b w:val="false"/>
                <w:i w:val="false"/>
                <w:color w:val="000000"/>
                <w:sz w:val="20"/>
              </w:rPr>
              <w:t>Цифрлардың ең көп саны: 24.</w:t>
            </w:r>
          </w:p>
          <w:p>
            <w:pPr>
              <w:spacing w:after="20"/>
              <w:ind w:left="20"/>
              <w:jc w:val="both"/>
            </w:pPr>
            <w:r>
              <w:rPr>
                <w:rFonts w:ascii="Times New Roman"/>
                <w:b w:val="false"/>
                <w:i w:val="false"/>
                <w:color w:val="000000"/>
                <w:sz w:val="20"/>
              </w:rPr>
              <w:t>Бөлшек сандардың ең көп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 (measurement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(M.SDT.00074)</w:t>
            </w:r>
          </w:p>
          <w:p>
            <w:pPr>
              <w:spacing w:after="20"/>
              <w:ind w:left="20"/>
              <w:jc w:val="both"/>
            </w:pPr>
            <w:r>
              <w:rPr>
                <w:rFonts w:ascii="Times New Roman"/>
                <w:b w:val="false"/>
                <w:i w:val="false"/>
                <w:color w:val="000000"/>
                <w:sz w:val="20"/>
              </w:rPr>
              <w:t>Әріптің-цифрлық код.</w:t>
            </w:r>
          </w:p>
          <w:p>
            <w:pPr>
              <w:spacing w:after="20"/>
              <w:ind w:left="20"/>
              <w:jc w:val="both"/>
            </w:pPr>
            <w:r>
              <w:rPr>
                <w:rFonts w:ascii="Times New Roman"/>
                <w:b w:val="false"/>
                <w:i w:val="false"/>
                <w:color w:val="000000"/>
                <w:sz w:val="20"/>
              </w:rPr>
              <w:t>Шаблон: [0-9A-Z]{2,3}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сыныптауыштың сәйкестендірушісі</w:t>
            </w:r>
          </w:p>
          <w:p>
            <w:pPr>
              <w:spacing w:after="20"/>
              <w:ind w:left="20"/>
              <w:jc w:val="both"/>
            </w:pPr>
            <w:r>
              <w:rPr>
                <w:rFonts w:ascii="Times New Roman"/>
                <w:b w:val="false"/>
                <w:i w:val="false"/>
                <w:color w:val="000000"/>
                <w:sz w:val="20"/>
              </w:rPr>
              <w:t>
(measurement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(#xA) жолды бөлу және (#x9) табуляциясы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қысқа ұзындығы: 1.</w:t>
            </w:r>
          </w:p>
          <w:p>
            <w:pPr>
              <w:spacing w:after="20"/>
              <w:ind w:left="20"/>
              <w:jc w:val="both"/>
            </w:pPr>
            <w:r>
              <w:rPr>
                <w:rFonts w:ascii="Times New Roman"/>
                <w:b w:val="false"/>
                <w:i w:val="false"/>
                <w:color w:val="000000"/>
                <w:sz w:val="20"/>
              </w:rPr>
              <w:t>Ең ұзын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Көлік құралдарын жинаудың жеңілдік режимі туралы келісім</w:t>
            </w:r>
          </w:p>
          <w:p>
            <w:pPr>
              <w:spacing w:after="20"/>
              <w:ind w:left="20"/>
              <w:jc w:val="both"/>
            </w:pPr>
            <w:r>
              <w:rPr>
                <w:rFonts w:ascii="Times New Roman"/>
                <w:b w:val="false"/>
                <w:i w:val="false"/>
                <w:color w:val="000000"/>
                <w:sz w:val="20"/>
              </w:rPr>
              <w:t>
(trcdo:Details)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органға (ұйымға) немесе жасаушы ұйымға уәкілеттік беру туралы</w:t>
            </w:r>
          </w:p>
          <w:p>
            <w:pPr>
              <w:spacing w:after="20"/>
              <w:ind w:left="20"/>
              <w:jc w:val="both"/>
            </w:pPr>
            <w:r>
              <w:rPr>
                <w:rFonts w:ascii="Times New Roman"/>
                <w:b w:val="false"/>
                <w:i w:val="false"/>
                <w:color w:val="000000"/>
                <w:sz w:val="20"/>
              </w:rPr>
              <w:t>
заңнамасына сәйкес берілген құжатқа сілтемелер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trcdo:VehiclePreferentialTreatmentAssemblyAgreementDetailsType (M.TR.CDT.00066)</w:t>
            </w:r>
          </w:p>
          <w:p>
            <w:pPr>
              <w:spacing w:after="20"/>
              <w:ind w:left="20"/>
              <w:jc w:val="both"/>
            </w:pPr>
            <w:r>
              <w:rPr>
                <w:rFonts w:ascii="Times New Roman"/>
                <w:b w:val="false"/>
                <w:i w:val="false"/>
                <w:color w:val="000000"/>
                <w:sz w:val="20"/>
              </w:rPr>
              <w:t>Енгізілген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 Құжаттың атауы</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(#xA) жолды бөлу және (#x9) табуляциясы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қысқа ұзындығы: 1.</w:t>
            </w:r>
          </w:p>
          <w:p>
            <w:pPr>
              <w:spacing w:after="20"/>
              <w:ind w:left="20"/>
              <w:jc w:val="both"/>
            </w:pPr>
            <w:r>
              <w:rPr>
                <w:rFonts w:ascii="Times New Roman"/>
                <w:b w:val="false"/>
                <w:i w:val="false"/>
                <w:color w:val="000000"/>
                <w:sz w:val="20"/>
              </w:rPr>
              <w:t>Ең ұзын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 Құжаттың нөмірі</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берілетін цифрлық немесе әріптік-цифрлық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Символдардың қалыпқа келтірілген жолы.</w:t>
            </w:r>
          </w:p>
          <w:p>
            <w:pPr>
              <w:spacing w:after="20"/>
              <w:ind w:left="20"/>
              <w:jc w:val="both"/>
            </w:pPr>
            <w:r>
              <w:rPr>
                <w:rFonts w:ascii="Times New Roman"/>
                <w:b w:val="false"/>
                <w:i w:val="false"/>
                <w:color w:val="000000"/>
                <w:sz w:val="20"/>
              </w:rPr>
              <w:t>Ең қысқа ұзындығы: 1.</w:t>
            </w:r>
          </w:p>
          <w:p>
            <w:pPr>
              <w:spacing w:after="20"/>
              <w:ind w:left="20"/>
              <w:jc w:val="both"/>
            </w:pPr>
            <w:r>
              <w:rPr>
                <w:rFonts w:ascii="Times New Roman"/>
                <w:b w:val="false"/>
                <w:i w:val="false"/>
                <w:color w:val="000000"/>
                <w:sz w:val="20"/>
              </w:rPr>
              <w:t>Ең ұзын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 Құжаттың күні</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МЕМСТ ИСО 8601–2001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 Құжаттың әрекет ету мерзімі аяқталатын күн</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аралықтағы мерзімнің аяқталатын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МЕМСТ ИСО 8601–2001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жасалған мүше мемлекеттің уәкілетті органының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(#xA) жолды бөлу және (#x9) табуляциясы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қысқа ұзындығы: 1.</w:t>
            </w:r>
          </w:p>
          <w:p>
            <w:pPr>
              <w:spacing w:after="20"/>
              <w:ind w:left="20"/>
              <w:jc w:val="both"/>
            </w:pPr>
            <w:r>
              <w:rPr>
                <w:rFonts w:ascii="Times New Roman"/>
                <w:b w:val="false"/>
                <w:i w:val="false"/>
                <w:color w:val="000000"/>
                <w:sz w:val="20"/>
              </w:rPr>
              <w:t>Ең ұзын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2.16.6. Квота көлемі </w:t>
            </w:r>
          </w:p>
          <w:p>
            <w:pPr>
              <w:spacing w:after="20"/>
              <w:ind w:left="20"/>
              <w:jc w:val="both"/>
            </w:pPr>
            <w:r>
              <w:rPr>
                <w:rFonts w:ascii="Times New Roman"/>
                <w:b w:val="false"/>
                <w:i w:val="false"/>
                <w:color w:val="000000"/>
                <w:sz w:val="20"/>
              </w:rPr>
              <w:t>
(trsdo:)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сауданың немесе тауарлар айналымының сандық шектеуі шарасымен белгіленген тауар бірлігінің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csdo:Quantity6Type (M.SDT.00106)</w:t>
            </w:r>
          </w:p>
          <w:p>
            <w:pPr>
              <w:spacing w:after="20"/>
              <w:ind w:left="20"/>
              <w:jc w:val="both"/>
            </w:pPr>
            <w:r>
              <w:rPr>
                <w:rFonts w:ascii="Times New Roman"/>
                <w:b w:val="false"/>
                <w:i w:val="false"/>
                <w:color w:val="000000"/>
                <w:sz w:val="20"/>
              </w:rPr>
              <w:t>Есесптеудің ондық жүйесіндегі бүтін теріс емес сан.</w:t>
            </w:r>
          </w:p>
          <w:p>
            <w:pPr>
              <w:spacing w:after="20"/>
              <w:ind w:left="20"/>
              <w:jc w:val="both"/>
            </w:pPr>
            <w:r>
              <w:rPr>
                <w:rFonts w:ascii="Times New Roman"/>
                <w:b w:val="false"/>
                <w:i w:val="false"/>
                <w:color w:val="000000"/>
                <w:sz w:val="20"/>
              </w:rPr>
              <w:t>Цифрлардың ең көп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Жалпы ресурс жазбасының технологиялық сипаттамасы (ccdo:ResourceItemStatusDetails)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паспорттар ресімдеуді жүзеге асыратын органдар (ұйымдар) тізілімінің жазбасы туралы технологиялық мәліметтердің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ccdo:ResourceItemStatusDetailsType (M.CDT.00033)</w:t>
            </w:r>
          </w:p>
          <w:p>
            <w:pPr>
              <w:spacing w:after="20"/>
              <w:ind w:left="20"/>
              <w:jc w:val="both"/>
            </w:pPr>
            <w:r>
              <w:rPr>
                <w:rFonts w:ascii="Times New Roman"/>
                <w:b w:val="false"/>
                <w:i w:val="false"/>
                <w:color w:val="000000"/>
                <w:sz w:val="20"/>
              </w:rPr>
              <w:t>Енгізілген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 Әрекет ету кезеңі (ccdo:)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(тізілім, тізбе, деректер қоры) жазбасының әрекет ету кезеңі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ccdo:PeriodDetailsType (M.CDT.00026)</w:t>
            </w:r>
          </w:p>
          <w:p>
            <w:pPr>
              <w:spacing w:after="20"/>
              <w:ind w:left="20"/>
              <w:jc w:val="both"/>
            </w:pPr>
            <w:r>
              <w:rPr>
                <w:rFonts w:ascii="Times New Roman"/>
                <w:b w:val="false"/>
                <w:i w:val="false"/>
                <w:color w:val="000000"/>
                <w:sz w:val="20"/>
              </w:rPr>
              <w:t>Енгізілген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Бастапқы күні мен уақыты (csdo:StartDateTime)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МЕМСТ ИСО 8601–2001 сәйкес күнді және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Соңғы күні мен уақыты (csdo:EndDateTime)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МЕМСТ ИСО 8601–2001 сәйкес күнді және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 Жаңартылған күні мен уақыты (csdo:UpdateDateTime)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(тізілім, тізбе, деректер қоры) жазбасының жаңартылған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МЕМСТ ИСО 8601–2001 сәйкес күнді және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2016 жылғы 10 мамырдағы</w:t>
            </w:r>
            <w:r>
              <w:br/>
            </w:r>
            <w:r>
              <w:rPr>
                <w:rFonts w:ascii="Times New Roman"/>
                <w:b w:val="false"/>
                <w:i w:val="false"/>
                <w:color w:val="000000"/>
                <w:sz w:val="20"/>
              </w:rPr>
              <w:t>№ 37 шешімімен</w:t>
            </w:r>
            <w:r>
              <w:br/>
            </w:r>
            <w:r>
              <w:rPr>
                <w:rFonts w:ascii="Times New Roman"/>
                <w:b w:val="false"/>
                <w:i w:val="false"/>
                <w:color w:val="000000"/>
                <w:sz w:val="20"/>
              </w:rPr>
              <w:t>БЕКІТІЛГЕН</w:t>
            </w:r>
          </w:p>
        </w:tc>
      </w:tr>
    </w:tbl>
    <w:bookmarkStart w:name="z381" w:id="373"/>
    <w:p>
      <w:pPr>
        <w:spacing w:after="0"/>
        <w:ind w:left="0"/>
        <w:jc w:val="left"/>
      </w:pPr>
      <w:r>
        <w:rPr>
          <w:rFonts w:ascii="Times New Roman"/>
          <w:b/>
          <w:i w:val="false"/>
          <w:color w:val="000000"/>
        </w:rPr>
        <w:t xml:space="preserve"> "Көлік құралдарына (көлік құралдарының шассилеріне), өздігінен жүретін машиналарға және техниканың басқа да түрлеріне паспорттар (электрондық паспорттар) ресімдеуді жүзеге асыратын, Еуразиялық экономикалық одаққа мүше мемлекеттердің уәкілетті органдарының (ұйымдарының) және көлік құралдарын (көлік құралдарының шассилерін), өздігінен жүретін машиналарды және техниканың басқа да түрлерін жасаушы ұйымдардың бірыңғай тізілімін қалыптастыру және жүргізу" жалпы процесіне қосылу ТӘРТІБІ</w:t>
      </w:r>
    </w:p>
    <w:bookmarkEnd w:id="373"/>
    <w:bookmarkStart w:name="z382" w:id="374"/>
    <w:p>
      <w:pPr>
        <w:spacing w:after="0"/>
        <w:ind w:left="0"/>
        <w:jc w:val="left"/>
      </w:pPr>
      <w:r>
        <w:rPr>
          <w:rFonts w:ascii="Times New Roman"/>
          <w:b/>
          <w:i w:val="false"/>
          <w:color w:val="000000"/>
        </w:rPr>
        <w:t xml:space="preserve"> I. Жалпы ережелер</w:t>
      </w:r>
    </w:p>
    <w:bookmarkEnd w:id="374"/>
    <w:bookmarkStart w:name="z383" w:id="375"/>
    <w:p>
      <w:pPr>
        <w:spacing w:after="0"/>
        <w:ind w:left="0"/>
        <w:jc w:val="both"/>
      </w:pPr>
      <w:r>
        <w:rPr>
          <w:rFonts w:ascii="Times New Roman"/>
          <w:b w:val="false"/>
          <w:i w:val="false"/>
          <w:color w:val="000000"/>
          <w:sz w:val="28"/>
        </w:rPr>
        <w:t>
      1. Осы Тәртіп Еуразиялық экономикалық одақтың (бұдан әрі – Одақ) құқығына енетін мынадай актілерге сәйкес әзірленді:</w:t>
      </w:r>
    </w:p>
    <w:bookmarkEnd w:id="375"/>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2014 жылғы 15 тамыздағы Көлік құралы паспортының (көлік құралының шассиі паспортының) және өзі жүретін машина мен техниканың басқа да түрлері паспортының бірыңғай нысандарын енгізу және электрондық паспорттар жүйелерін ұйымдастыру туралы келісім;</w:t>
      </w:r>
    </w:p>
    <w:p>
      <w:pPr>
        <w:spacing w:after="0"/>
        <w:ind w:left="0"/>
        <w:jc w:val="both"/>
      </w:pPr>
      <w:r>
        <w:rPr>
          <w:rFonts w:ascii="Times New Roman"/>
          <w:b w:val="false"/>
          <w:i w:val="false"/>
          <w:color w:val="000000"/>
          <w:sz w:val="28"/>
        </w:rPr>
        <w:t>
      Еуразиялық экономикалық комиссия Алқасының "Жалпы процесті сыртқы және өзара сауданың интеграцияланған ақпараттық жүйесі құралдарымен іске асырған кездегі ақпараттық өзара іс-қимылды реттейтін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деректерді электронды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 тізбесі және Еуразиялық экономикалық комиссия Алқасының 2014 жылғы 19 тамыздағы № 132 шешіміне өзгерістер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 жалпы процестерді талдау, оңтайландыру, үндестіру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"Көлік құралдарына (көлік құралдарының шассилеріне), өздігінен жүретін машиналарға және техниканың басқа да түрлеріне паспорттар (электрондық паспорттар) ресімдеуді жүзеге асыратын, Еуразиялық экономикалық одаққа мүше мемлекеттердің уәкілетті органдарының (ұйымдарының) және көлік құралдарын (көлік құралдарының шассилерін), өздігінен жүретін машиналарды және техниканың басқа да түрлерін жасаушы ұйымдардың бірыңғай тізілімін қалыптастыру және жүргізу тәртібін бекіту туралы" 2015 жылғы 1 қыркүйектегі № 112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одаққа мүше мемлекеттердің мемлекеттік билік органдарының өзара бір-бірімен және Еуразиялық экономикалық комиссиямен трансшекаралық өзара іс-қимылы кезінде электрондық құжаттармен алмасу туралы ережені бекіту туралы" 2015 жылғы 28 қыркүйектегі № 125 </w:t>
      </w:r>
      <w:r>
        <w:rPr>
          <w:rFonts w:ascii="Times New Roman"/>
          <w:b w:val="false"/>
          <w:i w:val="false"/>
          <w:color w:val="000000"/>
          <w:sz w:val="28"/>
        </w:rPr>
        <w:t>шешімі</w:t>
      </w:r>
      <w:r>
        <w:rPr>
          <w:rFonts w:ascii="Times New Roman"/>
          <w:b w:val="false"/>
          <w:i w:val="false"/>
          <w:color w:val="000000"/>
          <w:sz w:val="28"/>
        </w:rPr>
        <w:t>.</w:t>
      </w:r>
    </w:p>
    <w:bookmarkStart w:name="z384" w:id="376"/>
    <w:p>
      <w:pPr>
        <w:spacing w:after="0"/>
        <w:ind w:left="0"/>
        <w:jc w:val="left"/>
      </w:pPr>
      <w:r>
        <w:rPr>
          <w:rFonts w:ascii="Times New Roman"/>
          <w:b/>
          <w:i w:val="false"/>
          <w:color w:val="000000"/>
        </w:rPr>
        <w:t xml:space="preserve"> II. Қолданылу саласы</w:t>
      </w:r>
    </w:p>
    <w:bookmarkEnd w:id="376"/>
    <w:bookmarkStart w:name="z385" w:id="377"/>
    <w:p>
      <w:pPr>
        <w:spacing w:after="0"/>
        <w:ind w:left="0"/>
        <w:jc w:val="both"/>
      </w:pPr>
      <w:r>
        <w:rPr>
          <w:rFonts w:ascii="Times New Roman"/>
          <w:b w:val="false"/>
          <w:i w:val="false"/>
          <w:color w:val="000000"/>
          <w:sz w:val="28"/>
        </w:rPr>
        <w:t>
      2. Осы Тәртіп "Көлік құралдарына (көлік құралдарының шассилеріне), өздігінен жүретін машиналарға және техниканың басқа да түрлеріне паспорттар (электрондық паспорттар) ресімдеуді жүзеге асыратын, Еуразиялық экономикалық одаққа мүше мемлекеттердің уәкілетті органдарының (ұйымдарының) және көлік құралдарын (көлік құралдарының шассилерін), өздігінен жүретін машиналарды және техниканың басқа да түрлерін жасаушы ұйымдардың бірыңғай тізілімін қалыптастыру және жүргізу" (P.TS.06) жалпы процесіне (бұдан әрі – жалпы процесс) жаңа қатысушы қосылған кезде ақпараттық өзара іс-қимылға қойылатын талаптарды белгілейді.</w:t>
      </w:r>
    </w:p>
    <w:bookmarkEnd w:id="377"/>
    <w:bookmarkStart w:name="z386" w:id="378"/>
    <w:p>
      <w:pPr>
        <w:spacing w:after="0"/>
        <w:ind w:left="0"/>
        <w:jc w:val="both"/>
      </w:pPr>
      <w:r>
        <w:rPr>
          <w:rFonts w:ascii="Times New Roman"/>
          <w:b w:val="false"/>
          <w:i w:val="false"/>
          <w:color w:val="000000"/>
          <w:sz w:val="28"/>
        </w:rPr>
        <w:t>
      3. Осы Тәртіпте белгіленген рәсімдер жалпы процеске жаңа қатысушы қосылған кезде бір мезгілде не белгілі бір уақыт кезеңі аралығында орындалады.</w:t>
      </w:r>
    </w:p>
    <w:bookmarkEnd w:id="378"/>
    <w:bookmarkStart w:name="z387" w:id="379"/>
    <w:p>
      <w:pPr>
        <w:spacing w:after="0"/>
        <w:ind w:left="0"/>
        <w:jc w:val="left"/>
      </w:pPr>
      <w:r>
        <w:rPr>
          <w:rFonts w:ascii="Times New Roman"/>
          <w:b/>
          <w:i w:val="false"/>
          <w:color w:val="000000"/>
        </w:rPr>
        <w:t xml:space="preserve"> III. Негізгі ұғымдар</w:t>
      </w:r>
    </w:p>
    <w:bookmarkEnd w:id="379"/>
    <w:bookmarkStart w:name="z388" w:id="380"/>
    <w:p>
      <w:pPr>
        <w:spacing w:after="0"/>
        <w:ind w:left="0"/>
        <w:jc w:val="both"/>
      </w:pPr>
      <w:r>
        <w:rPr>
          <w:rFonts w:ascii="Times New Roman"/>
          <w:b w:val="false"/>
          <w:i w:val="false"/>
          <w:color w:val="000000"/>
          <w:sz w:val="28"/>
        </w:rPr>
        <w:t>
      4. Осы Тәртіптің мақсаттары үшін мыналарды білдіретін ұғымдар пайдаланылады:</w:t>
      </w:r>
    </w:p>
    <w:bookmarkEnd w:id="380"/>
    <w:p>
      <w:pPr>
        <w:spacing w:after="0"/>
        <w:ind w:left="0"/>
        <w:jc w:val="both"/>
      </w:pPr>
      <w:r>
        <w:rPr>
          <w:rFonts w:ascii="Times New Roman"/>
          <w:b w:val="false"/>
          <w:i w:val="false"/>
          <w:color w:val="000000"/>
          <w:sz w:val="28"/>
        </w:rPr>
        <w:t xml:space="preserve">
      "сыртқы және өзара сауданың интеграцияланған ақпараттық жүйесінің жұмыс істеуін қамтамасыз ету кезінде қолданылатын құжаттар" – Еуразиялық экономикалық комиссия Еуразиялық экономикалық одақ шеңберінде ақпараттық-коммуникациялық технологиялар және ақпараттық өзара іс-қимыл туралы хаттаманың (2014жылғы 29 мамырдағы Еуразиялық экономикалық одақ туралы шарттың № 3 қосымшасы) </w:t>
      </w:r>
      <w:r>
        <w:rPr>
          <w:rFonts w:ascii="Times New Roman"/>
          <w:b w:val="false"/>
          <w:i w:val="false"/>
          <w:color w:val="000000"/>
          <w:sz w:val="28"/>
        </w:rPr>
        <w:t>30-тармағына</w:t>
      </w:r>
      <w:r>
        <w:rPr>
          <w:rFonts w:ascii="Times New Roman"/>
          <w:b w:val="false"/>
          <w:i w:val="false"/>
          <w:color w:val="000000"/>
          <w:sz w:val="28"/>
        </w:rPr>
        <w:t xml:space="preserve"> сәйкес әзірлейтін және бекітетін техникалық, технологиялық, әдістемелік және ұйымдастырушылық құжаттар;</w:t>
      </w:r>
    </w:p>
    <w:p>
      <w:pPr>
        <w:spacing w:after="0"/>
        <w:ind w:left="0"/>
        <w:jc w:val="both"/>
      </w:pPr>
      <w:r>
        <w:rPr>
          <w:rFonts w:ascii="Times New Roman"/>
          <w:b w:val="false"/>
          <w:i w:val="false"/>
          <w:color w:val="000000"/>
          <w:sz w:val="28"/>
        </w:rPr>
        <w:t>
      "жалпы процесті іске асыру кезінде ақпараттық өзара іс-қимылды регламенттейтін технологиялық құжаттар" – Еуразиялық экономикалық комиссияның 2014 жылғы 6 қарашадағы № 200 шешімінің 1-тармағында көрсетілген технологиялық құжаттардың типтік тізбесіне енгізілген құжаттар.</w:t>
      </w:r>
    </w:p>
    <w:p>
      <w:pPr>
        <w:spacing w:after="0"/>
        <w:ind w:left="0"/>
        <w:jc w:val="both"/>
      </w:pPr>
      <w:r>
        <w:rPr>
          <w:rFonts w:ascii="Times New Roman"/>
          <w:b w:val="false"/>
          <w:i w:val="false"/>
          <w:color w:val="000000"/>
          <w:sz w:val="28"/>
        </w:rPr>
        <w:t>
      Осы Тәртіпте пайдаланылатын өзге де ұғымдар Еуразиялық экономикалық комиссия Алқасының 2016 жылғы 10 мамырдағы № 37 шешімімен бекітілген "Көлік құралдарына (көлік құралдарының шассилеріне), өздігінен жүретін машиналарға және техниканың басқа да түрлеріне паспорттар (электрондық паспорттар) ресімдеуді жүзеге асыратын, Еуразиялық экономикалық одаққа мүше мемлекеттердің уәкілетті органдарының (ұйымдарының) және көлік құралдарын (көлік құралдарының шассилерін), өздігінен жүретін машиналарды және техниканың басқа да түрлерін жасаушы ұйымдардың бірыңғай тізілімін қалыптастыру және жүргізу" жалпы процесін сыртқы және өзара сауданың интеграцияланған ақпараттық жүйесі құралдарымен іске асыру кезіндегі Ақпараттық өзара іс-қимыл қағидаларының (бұдан әрі – Ақпараттық өзара іс-қимыл қағидалары) 4-тармағында белгіленген мағыналарда қолданылады.</w:t>
      </w:r>
    </w:p>
    <w:bookmarkStart w:name="z389" w:id="381"/>
    <w:p>
      <w:pPr>
        <w:spacing w:after="0"/>
        <w:ind w:left="0"/>
        <w:jc w:val="left"/>
      </w:pPr>
      <w:r>
        <w:rPr>
          <w:rFonts w:ascii="Times New Roman"/>
          <w:b/>
          <w:i w:val="false"/>
          <w:color w:val="000000"/>
        </w:rPr>
        <w:t xml:space="preserve"> IV. Өзара іс-қимылдың қатысушылары</w:t>
      </w:r>
    </w:p>
    <w:bookmarkEnd w:id="381"/>
    <w:bookmarkStart w:name="z390" w:id="382"/>
    <w:p>
      <w:pPr>
        <w:spacing w:after="0"/>
        <w:ind w:left="0"/>
        <w:jc w:val="both"/>
      </w:pPr>
      <w:r>
        <w:rPr>
          <w:rFonts w:ascii="Times New Roman"/>
          <w:b w:val="false"/>
          <w:i w:val="false"/>
          <w:color w:val="000000"/>
          <w:sz w:val="28"/>
        </w:rPr>
        <w:t>
      5. Олардың жалпы процеске қосылу рәсімдерін орындауы кезіндегі өзара іс-қимылға қатысушылардың рөлдері кестеде берілген.</w:t>
      </w:r>
    </w:p>
    <w:bookmarkEnd w:id="382"/>
    <w:bookmarkStart w:name="z391" w:id="383"/>
    <w:p>
      <w:pPr>
        <w:spacing w:after="0"/>
        <w:ind w:left="0"/>
        <w:jc w:val="both"/>
      </w:pPr>
      <w:r>
        <w:rPr>
          <w:rFonts w:ascii="Times New Roman"/>
          <w:b w:val="false"/>
          <w:i w:val="false"/>
          <w:color w:val="000000"/>
          <w:sz w:val="28"/>
        </w:rPr>
        <w:t>
      Кесте</w:t>
      </w:r>
    </w:p>
    <w:bookmarkEnd w:id="383"/>
    <w:bookmarkStart w:name="z392" w:id="384"/>
    <w:p>
      <w:pPr>
        <w:spacing w:after="0"/>
        <w:ind w:left="0"/>
        <w:jc w:val="left"/>
      </w:pPr>
      <w:r>
        <w:rPr>
          <w:rFonts w:ascii="Times New Roman"/>
          <w:b/>
          <w:i w:val="false"/>
          <w:color w:val="000000"/>
        </w:rPr>
        <w:t xml:space="preserve"> Өзара іс-қимылға қатысушылардың рөлдері</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 орындайтын қатысушы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процеске қосылатын қатысушы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процеске қосылады және бірыңғай тізілімді қалыптастыру үшін бірыңғай тізілімнің ұлттық бөлігін жүргізуді және Еуразиялық экономикалық комиссияға ұсынуды жүзеге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орган (P.TS.06.ACT.001)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тізілімнің иесі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тізілімді қалыптастыру және жүргізу процесін қамтамасыз етуге жауап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(P.ACT.001)</w:t>
            </w:r>
          </w:p>
        </w:tc>
      </w:tr>
    </w:tbl>
    <w:bookmarkStart w:name="z393" w:id="385"/>
    <w:p>
      <w:pPr>
        <w:spacing w:after="0"/>
        <w:ind w:left="0"/>
        <w:jc w:val="left"/>
      </w:pPr>
      <w:r>
        <w:rPr>
          <w:rFonts w:ascii="Times New Roman"/>
          <w:b/>
          <w:i w:val="false"/>
          <w:color w:val="000000"/>
        </w:rPr>
        <w:t xml:space="preserve"> V. Қосылу рәсімінің сипаттамасы</w:t>
      </w:r>
    </w:p>
    <w:bookmarkEnd w:id="385"/>
    <w:bookmarkStart w:name="z394" w:id="386"/>
    <w:p>
      <w:pPr>
        <w:spacing w:after="0"/>
        <w:ind w:left="0"/>
        <w:jc w:val="left"/>
      </w:pPr>
      <w:r>
        <w:rPr>
          <w:rFonts w:ascii="Times New Roman"/>
          <w:b/>
          <w:i w:val="false"/>
          <w:color w:val="000000"/>
        </w:rPr>
        <w:t xml:space="preserve"> 1. Жалпы талаптар</w:t>
      </w:r>
    </w:p>
    <w:bookmarkEnd w:id="386"/>
    <w:bookmarkStart w:name="z395" w:id="387"/>
    <w:p>
      <w:pPr>
        <w:spacing w:after="0"/>
        <w:ind w:left="0"/>
        <w:jc w:val="both"/>
      </w:pPr>
      <w:r>
        <w:rPr>
          <w:rFonts w:ascii="Times New Roman"/>
          <w:b w:val="false"/>
          <w:i w:val="false"/>
          <w:color w:val="000000"/>
          <w:sz w:val="28"/>
        </w:rPr>
        <w:t>
      6. Жалпы процеске қосылатын қатысушы жалпы процеске қосылу рәсімін орындағанға дейін сыртқы және өзара сауданың интеграцияланған ақпараттық жүйесінің жұмыс істеуін қамтамасыз ету кезінде қолданылатын құжаттармен белгіленген жалпы процесті іске асыру және ақпараттық өзара іс-қимылды қамтамасыз ету үшін қажетті талаптар, сондай-ақ Одаққа мүше мемлекеттің (бұдан әрі – мүше мемлекет) ұлттық сегмент шеңберінде ақпараттық өзара іс-қимылды регламенттейтін заңнамасының талаптары орындалуы тиіс.</w:t>
      </w:r>
    </w:p>
    <w:bookmarkEnd w:id="387"/>
    <w:bookmarkStart w:name="z396" w:id="388"/>
    <w:p>
      <w:pPr>
        <w:spacing w:after="0"/>
        <w:ind w:left="0"/>
        <w:jc w:val="both"/>
      </w:pPr>
      <w:r>
        <w:rPr>
          <w:rFonts w:ascii="Times New Roman"/>
          <w:b w:val="false"/>
          <w:i w:val="false"/>
          <w:color w:val="000000"/>
          <w:sz w:val="28"/>
        </w:rPr>
        <w:t>
      7. Жалпы процеске қосылу рәсімдерін орындау мынадай тәртіпте жүзеге асырылады:</w:t>
      </w:r>
    </w:p>
    <w:bookmarkEnd w:id="388"/>
    <w:bookmarkStart w:name="z397" w:id="389"/>
    <w:p>
      <w:pPr>
        <w:spacing w:after="0"/>
        <w:ind w:left="0"/>
        <w:jc w:val="both"/>
      </w:pPr>
      <w:r>
        <w:rPr>
          <w:rFonts w:ascii="Times New Roman"/>
          <w:b w:val="false"/>
          <w:i w:val="false"/>
          <w:color w:val="000000"/>
          <w:sz w:val="28"/>
        </w:rPr>
        <w:t>
      а) мүше мемлекеттің жалпы процесс шеңберінде ақпараттық өзара іс-қимылды қамтамасыз етуге жауапты уәкілетті орнанын тағайындау;</w:t>
      </w:r>
    </w:p>
    <w:bookmarkEnd w:id="389"/>
    <w:bookmarkStart w:name="z398" w:id="390"/>
    <w:p>
      <w:pPr>
        <w:spacing w:after="0"/>
        <w:ind w:left="0"/>
        <w:jc w:val="both"/>
      </w:pPr>
      <w:r>
        <w:rPr>
          <w:rFonts w:ascii="Times New Roman"/>
          <w:b w:val="false"/>
          <w:i w:val="false"/>
          <w:color w:val="000000"/>
          <w:sz w:val="28"/>
        </w:rPr>
        <w:t>
      б) Ақпараттық өзара іс-қимыл қағидаларының VII бөлімінде көрсетілген Еуразиялық экономикалық комиссия (бұдан әрі – Комиссия) тарататын анықтамалықтар мен сыныптауыштардың ақпаратын синхрондау;</w:t>
      </w:r>
    </w:p>
    <w:bookmarkEnd w:id="390"/>
    <w:bookmarkStart w:name="z399" w:id="391"/>
    <w:p>
      <w:pPr>
        <w:spacing w:after="0"/>
        <w:ind w:left="0"/>
        <w:jc w:val="both"/>
      </w:pPr>
      <w:r>
        <w:rPr>
          <w:rFonts w:ascii="Times New Roman"/>
          <w:b w:val="false"/>
          <w:i w:val="false"/>
          <w:color w:val="000000"/>
          <w:sz w:val="28"/>
        </w:rPr>
        <w:t>
      в) жалпы процеске қосылатын қатысушының бірыңғай тізілімнің ұлттық бөлігінен мәліметтерді дайындауы және Комиссияға тапсыруы;</w:t>
      </w:r>
    </w:p>
    <w:bookmarkEnd w:id="391"/>
    <w:bookmarkStart w:name="z400" w:id="392"/>
    <w:p>
      <w:pPr>
        <w:spacing w:after="0"/>
        <w:ind w:left="0"/>
        <w:jc w:val="both"/>
      </w:pPr>
      <w:r>
        <w:rPr>
          <w:rFonts w:ascii="Times New Roman"/>
          <w:b w:val="false"/>
          <w:i w:val="false"/>
          <w:color w:val="000000"/>
          <w:sz w:val="28"/>
        </w:rPr>
        <w:t>
      г) бірыңғай тізілім иесінің бірыңғай тізілімнің ұлттық бөлігінен мәліметтерді алу және сәтті өңдеу фактісін растауы.</w:t>
      </w:r>
    </w:p>
    <w:bookmarkEnd w:id="392"/>
    <w:bookmarkStart w:name="z401" w:id="393"/>
    <w:p>
      <w:pPr>
        <w:spacing w:after="0"/>
        <w:ind w:left="0"/>
        <w:jc w:val="both"/>
      </w:pPr>
      <w:r>
        <w:rPr>
          <w:rFonts w:ascii="Times New Roman"/>
          <w:b w:val="false"/>
          <w:i w:val="false"/>
          <w:color w:val="000000"/>
          <w:sz w:val="28"/>
        </w:rPr>
        <w:t>
      8. Бірыңғай тізілімнің ұлттық бөлігінің мәліметтері XML-құжат түрінде ұсынылады. Бірыңғай тізілімнің ұлттық бөлігінен мәліметтерді қамтитын тапсырылатын XML-құжаттың құрылымы мен деректемелік құрамы Еуразиялық экономикалық комиссия Алқасының 2016 жылғы 10 мамырдағы № 37 шешімімен бекітілген "Көлік құралдарына (көлік құралдарының шассилеріне), өздігінен жүретін машиналарға және техниканың басқа да түрлеріне паспорттар (электрондық паспорттар) ресімдеуді жүзеге асыратын, Еуразиялық экономикалық одаққа мүше мемлекеттердің уәкілетті органдарының (ұйымдарының) және көлік құралдарын (көлік құралдарының шассилерін), өздігінен жүретін машиналарды және техниканың басқа да түрлерін жасаушы ұйымдардың бірыңғай тізілімін қалыптастыру және жүргізу" жалпы процесін сыртқы және өзара сауданың интеграцияланған ақпараттық жүйесінің құралдарымен іске асыру үшін пайдаланылатын Электрондық құжаттар мен мәліметтердің форматтары мен құрылымының сипаттамасында (бұдан әрі – Электрондық құжаттар мен мәліметтердің форматтары мен құрылымының сипаттамасы) берілген "Көлік құралдарына паспорттар рәсімдеуді жүзеге асыратын органдардың (ұйымдардың) тізілімі" (R.TR.TS.06.001) электрондық құжатының (мәліметтердің) құрылымына сәйкес келуі тиіс.</w:t>
      </w:r>
    </w:p>
    <w:bookmarkEnd w:id="393"/>
    <w:bookmarkStart w:name="z402" w:id="394"/>
    <w:p>
      <w:pPr>
        <w:spacing w:after="0"/>
        <w:ind w:left="0"/>
        <w:jc w:val="both"/>
      </w:pPr>
      <w:r>
        <w:rPr>
          <w:rFonts w:ascii="Times New Roman"/>
          <w:b w:val="false"/>
          <w:i w:val="false"/>
          <w:color w:val="000000"/>
          <w:sz w:val="28"/>
        </w:rPr>
        <w:t>
      9. Бірыңғай тізілімнің ұлттық бөлігінен мәліметтерді қамтитын тапсырылатын XML-құжаттың жекелеген деректемелерін толтыру кезінде "Бірыңғай тізілімге қосуға арналған мәліметтер" (P.CC.06.MSG.001) хабарламасында берілетін мәліметтерге қатысты Еуразиялық экономикалық комиссия Алқасының 2016 жылғы 10 мамырдағы № 37 шешімімен бекітілген "Көлік құралдарына (көлік құралдарының шассилеріне), өздігінен жүретін машиналарға және техниканың басқа да түрлеріне паспорттар (электрондық паспорттар) ресімдеуді жүзеге асыратын, Еуразиялық экономикалық одаққа мүше мемлекеттердің уәкілетті органдарының (ұйымдарының) және көлік құралдарын (көлік құралдарының шассилерін), өздігінен жүретін машиналарды және техниканың басқа да түрлерін жасаушы ұйымдардың бірыңғай тізілімін қалыптастыру және жүргізу" жалпы процесін сыртқы және өзара сауданың интеграцияланған ақпараттық жүйесі құралдарымен іске асырған кездегі ұлттық органдар мен Еуразиялық экономикалық комиссия арасындағы ақпараттық өзара іс-қимыл регламентімен (бұдан әрі – Ақпараттық өзара іс-қимыл регламенті) белгіленген талаптар мынадай ерекшеліктер ескеріле отырып сақталады:</w:t>
      </w:r>
    </w:p>
    <w:bookmarkEnd w:id="394"/>
    <w:bookmarkStart w:name="z403" w:id="395"/>
    <w:p>
      <w:pPr>
        <w:spacing w:after="0"/>
        <w:ind w:left="0"/>
        <w:jc w:val="both"/>
      </w:pPr>
      <w:r>
        <w:rPr>
          <w:rFonts w:ascii="Times New Roman"/>
          <w:b w:val="false"/>
          <w:i w:val="false"/>
          <w:color w:val="000000"/>
          <w:sz w:val="28"/>
        </w:rPr>
        <w:t>
      а) бірыңғай тізілімнің ұлттық бөлігінен мәліметтерді қамтитын XML-құжаттың жекелеген деректемелерін толтыруға 1 және 2 коды бар талаптар қолданылмайды;</w:t>
      </w:r>
    </w:p>
    <w:bookmarkEnd w:id="395"/>
    <w:bookmarkStart w:name="z404" w:id="396"/>
    <w:p>
      <w:pPr>
        <w:spacing w:after="0"/>
        <w:ind w:left="0"/>
        <w:jc w:val="both"/>
      </w:pPr>
      <w:r>
        <w:rPr>
          <w:rFonts w:ascii="Times New Roman"/>
          <w:b w:val="false"/>
          <w:i w:val="false"/>
          <w:color w:val="000000"/>
          <w:sz w:val="28"/>
        </w:rPr>
        <w:t>
      б) "Электрондық құжаттың (мәліметтердің) коды" (csdo: EDoc Code) деректемесі үшін "R.TR.TS.06.001" мәні орнатылады;</w:t>
      </w:r>
    </w:p>
    <w:bookmarkEnd w:id="396"/>
    <w:bookmarkStart w:name="z405" w:id="397"/>
    <w:p>
      <w:pPr>
        <w:spacing w:after="0"/>
        <w:ind w:left="0"/>
        <w:jc w:val="both"/>
      </w:pPr>
      <w:r>
        <w:rPr>
          <w:rFonts w:ascii="Times New Roman"/>
          <w:b w:val="false"/>
          <w:i w:val="false"/>
          <w:color w:val="000000"/>
          <w:sz w:val="28"/>
        </w:rPr>
        <w:t>
      в) "Жалпы процесс хабарламасының коды" (csdo: Inf Envelope Code) деректемесі үшін "P.TS.06.MSG.000" мәні орнатылады;</w:t>
      </w:r>
    </w:p>
    <w:bookmarkEnd w:id="397"/>
    <w:bookmarkStart w:name="z406" w:id="398"/>
    <w:p>
      <w:pPr>
        <w:spacing w:after="0"/>
        <w:ind w:left="0"/>
        <w:jc w:val="both"/>
      </w:pPr>
      <w:r>
        <w:rPr>
          <w:rFonts w:ascii="Times New Roman"/>
          <w:b w:val="false"/>
          <w:i w:val="false"/>
          <w:color w:val="000000"/>
          <w:sz w:val="28"/>
        </w:rPr>
        <w:t>
      г) егер "Соңғы күні мен уақыты" (csdo: EndDateTime) деректемесі толтырылған жағдайда, оның мәні "Бастапқы күні мен уақыты" (csdo:StartDateTime) деректемесі мәнінен үлкен немесе тең болуы тиіс.</w:t>
      </w:r>
    </w:p>
    <w:bookmarkEnd w:id="398"/>
    <w:bookmarkStart w:name="z407" w:id="399"/>
    <w:p>
      <w:pPr>
        <w:spacing w:after="0"/>
        <w:ind w:left="0"/>
        <w:jc w:val="both"/>
      </w:pPr>
      <w:r>
        <w:rPr>
          <w:rFonts w:ascii="Times New Roman"/>
          <w:b w:val="false"/>
          <w:i w:val="false"/>
          <w:color w:val="000000"/>
          <w:sz w:val="28"/>
        </w:rPr>
        <w:t>
      10. Бірыңғай тізілімнің иесі бірыңғай тізілімнің ұлттық бөлігінен мәліметтерді алғанын және сәтті өңдегенін растайды. Қателер болмаған жағдайда бірыңғай тізілімнің иесі көрсетілген мәліметтерді бірыңғай тізілімге енгізеті. Бірыңғай тізілімнің ұлттық бөлігінен мәліметтерді өңдеу нәтижелері бойынша бірыңғай тізілімнің иесі мәліметтерді өңдеу хаттамасын қалыптастырады және оны жалпы процеске қосылатын қатысушыға жібереді.</w:t>
      </w:r>
    </w:p>
    <w:bookmarkEnd w:id="399"/>
    <w:bookmarkStart w:name="z408" w:id="400"/>
    <w:p>
      <w:pPr>
        <w:spacing w:after="0"/>
        <w:ind w:left="0"/>
        <w:jc w:val="both"/>
      </w:pPr>
      <w:r>
        <w:rPr>
          <w:rFonts w:ascii="Times New Roman"/>
          <w:b w:val="false"/>
          <w:i w:val="false"/>
          <w:color w:val="000000"/>
          <w:sz w:val="28"/>
        </w:rPr>
        <w:t>
      11. Қателердің сипаттамасын қамтитын мәліметтерді өңдеу хаттамасын алған кезде жалпы процеске қосылатын қатысушы қателерді жояды және бірыңғай тізілімнің ұлттық бөлігінің мәліметтерін қамтитын XML-құжатты бірңығай тізілімнің иесіне тапсыру процесін қайталайды.</w:t>
      </w:r>
    </w:p>
    <w:bookmarkEnd w:id="400"/>
    <w:bookmarkStart w:name="z409" w:id="401"/>
    <w:p>
      <w:pPr>
        <w:spacing w:after="0"/>
        <w:ind w:left="0"/>
        <w:jc w:val="both"/>
      </w:pPr>
      <w:r>
        <w:rPr>
          <w:rFonts w:ascii="Times New Roman"/>
          <w:b w:val="false"/>
          <w:i w:val="false"/>
          <w:color w:val="000000"/>
          <w:sz w:val="28"/>
        </w:rPr>
        <w:t>
      12. Мәліметтерді өңдеу хаттамасын бірыңғай тізілімнің иесі орыс тілінде қалыптатырады және қосылу рәсімдері орындалғанға дейін жалпы процеске қосылатын қатысушы ол туралы ақпаратты ұсынатын мекенжайға электрондық пошта арқылы жалпы процеске қосылатын қатысушыға тапсырылады.</w:t>
      </w:r>
    </w:p>
    <w:bookmarkEnd w:id="401"/>
    <w:bookmarkStart w:name="z410" w:id="402"/>
    <w:p>
      <w:pPr>
        <w:spacing w:after="0"/>
        <w:ind w:left="0"/>
        <w:jc w:val="both"/>
      </w:pPr>
      <w:r>
        <w:rPr>
          <w:rFonts w:ascii="Times New Roman"/>
          <w:b w:val="false"/>
          <w:i w:val="false"/>
          <w:color w:val="000000"/>
          <w:sz w:val="28"/>
        </w:rPr>
        <w:t>
      13. Осы Тәртіптің 6 – 12-тармақтарына сәйкес талаптар сақталған және іс-қимылдар сәтті орындалған жағдайда жалпы процеске қосылатын қатысушы мен бірыңғай тізілімнің иесі арасында келесі мәліметтер алмасу жалпы процесті іске асыру кезінде ақпараттық өзара іс-қимылды регламенттейтін технологиялық құжаттарға сәйкес жүзеге асырылады.</w:t>
      </w:r>
    </w:p>
    <w:bookmarkEnd w:id="402"/>
    <w:bookmarkStart w:name="z411" w:id="403"/>
    <w:p>
      <w:pPr>
        <w:spacing w:after="0"/>
        <w:ind w:left="0"/>
        <w:jc w:val="both"/>
      </w:pPr>
      <w:r>
        <w:rPr>
          <w:rFonts w:ascii="Times New Roman"/>
          <w:b w:val="false"/>
          <w:i w:val="false"/>
          <w:color w:val="000000"/>
          <w:sz w:val="28"/>
        </w:rPr>
        <w:t>
      14. Жалпы процеске қосылатын қатысушы осы Тәртіптің 6-тармағында белгіленген талаптар орындалғанға дейін және осы Тәртіптің 7 – 12-тармақтарында көзделген іс-қимылдар сәтті орындалған жағдайда одан әрі ақпараттық өзара іс-қимыл осы бөлімнің 2-бөлігімен айқындалған талаптарға сәйкес (бұдан әрі – уақытша схема бойынша өзара іс-қимыл) қамтамасыз етіледі.</w:t>
      </w:r>
    </w:p>
    <w:bookmarkEnd w:id="403"/>
    <w:bookmarkStart w:name="z412" w:id="404"/>
    <w:p>
      <w:pPr>
        <w:spacing w:after="0"/>
        <w:ind w:left="0"/>
        <w:jc w:val="both"/>
      </w:pPr>
      <w:r>
        <w:rPr>
          <w:rFonts w:ascii="Times New Roman"/>
          <w:b w:val="false"/>
          <w:i w:val="false"/>
          <w:color w:val="000000"/>
          <w:sz w:val="28"/>
        </w:rPr>
        <w:t>
      15. Уақытша схема бойынша іс-қимылды жалпы процеске қосылатын қатысушы 1 жылдан артық емес жүзеге асырады.</w:t>
      </w:r>
    </w:p>
    <w:bookmarkEnd w:id="404"/>
    <w:p>
      <w:pPr>
        <w:spacing w:after="0"/>
        <w:ind w:left="0"/>
        <w:jc w:val="both"/>
      </w:pPr>
      <w:r>
        <w:rPr>
          <w:rFonts w:ascii="Times New Roman"/>
          <w:b w:val="false"/>
          <w:i w:val="false"/>
          <w:color w:val="000000"/>
          <w:sz w:val="28"/>
        </w:rPr>
        <w:t>
      Көрсетілген мерзім ішінде жалпы процеске қосылатын қатысушы осы Тәртіптің 6-тармағында белгіленген талаптарды орындайды. Жалпы процеске қосылатын қатысушы осы Тәртіптің 6-тармағында белгіленген талаптарды орындауы мақсатында уақытша схема бойынша өзара іс-қимылдың мерзімін ұзарту туралы шешімді Комиссия Алқасы жалпы процеске қосылатын қатысушының өтініші негізінде қабылдайды.</w:t>
      </w:r>
    </w:p>
    <w:bookmarkStart w:name="z413" w:id="405"/>
    <w:p>
      <w:pPr>
        <w:spacing w:after="0"/>
        <w:ind w:left="0"/>
        <w:jc w:val="left"/>
      </w:pPr>
      <w:r>
        <w:rPr>
          <w:rFonts w:ascii="Times New Roman"/>
          <w:b/>
          <w:i w:val="false"/>
          <w:color w:val="000000"/>
        </w:rPr>
        <w:t xml:space="preserve"> 2. Уақытша схема бойынша өзара іс-қимыл</w:t>
      </w:r>
    </w:p>
    <w:bookmarkEnd w:id="405"/>
    <w:bookmarkStart w:name="z414" w:id="406"/>
    <w:p>
      <w:pPr>
        <w:spacing w:after="0"/>
        <w:ind w:left="0"/>
        <w:jc w:val="both"/>
      </w:pPr>
      <w:r>
        <w:rPr>
          <w:rFonts w:ascii="Times New Roman"/>
          <w:b w:val="false"/>
          <w:i w:val="false"/>
          <w:color w:val="000000"/>
          <w:sz w:val="28"/>
        </w:rPr>
        <w:t>
      16. Бірыңғай тізілімнің ұлттық бөлігіне өзгерістер енгізу кезінде (уәкілетті органды (ұйымды) немесе жасаушы ұйымды қосу (алып тастау), уәкілетті органның (ұйымның) немесе жасаушы ұйымның қызметін тоқтата тұру (қайта жаңғырту), сондай-ақ уәкілетті орган (ұйым) немесе жасаушы ұйым туралы мәліметтерді өзгерту) жалпы процеске қосылатын қатысушы өзгертілген мәліметтерді құрылымы осы бөлімнің 1-бөлігінде белгіленген талаптарға сәйкес келуі тиіс XML-құжат түрінде (бұдан әрі – мәліметтердің өзгергені туралы электрондық хабарлама) Комиссияға тапсырады.</w:t>
      </w:r>
    </w:p>
    <w:bookmarkEnd w:id="406"/>
    <w:bookmarkStart w:name="z415" w:id="407"/>
    <w:p>
      <w:pPr>
        <w:spacing w:after="0"/>
        <w:ind w:left="0"/>
        <w:jc w:val="both"/>
      </w:pPr>
      <w:r>
        <w:rPr>
          <w:rFonts w:ascii="Times New Roman"/>
          <w:b w:val="false"/>
          <w:i w:val="false"/>
          <w:color w:val="000000"/>
          <w:sz w:val="28"/>
        </w:rPr>
        <w:t>
      17. Мәліметтердің өзгергені туралы электрондық хабарламаның жекелеген деректемелерін толтыруға қойылатын талаптар "Бірыңғай тізілімге қосуға арналған мәліметтер" (P.TS.06.MSG.001), "Бірыңғай тізілімге өзгерістер енгізуге арналған мәліметтер" (P.TS.06.MSG.003) и "Бірыңғай тізілімнен алып тастауға арналған мәліметтер" (P.TS.06.MSG.004) хабарламаларында берілетін мәліметтерге қатысты Ақпараттық өзара іс-қимыл регламентінде белгіленген талаптарға мынадай ерекшеліктер ескеріле отырып сәйкес келуі тиіс:</w:t>
      </w:r>
    </w:p>
    <w:bookmarkEnd w:id="407"/>
    <w:bookmarkStart w:name="z416" w:id="408"/>
    <w:p>
      <w:pPr>
        <w:spacing w:after="0"/>
        <w:ind w:left="0"/>
        <w:jc w:val="both"/>
      </w:pPr>
      <w:r>
        <w:rPr>
          <w:rFonts w:ascii="Times New Roman"/>
          <w:b w:val="false"/>
          <w:i w:val="false"/>
          <w:color w:val="000000"/>
          <w:sz w:val="28"/>
        </w:rPr>
        <w:t>
      а) "Электрондық құжаттың (мәліметтердің) коды" (csdo: EDoc Code) деректемесі үшін "R.TR.TS.06.001" мәні орнатылады;</w:t>
      </w:r>
    </w:p>
    <w:bookmarkEnd w:id="408"/>
    <w:bookmarkStart w:name="z417" w:id="409"/>
    <w:p>
      <w:pPr>
        <w:spacing w:after="0"/>
        <w:ind w:left="0"/>
        <w:jc w:val="both"/>
      </w:pPr>
      <w:r>
        <w:rPr>
          <w:rFonts w:ascii="Times New Roman"/>
          <w:b w:val="false"/>
          <w:i w:val="false"/>
          <w:color w:val="000000"/>
          <w:sz w:val="28"/>
        </w:rPr>
        <w:t>
      б) "Жалпы процесс хабарламасының коды" (csdo: Inf Envelope Code) деректемесі үшін енгізілген өзгерістер (мәліметтерді қосу, алып тастау, өзгерту) түріне сәйкес сәйкес хабарлама кодының мәні орнатылады.</w:t>
      </w:r>
    </w:p>
    <w:bookmarkEnd w:id="409"/>
    <w:bookmarkStart w:name="z418" w:id="410"/>
    <w:p>
      <w:pPr>
        <w:spacing w:after="0"/>
        <w:ind w:left="0"/>
        <w:jc w:val="both"/>
      </w:pPr>
      <w:r>
        <w:rPr>
          <w:rFonts w:ascii="Times New Roman"/>
          <w:b w:val="false"/>
          <w:i w:val="false"/>
          <w:color w:val="000000"/>
          <w:sz w:val="28"/>
        </w:rPr>
        <w:t>
      18. Мәліметтердің өзгергені туралы электрондық хабарламаны Комиссияда өңдеу осы бөлімнің 1-бөлігінің 10 – 12-тармақтарына сәйкес жүзеге асырылады.</w:t>
      </w:r>
    </w:p>
    <w:bookmarkEnd w:id="410"/>
    <w:bookmarkStart w:name="z419" w:id="411"/>
    <w:p>
      <w:pPr>
        <w:spacing w:after="0"/>
        <w:ind w:left="0"/>
        <w:jc w:val="left"/>
      </w:pPr>
      <w:r>
        <w:rPr>
          <w:rFonts w:ascii="Times New Roman"/>
          <w:b/>
          <w:i w:val="false"/>
          <w:color w:val="000000"/>
        </w:rPr>
        <w:t xml:space="preserve"> 3. Тапсыру параметрлеріне қойылатын талаптар</w:t>
      </w:r>
    </w:p>
    <w:bookmarkEnd w:id="411"/>
    <w:bookmarkStart w:name="z420" w:id="412"/>
    <w:p>
      <w:pPr>
        <w:spacing w:after="0"/>
        <w:ind w:left="0"/>
        <w:jc w:val="both"/>
      </w:pPr>
      <w:r>
        <w:rPr>
          <w:rFonts w:ascii="Times New Roman"/>
          <w:b w:val="false"/>
          <w:i w:val="false"/>
          <w:color w:val="000000"/>
          <w:sz w:val="28"/>
        </w:rPr>
        <w:t>
      19. Бірыңғай тізілімнің ұлттық бөлігінің мәліметтерін қамтитын XML-құжатты және мәліметтердің өзгергені туралы электрондық хабарламаны тапсыру электрондық пошта арқылы жүзеге асырылады (Комиссияның электрондық мекенжайы: dept_techregulation@eecommission.org).</w:t>
      </w:r>
    </w:p>
    <w:bookmarkEnd w:id="412"/>
    <w:bookmarkStart w:name="z421" w:id="413"/>
    <w:p>
      <w:pPr>
        <w:spacing w:after="0"/>
        <w:ind w:left="0"/>
        <w:jc w:val="both"/>
      </w:pPr>
      <w:r>
        <w:rPr>
          <w:rFonts w:ascii="Times New Roman"/>
          <w:b w:val="false"/>
          <w:i w:val="false"/>
          <w:color w:val="000000"/>
          <w:sz w:val="28"/>
        </w:rPr>
        <w:t>
      20. Бірыңғай тізілімнің ұлттық бөлігінің мәліметтерін қамтитын XML-құжатты, мәліметтердің өзгергені туралы электрондық хабарламаны және оларды өңдеу хаттамаларын қалыптастыру кезінде UTF-8 кодтау пайдаланылады.</w:t>
      </w:r>
    </w:p>
    <w:bookmarkEnd w:id="413"/>
    <w:bookmarkStart w:name="z422" w:id="414"/>
    <w:p>
      <w:pPr>
        <w:spacing w:after="0"/>
        <w:ind w:left="0"/>
        <w:jc w:val="both"/>
      </w:pPr>
      <w:r>
        <w:rPr>
          <w:rFonts w:ascii="Times New Roman"/>
          <w:b w:val="false"/>
          <w:i w:val="false"/>
          <w:color w:val="000000"/>
          <w:sz w:val="28"/>
        </w:rPr>
        <w:t>
      21. Бірыңғай тізілімнің ұлттық бөлігінің мәліметтерін қамтитын XML-құжат атауының құрылымы мынадай түрде болуы тиіс – RTS06_XXYYYYMMDDhhmm.xml, мұндағы:</w:t>
      </w:r>
    </w:p>
    <w:bookmarkEnd w:id="414"/>
    <w:bookmarkStart w:name="z423" w:id="415"/>
    <w:p>
      <w:pPr>
        <w:spacing w:after="0"/>
        <w:ind w:left="0"/>
        <w:jc w:val="both"/>
      </w:pPr>
      <w:r>
        <w:rPr>
          <w:rFonts w:ascii="Times New Roman"/>
          <w:b w:val="false"/>
          <w:i w:val="false"/>
          <w:color w:val="000000"/>
          <w:sz w:val="28"/>
        </w:rPr>
        <w:t>
      а) R – бастапқы жүктеу үшін бірыңғай тізілімнің мәліметтерін ұсынуды білдіретін бекітілген мән;</w:t>
      </w:r>
    </w:p>
    <w:bookmarkEnd w:id="415"/>
    <w:bookmarkStart w:name="z424" w:id="416"/>
    <w:p>
      <w:pPr>
        <w:spacing w:after="0"/>
        <w:ind w:left="0"/>
        <w:jc w:val="both"/>
      </w:pPr>
      <w:r>
        <w:rPr>
          <w:rFonts w:ascii="Times New Roman"/>
          <w:b w:val="false"/>
          <w:i w:val="false"/>
          <w:color w:val="000000"/>
          <w:sz w:val="28"/>
        </w:rPr>
        <w:t>
      б) TS06 – жалпы процесс кодын білдіретін бекітілген мән;</w:t>
      </w:r>
    </w:p>
    <w:bookmarkEnd w:id="416"/>
    <w:bookmarkStart w:name="z425" w:id="417"/>
    <w:p>
      <w:pPr>
        <w:spacing w:after="0"/>
        <w:ind w:left="0"/>
        <w:jc w:val="both"/>
      </w:pPr>
      <w:r>
        <w:rPr>
          <w:rFonts w:ascii="Times New Roman"/>
          <w:b w:val="false"/>
          <w:i w:val="false"/>
          <w:color w:val="000000"/>
          <w:sz w:val="28"/>
        </w:rPr>
        <w:t>
      в) XX – уәкілетті органы Ақпараттық өзара іс-қимыл қағидаларының VII бөлімінде көрсетілген әлем елдері сыныптауышына сәйкес мәліметтерді ұсынатын мүше мемлекеттің әріптік коды;</w:t>
      </w:r>
    </w:p>
    <w:bookmarkEnd w:id="417"/>
    <w:bookmarkStart w:name="z426" w:id="418"/>
    <w:p>
      <w:pPr>
        <w:spacing w:after="0"/>
        <w:ind w:left="0"/>
        <w:jc w:val="both"/>
      </w:pPr>
      <w:r>
        <w:rPr>
          <w:rFonts w:ascii="Times New Roman"/>
          <w:b w:val="false"/>
          <w:i w:val="false"/>
          <w:color w:val="000000"/>
          <w:sz w:val="28"/>
        </w:rPr>
        <w:t>
      г) YYYYMMDD – файлды қалыптастырған күні (жыл, ай, күн);</w:t>
      </w:r>
    </w:p>
    <w:bookmarkEnd w:id="418"/>
    <w:bookmarkStart w:name="z427" w:id="419"/>
    <w:p>
      <w:pPr>
        <w:spacing w:after="0"/>
        <w:ind w:left="0"/>
        <w:jc w:val="both"/>
      </w:pPr>
      <w:r>
        <w:rPr>
          <w:rFonts w:ascii="Times New Roman"/>
          <w:b w:val="false"/>
          <w:i w:val="false"/>
          <w:color w:val="000000"/>
          <w:sz w:val="28"/>
        </w:rPr>
        <w:t>
      д) hhmm – файлды қалыптастырған уақыт (сағат, минут).</w:t>
      </w:r>
    </w:p>
    <w:bookmarkEnd w:id="419"/>
    <w:bookmarkStart w:name="z428" w:id="420"/>
    <w:p>
      <w:pPr>
        <w:spacing w:after="0"/>
        <w:ind w:left="0"/>
        <w:jc w:val="both"/>
      </w:pPr>
      <w:r>
        <w:rPr>
          <w:rFonts w:ascii="Times New Roman"/>
          <w:b w:val="false"/>
          <w:i w:val="false"/>
          <w:color w:val="000000"/>
          <w:sz w:val="28"/>
        </w:rPr>
        <w:t>
      22. Мәліметтердің өзгергені туралы электрондық хабарламаның мәліметтерін қамтитын XML-құжат атауының құрылымы мынадай түрде болуы тиіс – TS06_XXYYYYMMDDhhmm.xml, мұндағы:</w:t>
      </w:r>
    </w:p>
    <w:bookmarkEnd w:id="420"/>
    <w:bookmarkStart w:name="z429" w:id="421"/>
    <w:p>
      <w:pPr>
        <w:spacing w:after="0"/>
        <w:ind w:left="0"/>
        <w:jc w:val="both"/>
      </w:pPr>
      <w:r>
        <w:rPr>
          <w:rFonts w:ascii="Times New Roman"/>
          <w:b w:val="false"/>
          <w:i w:val="false"/>
          <w:color w:val="000000"/>
          <w:sz w:val="28"/>
        </w:rPr>
        <w:t>
      a) TS06 – жалпы процесс кодын білдіретін бекітілген мән;</w:t>
      </w:r>
    </w:p>
    <w:bookmarkEnd w:id="421"/>
    <w:bookmarkStart w:name="z430" w:id="422"/>
    <w:p>
      <w:pPr>
        <w:spacing w:after="0"/>
        <w:ind w:left="0"/>
        <w:jc w:val="both"/>
      </w:pPr>
      <w:r>
        <w:rPr>
          <w:rFonts w:ascii="Times New Roman"/>
          <w:b w:val="false"/>
          <w:i w:val="false"/>
          <w:color w:val="000000"/>
          <w:sz w:val="28"/>
        </w:rPr>
        <w:t>
      б) XX – уәкілетті органы Ақпараттық өзара іс-қимыл қағидаларының VII бөлімінде көрсетілген әлем елдері сыныптауышына сәйкес мәліметтерді ұсынатын мүше мемлекеттің әріптік коды;</w:t>
      </w:r>
    </w:p>
    <w:bookmarkEnd w:id="422"/>
    <w:bookmarkStart w:name="z431" w:id="423"/>
    <w:p>
      <w:pPr>
        <w:spacing w:after="0"/>
        <w:ind w:left="0"/>
        <w:jc w:val="both"/>
      </w:pPr>
      <w:r>
        <w:rPr>
          <w:rFonts w:ascii="Times New Roman"/>
          <w:b w:val="false"/>
          <w:i w:val="false"/>
          <w:color w:val="000000"/>
          <w:sz w:val="28"/>
        </w:rPr>
        <w:t>
      в) YYYYMMDD – файлды қалыптастырған күні (жыл, ай, күн);</w:t>
      </w:r>
    </w:p>
    <w:bookmarkEnd w:id="423"/>
    <w:bookmarkStart w:name="z432" w:id="424"/>
    <w:p>
      <w:pPr>
        <w:spacing w:after="0"/>
        <w:ind w:left="0"/>
        <w:jc w:val="both"/>
      </w:pPr>
      <w:r>
        <w:rPr>
          <w:rFonts w:ascii="Times New Roman"/>
          <w:b w:val="false"/>
          <w:i w:val="false"/>
          <w:color w:val="000000"/>
          <w:sz w:val="28"/>
        </w:rPr>
        <w:t>
      г) hhmm – файлды қалыптастырған уақыт (сағат, минут).</w:t>
      </w:r>
    </w:p>
    <w:bookmarkEnd w:id="424"/>
    <w:bookmarkStart w:name="z433" w:id="425"/>
    <w:p>
      <w:pPr>
        <w:spacing w:after="0"/>
        <w:ind w:left="0"/>
        <w:jc w:val="both"/>
      </w:pPr>
      <w:r>
        <w:rPr>
          <w:rFonts w:ascii="Times New Roman"/>
          <w:b w:val="false"/>
          <w:i w:val="false"/>
          <w:color w:val="000000"/>
          <w:sz w:val="28"/>
        </w:rPr>
        <w:t>
      23. Файлдарды электрондық пошта арқылы тапсыру ZIP форматтағы (алгоритм нұсқасы 2.0-ден төмен болмауы тиыс, файлдың рұқсат етуі: *.zip) архивтік файл түрінде жүзеге асырылады. Архивтік файлдың атауы тапсырылатын мәліметтердің сипаттына қарай осы Тәртіптің 21 және 22-тармақтарымен белгіленген талаптарға сәйкес келуі тиіс (мысалы, RTS06_BY201410061733.zip архиві RTS06_BY201410061733.xml файлын қамтуы тиіс). Электрондық пошта хабарламасының тақырыбында Электрондық құжаттар мен мәліметтердің форматтары мен құрылымының сипаттамасына сәйкес электрондық құжаттың (мәліметтердің) коды мен құрылымының нұсқасы (мысалы, R_TR_TS_06_001_V_x_y_z, мұндағы "x_y_z" – электрондық құжат (мәліметтер) құрылымы нұсқасының нөмірі), сондай-ақ тізілімнің атауы – "Уәкілетті органдардың (ұйымдардың), жасаушы ұйымдардың тізілімі" көрсетіледі.</w:t>
      </w:r>
    </w:p>
    <w:bookmarkEnd w:id="425"/>
    <w:bookmarkStart w:name="z434" w:id="426"/>
    <w:p>
      <w:pPr>
        <w:spacing w:after="0"/>
        <w:ind w:left="0"/>
        <w:jc w:val="both"/>
      </w:pPr>
      <w:r>
        <w:rPr>
          <w:rFonts w:ascii="Times New Roman"/>
          <w:b w:val="false"/>
          <w:i w:val="false"/>
          <w:color w:val="000000"/>
          <w:sz w:val="28"/>
        </w:rPr>
        <w:t>
      24. Мәліметтерді өңдеу хаттамасы мәтіндік файл түрінде тапсырылады. Файлдың атауы (кеңейту ескерілмей) өңделетін файлдың атауына сәйкес келуі тиіс. Файлды кеңейтудің ".txt" мәні болуы тиіс.</w:t>
      </w:r>
    </w:p>
    <w:bookmarkEnd w:id="4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