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7f6c" w14:textId="7287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10 мамырдағы № 38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схемаларын әзірлеуді және олардың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орналастырылуын қамтамасыз етуді Еуразиялық экономикалық комиссияның құзыретіне Еуразиялық экономикалық одақтың интеграцияланған ақпараттық жүйесін құру және дамыту жөніндегі жұмыстарды үйлестіру кіретін департаменті жүзеге асырады деп белгіленсін.</w:t>
      </w:r>
    </w:p>
    <w:bookmarkEnd w:id="1"/>
    <w:bookmarkStart w:name="z4" w:id="2"/>
    <w:p>
      <w:pPr>
        <w:spacing w:after="0"/>
        <w:ind w:left="0"/>
        <w:jc w:val="both"/>
      </w:pPr>
      <w:r>
        <w:rPr>
          <w:rFonts w:ascii="Times New Roman"/>
          <w:b w:val="false"/>
          <w:i w:val="false"/>
          <w:color w:val="000000"/>
          <w:sz w:val="28"/>
        </w:rPr>
        <w:t xml:space="preserve">
      3. Осы Шешім ресми жарияланған күнінен бастап күнтізбелік 180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38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3"/>
    <w:bookmarkStart w:name="z7" w:id="4"/>
    <w:p>
      <w:pPr>
        <w:spacing w:after="0"/>
        <w:ind w:left="0"/>
        <w:jc w:val="left"/>
      </w:pPr>
      <w:r>
        <w:rPr>
          <w:rFonts w:ascii="Times New Roman"/>
          <w:b/>
          <w:i w:val="false"/>
          <w:color w:val="000000"/>
        </w:rPr>
        <w:t xml:space="preserve"> I. Жалпы ережелер</w:t>
      </w:r>
    </w:p>
    <w:bookmarkEnd w:id="4"/>
    <w:bookmarkStart w:name="z8"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 одағындағы техникалық реттеу туралы" 2010 жылғы 18 маусымдағы № 319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9" w:id="6"/>
    <w:p>
      <w:pPr>
        <w:spacing w:after="0"/>
        <w:ind w:left="0"/>
        <w:jc w:val="left"/>
      </w:pPr>
      <w:r>
        <w:rPr>
          <w:rFonts w:ascii="Times New Roman"/>
          <w:b/>
          <w:i w:val="false"/>
          <w:color w:val="000000"/>
        </w:rPr>
        <w:t xml:space="preserve"> II. Қолданылу саласы</w:t>
      </w:r>
    </w:p>
    <w:bookmarkEnd w:id="6"/>
    <w:bookmarkStart w:name="z10" w:id="7"/>
    <w:p>
      <w:pPr>
        <w:spacing w:after="0"/>
        <w:ind w:left="0"/>
        <w:jc w:val="both"/>
      </w:pPr>
      <w:r>
        <w:rPr>
          <w:rFonts w:ascii="Times New Roman"/>
          <w:b w:val="false"/>
          <w:i w:val="false"/>
          <w:color w:val="000000"/>
          <w:sz w:val="28"/>
        </w:rPr>
        <w:t>
      2. Осы Қағидалар осы жалпы процесс шеңберінде орындалатын рәсімдердің сипаттамасын қоса алғанда,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процесіне (бұдан әрі – жалпы поцесс) қатысушылар арасындағы ақпараттық өзара іс-қимылдың тәртібі мен шарттарын айқындау мақсатында әзірленген.</w:t>
      </w:r>
    </w:p>
    <w:bookmarkEnd w:id="7"/>
    <w:bookmarkStart w:name="z11" w:id="8"/>
    <w:p>
      <w:pPr>
        <w:spacing w:after="0"/>
        <w:ind w:left="0"/>
        <w:jc w:val="both"/>
      </w:pPr>
      <w:r>
        <w:rPr>
          <w:rFonts w:ascii="Times New Roman"/>
          <w:b w:val="false"/>
          <w:i w:val="false"/>
          <w:color w:val="000000"/>
          <w:sz w:val="28"/>
        </w:rPr>
        <w:t>
      3. Осы Қағидаларды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 компоненттерін жобалау, әзірлеу және пысықтау кезінде жалпы процеске қатысушылар қолданады.</w:t>
      </w:r>
    </w:p>
    <w:bookmarkEnd w:id="8"/>
    <w:bookmarkStart w:name="z12" w:id="9"/>
    <w:p>
      <w:pPr>
        <w:spacing w:after="0"/>
        <w:ind w:left="0"/>
        <w:jc w:val="left"/>
      </w:pPr>
      <w:r>
        <w:rPr>
          <w:rFonts w:ascii="Times New Roman"/>
          <w:b/>
          <w:i w:val="false"/>
          <w:color w:val="000000"/>
        </w:rPr>
        <w:t xml:space="preserve"> III. Негізгі ұғымдар</w:t>
      </w:r>
    </w:p>
    <w:bookmarkEnd w:id="9"/>
    <w:bookmarkStart w:name="z13" w:id="10"/>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10"/>
    <w:p>
      <w:pPr>
        <w:spacing w:after="0"/>
        <w:ind w:left="0"/>
        <w:jc w:val="both"/>
      </w:pPr>
      <w:r>
        <w:rPr>
          <w:rFonts w:ascii="Times New Roman"/>
          <w:b w:val="false"/>
          <w:i w:val="false"/>
          <w:color w:val="000000"/>
          <w:sz w:val="28"/>
        </w:rPr>
        <w:t>
      "авторландыру" – жалпы процеске қатысушыға белгілі бір әрекеттерді орындауға құқықтар беру;</w:t>
      </w:r>
    </w:p>
    <w:p>
      <w:pPr>
        <w:spacing w:after="0"/>
        <w:ind w:left="0"/>
        <w:jc w:val="both"/>
      </w:pPr>
      <w:r>
        <w:rPr>
          <w:rFonts w:ascii="Times New Roman"/>
          <w:b w:val="false"/>
          <w:i w:val="false"/>
          <w:color w:val="000000"/>
          <w:sz w:val="28"/>
        </w:rPr>
        <w:t>
      "бірыңғай тізілім" –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 ол сәйкестікті бағалау жөніндегі органдар туралы мәліметтер қамтылатын және Одаққа мүше мемлекеттердің уәкілетті органдары қалыптастыру мен жүргізуді қамтамасыз ететін ұлттық бөліктерден тұратын ақпараттық ресурсты білдіреді;</w:t>
      </w:r>
    </w:p>
    <w:p>
      <w:pPr>
        <w:spacing w:after="0"/>
        <w:ind w:left="0"/>
        <w:jc w:val="both"/>
      </w:pPr>
      <w:r>
        <w:rPr>
          <w:rFonts w:ascii="Times New Roman"/>
          <w:b w:val="false"/>
          <w:i w:val="false"/>
          <w:color w:val="000000"/>
          <w:sz w:val="28"/>
        </w:rPr>
        <w:t>
      "сәйкестікті бағалау жөніндегі органдар" – сәйкестікті бағалауды жүзеге асыруға Одаққа мүше мемлекеттің заңнамасына сәйкес уәкілеттік берілген және (немесе) аккредиттелген органдар (соның ішінде, сертификаттау жөніндегі органдар, сынақ зертханалары (орталықтары)).</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bookmarkStart w:name="z14" w:id="11"/>
    <w:p>
      <w:pPr>
        <w:spacing w:after="0"/>
        <w:ind w:left="0"/>
        <w:jc w:val="left"/>
      </w:pPr>
      <w:r>
        <w:rPr>
          <w:rFonts w:ascii="Times New Roman"/>
          <w:b/>
          <w:i w:val="false"/>
          <w:color w:val="000000"/>
        </w:rPr>
        <w:t xml:space="preserve"> IV. Жалпы процесс туралы негізгі мәліметтер</w:t>
      </w:r>
    </w:p>
    <w:bookmarkEnd w:id="11"/>
    <w:bookmarkStart w:name="z15" w:id="12"/>
    <w:p>
      <w:pPr>
        <w:spacing w:after="0"/>
        <w:ind w:left="0"/>
        <w:jc w:val="both"/>
      </w:pPr>
      <w:r>
        <w:rPr>
          <w:rFonts w:ascii="Times New Roman"/>
          <w:b w:val="false"/>
          <w:i w:val="false"/>
          <w:color w:val="000000"/>
          <w:sz w:val="28"/>
        </w:rPr>
        <w:t>
      5. Жалпы процестің толық атауы: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w:t>
      </w:r>
    </w:p>
    <w:bookmarkEnd w:id="12"/>
    <w:bookmarkStart w:name="z16" w:id="13"/>
    <w:p>
      <w:pPr>
        <w:spacing w:after="0"/>
        <w:ind w:left="0"/>
        <w:jc w:val="both"/>
      </w:pPr>
      <w:r>
        <w:rPr>
          <w:rFonts w:ascii="Times New Roman"/>
          <w:b w:val="false"/>
          <w:i w:val="false"/>
          <w:color w:val="000000"/>
          <w:sz w:val="28"/>
        </w:rPr>
        <w:t>
      6. Жалпы процестің кодтық белгілемесі: P.TS.02, версиясы 1.0.1.</w:t>
      </w:r>
    </w:p>
    <w:bookmarkEnd w:id="13"/>
    <w:bookmarkStart w:name="z17" w:id="14"/>
    <w:p>
      <w:pPr>
        <w:spacing w:after="0"/>
        <w:ind w:left="0"/>
        <w:jc w:val="left"/>
      </w:pPr>
      <w:r>
        <w:rPr>
          <w:rFonts w:ascii="Times New Roman"/>
          <w:b/>
          <w:i w:val="false"/>
          <w:color w:val="000000"/>
        </w:rPr>
        <w:t xml:space="preserve"> 1. Жалпы процестің мақсаты мен міндеттері</w:t>
      </w:r>
    </w:p>
    <w:bookmarkEnd w:id="14"/>
    <w:bookmarkStart w:name="z18" w:id="15"/>
    <w:p>
      <w:pPr>
        <w:spacing w:after="0"/>
        <w:ind w:left="0"/>
        <w:jc w:val="both"/>
      </w:pPr>
      <w:r>
        <w:rPr>
          <w:rFonts w:ascii="Times New Roman"/>
          <w:b w:val="false"/>
          <w:i w:val="false"/>
          <w:color w:val="000000"/>
          <w:sz w:val="28"/>
        </w:rPr>
        <w:t>
      7. Жалпы процестің мақсаты бірыңғай тізілімнен мәліметтерді қалыптастыру және оны жалпы процеске қатысушыларға ұсыну тетіктерін жетілдіру болып табылады.</w:t>
      </w:r>
    </w:p>
    <w:bookmarkEnd w:id="15"/>
    <w:bookmarkStart w:name="z19" w:id="16"/>
    <w:p>
      <w:pPr>
        <w:spacing w:after="0"/>
        <w:ind w:left="0"/>
        <w:jc w:val="both"/>
      </w:pPr>
      <w:r>
        <w:rPr>
          <w:rFonts w:ascii="Times New Roman"/>
          <w:b w:val="false"/>
          <w:i w:val="false"/>
          <w:color w:val="000000"/>
          <w:sz w:val="28"/>
        </w:rPr>
        <w:t>
      8. Жалпы процесс мақсатына қол жеткізу үшін мынадай міндеттерді шешу қажет:</w:t>
      </w:r>
    </w:p>
    <w:bookmarkEnd w:id="16"/>
    <w:bookmarkStart w:name="z20" w:id="17"/>
    <w:p>
      <w:pPr>
        <w:spacing w:after="0"/>
        <w:ind w:left="0"/>
        <w:jc w:val="both"/>
      </w:pPr>
      <w:r>
        <w:rPr>
          <w:rFonts w:ascii="Times New Roman"/>
          <w:b w:val="false"/>
          <w:i w:val="false"/>
          <w:color w:val="000000"/>
          <w:sz w:val="28"/>
        </w:rPr>
        <w:t>
      а) Еуразиялық экономикалық комиссияның (бұдан әрі – Комиссия) Одаққа мүше мемлекеттердің (бұдан әрі – мүше мемлекеттер) уәкілетті органдарынан сыртқы және өзара сауданың интеграцияланған ақпараттық жүйесінің (бұдан әрі – интеграцияланған жүйе) құралдарымен бірыңғай тізілімнің ұлттық бөліктерінен мәліметтерді алуды және оларды Одақтық ақпараттық порталында жариялауды қамтамасыз ету;</w:t>
      </w:r>
    </w:p>
    <w:bookmarkEnd w:id="17"/>
    <w:bookmarkStart w:name="z21" w:id="18"/>
    <w:p>
      <w:pPr>
        <w:spacing w:after="0"/>
        <w:ind w:left="0"/>
        <w:jc w:val="both"/>
      </w:pPr>
      <w:r>
        <w:rPr>
          <w:rFonts w:ascii="Times New Roman"/>
          <w:b w:val="false"/>
          <w:i w:val="false"/>
          <w:color w:val="000000"/>
          <w:sz w:val="28"/>
        </w:rPr>
        <w:t>
      б) Одақтың ақпараттық порталында сәйкестікті бағалау жөніндегі органдар туралы мәліметтерді мүдделі тұлғалардың алу мүмкіндігін қамтамасыз ету;</w:t>
      </w:r>
    </w:p>
    <w:bookmarkEnd w:id="18"/>
    <w:bookmarkStart w:name="z22" w:id="19"/>
    <w:p>
      <w:pPr>
        <w:spacing w:after="0"/>
        <w:ind w:left="0"/>
        <w:jc w:val="both"/>
      </w:pPr>
      <w:r>
        <w:rPr>
          <w:rFonts w:ascii="Times New Roman"/>
          <w:b w:val="false"/>
          <w:i w:val="false"/>
          <w:color w:val="000000"/>
          <w:sz w:val="28"/>
        </w:rPr>
        <w:t>
      в) мүше мемлекеттердің уәкілетті органдарының интеграцияланған жүйе құралдарымен бірыңғай тізілімнен сәйкестікті бағалау жөніндегі органдар туралы мәліметтерді алуын қамтамасыз ету;</w:t>
      </w:r>
    </w:p>
    <w:bookmarkEnd w:id="19"/>
    <w:bookmarkStart w:name="z23" w:id="20"/>
    <w:p>
      <w:pPr>
        <w:spacing w:after="0"/>
        <w:ind w:left="0"/>
        <w:jc w:val="both"/>
      </w:pPr>
      <w:r>
        <w:rPr>
          <w:rFonts w:ascii="Times New Roman"/>
          <w:b w:val="false"/>
          <w:i w:val="false"/>
          <w:color w:val="000000"/>
          <w:sz w:val="28"/>
        </w:rPr>
        <w:t>
      г) бірыңғай сыныптауыштар мен анықтамалықтарды пайдалануды қамтамасыз ету.</w:t>
      </w:r>
    </w:p>
    <w:bookmarkEnd w:id="20"/>
    <w:bookmarkStart w:name="z24" w:id="21"/>
    <w:p>
      <w:pPr>
        <w:spacing w:after="0"/>
        <w:ind w:left="0"/>
        <w:jc w:val="left"/>
      </w:pPr>
      <w:r>
        <w:rPr>
          <w:rFonts w:ascii="Times New Roman"/>
          <w:b/>
          <w:i w:val="false"/>
          <w:color w:val="000000"/>
        </w:rPr>
        <w:t xml:space="preserve"> 2. Жалпы процеске қатысушылар</w:t>
      </w:r>
    </w:p>
    <w:bookmarkEnd w:id="21"/>
    <w:bookmarkStart w:name="z25" w:id="22"/>
    <w:p>
      <w:pPr>
        <w:spacing w:after="0"/>
        <w:ind w:left="0"/>
        <w:jc w:val="both"/>
      </w:pPr>
      <w:r>
        <w:rPr>
          <w:rFonts w:ascii="Times New Roman"/>
          <w:b w:val="false"/>
          <w:i w:val="false"/>
          <w:color w:val="000000"/>
          <w:sz w:val="28"/>
        </w:rPr>
        <w:t xml:space="preserve">
      9. Жалпы процеске қатысушылардың тізбесі 1-кестеде келтірілген. </w:t>
      </w:r>
    </w:p>
    <w:bookmarkEnd w:id="22"/>
    <w:bookmarkStart w:name="z26" w:id="23"/>
    <w:p>
      <w:pPr>
        <w:spacing w:after="0"/>
        <w:ind w:left="0"/>
        <w:jc w:val="both"/>
      </w:pPr>
      <w:r>
        <w:rPr>
          <w:rFonts w:ascii="Times New Roman"/>
          <w:b w:val="false"/>
          <w:i w:val="false"/>
          <w:color w:val="000000"/>
          <w:sz w:val="28"/>
        </w:rPr>
        <w:t>
      1-кесте</w:t>
      </w:r>
    </w:p>
    <w:bookmarkEnd w:id="23"/>
    <w:bookmarkStart w:name="z27" w:id="24"/>
    <w:p>
      <w:pPr>
        <w:spacing w:after="0"/>
        <w:ind w:left="0"/>
        <w:jc w:val="left"/>
      </w:pPr>
      <w:r>
        <w:rPr>
          <w:rFonts w:ascii="Times New Roman"/>
          <w:b/>
          <w:i w:val="false"/>
          <w:color w:val="000000"/>
        </w:rPr>
        <w:t xml:space="preserve"> Жалпы процеске қатысушылардың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бөліктерінен мәліметтерді алатын және Одақтың ақпараттық порталында мәліметтерді жариялауды қамтамасыз ететін, Одақтың ақпараттық порталында бірыңғай тізілімнің ұлттық бөліктерінен алынған мәліметтерге қолжетімділікті қамтамасыз ететін Одақ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 қалыптастыруды және жүргізуді жүзеге асыратын және бірыңғай тізілімнің ұлттық бөлігінен алынған мәліметтерді Комиссияға ұсынатын, сондай-ақ Комиссиядан бірыңғай тізілімнен алынған сәйкестікті бағалау жөніндегі органдар туралы мәліметтерді сұрататын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 бірыңғай тізілімнен алынған мәліметтерді сұрататын және алатын заңды немесе жеке тұлға</w:t>
            </w:r>
          </w:p>
        </w:tc>
      </w:tr>
    </w:tbl>
    <w:bookmarkStart w:name="z28" w:id="25"/>
    <w:p>
      <w:pPr>
        <w:spacing w:after="0"/>
        <w:ind w:left="0"/>
        <w:jc w:val="left"/>
      </w:pPr>
      <w:r>
        <w:rPr>
          <w:rFonts w:ascii="Times New Roman"/>
          <w:b/>
          <w:i w:val="false"/>
          <w:color w:val="000000"/>
        </w:rPr>
        <w:t xml:space="preserve"> 3. Жалпы процесс құрылымы</w:t>
      </w:r>
    </w:p>
    <w:bookmarkEnd w:id="25"/>
    <w:bookmarkStart w:name="z29" w:id="26"/>
    <w:p>
      <w:pPr>
        <w:spacing w:after="0"/>
        <w:ind w:left="0"/>
        <w:jc w:val="both"/>
      </w:pPr>
      <w:r>
        <w:rPr>
          <w:rFonts w:ascii="Times New Roman"/>
          <w:b w:val="false"/>
          <w:i w:val="false"/>
          <w:color w:val="000000"/>
          <w:sz w:val="28"/>
        </w:rPr>
        <w:t>
      10. Жалпы процесс өз мақсаты бойынша топтастырылған рәсімдер жиынтығын білдіреді, олар:</w:t>
      </w:r>
    </w:p>
    <w:bookmarkEnd w:id="26"/>
    <w:bookmarkStart w:name="z30" w:id="27"/>
    <w:p>
      <w:pPr>
        <w:spacing w:after="0"/>
        <w:ind w:left="0"/>
        <w:jc w:val="both"/>
      </w:pPr>
      <w:r>
        <w:rPr>
          <w:rFonts w:ascii="Times New Roman"/>
          <w:b w:val="false"/>
          <w:i w:val="false"/>
          <w:color w:val="000000"/>
          <w:sz w:val="28"/>
        </w:rPr>
        <w:t>
      а) бірыңғай тізілімді қалыптастыру және жүргізу рәсімдері;</w:t>
      </w:r>
    </w:p>
    <w:bookmarkEnd w:id="27"/>
    <w:bookmarkStart w:name="z31" w:id="28"/>
    <w:p>
      <w:pPr>
        <w:spacing w:after="0"/>
        <w:ind w:left="0"/>
        <w:jc w:val="both"/>
      </w:pPr>
      <w:r>
        <w:rPr>
          <w:rFonts w:ascii="Times New Roman"/>
          <w:b w:val="false"/>
          <w:i w:val="false"/>
          <w:color w:val="000000"/>
          <w:sz w:val="28"/>
        </w:rPr>
        <w:t>
      б) бірыңғай тізілімнен мәліметтерді ұсыну рәсімдері.</w:t>
      </w:r>
    </w:p>
    <w:bookmarkEnd w:id="28"/>
    <w:bookmarkStart w:name="z32" w:id="29"/>
    <w:p>
      <w:pPr>
        <w:spacing w:after="0"/>
        <w:ind w:left="0"/>
        <w:jc w:val="both"/>
      </w:pPr>
      <w:r>
        <w:rPr>
          <w:rFonts w:ascii="Times New Roman"/>
          <w:b w:val="false"/>
          <w:i w:val="false"/>
          <w:color w:val="000000"/>
          <w:sz w:val="28"/>
        </w:rPr>
        <w:t>
      11. Жалпы процесс рәсімдерін орындау кезінде мүше мемлекеттердің уәкілетті органдарынан алынған, бірыңғай тізілімнің ұлттық бөліктеріндегі мәліметтер негізінде бірыңғай тізілімді қалыптастыру және жүргізу, сондай-ақ мүше мемлекеттердің уәкілетті органдары мен мүдделі тұлғаларға бірыңғай тізілімге енгізілген сәйкестікті бағалау жөніндегі органдар туралы мәліметтерді ұсыну жүзеге асырылады.</w:t>
      </w:r>
    </w:p>
    <w:bookmarkEnd w:id="29"/>
    <w:p>
      <w:pPr>
        <w:spacing w:after="0"/>
        <w:ind w:left="0"/>
        <w:jc w:val="both"/>
      </w:pPr>
      <w:r>
        <w:rPr>
          <w:rFonts w:ascii="Times New Roman"/>
          <w:b w:val="false"/>
          <w:i w:val="false"/>
          <w:color w:val="000000"/>
          <w:sz w:val="28"/>
        </w:rPr>
        <w:t>
      Бірыңғай тізілімді қалыптастыру және жүргізу кезінде бірыңғай тізілімді қалыптастыру және жүргізу рәсімдерінің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мәліметтерді бірыңғай тізілімге енгізу;</w:t>
      </w:r>
    </w:p>
    <w:p>
      <w:pPr>
        <w:spacing w:after="0"/>
        <w:ind w:left="0"/>
        <w:jc w:val="both"/>
      </w:pPr>
      <w:r>
        <w:rPr>
          <w:rFonts w:ascii="Times New Roman"/>
          <w:b w:val="false"/>
          <w:i w:val="false"/>
          <w:color w:val="000000"/>
          <w:sz w:val="28"/>
        </w:rPr>
        <w:t>
      бірыңғай тізілімде қамтылған мәліметтерді өзгерту.</w:t>
      </w:r>
    </w:p>
    <w:p>
      <w:pPr>
        <w:spacing w:after="0"/>
        <w:ind w:left="0"/>
        <w:jc w:val="both"/>
      </w:pPr>
      <w:r>
        <w:rPr>
          <w:rFonts w:ascii="Times New Roman"/>
          <w:b w:val="false"/>
          <w:i w:val="false"/>
          <w:color w:val="000000"/>
          <w:sz w:val="28"/>
        </w:rPr>
        <w:t>
      Мүше мемлекеттердің уәкілетті органдарына мәліметтерді ұсыну кезінде бірыңғай тізілімнен мәліметтерді ұсыну рәсімдерінің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бірыңғай тізілімнің жаңартылған күні мен уақыты туралы мәліметтерді алу;</w:t>
      </w:r>
    </w:p>
    <w:p>
      <w:pPr>
        <w:spacing w:after="0"/>
        <w:ind w:left="0"/>
        <w:jc w:val="both"/>
      </w:pPr>
      <w:r>
        <w:rPr>
          <w:rFonts w:ascii="Times New Roman"/>
          <w:b w:val="false"/>
          <w:i w:val="false"/>
          <w:color w:val="000000"/>
          <w:sz w:val="28"/>
        </w:rPr>
        <w:t>
      бірыңғай тізілімнен мәліметтерді алу;</w:t>
      </w:r>
    </w:p>
    <w:p>
      <w:pPr>
        <w:spacing w:after="0"/>
        <w:ind w:left="0"/>
        <w:jc w:val="both"/>
      </w:pPr>
      <w:r>
        <w:rPr>
          <w:rFonts w:ascii="Times New Roman"/>
          <w:b w:val="false"/>
          <w:i w:val="false"/>
          <w:color w:val="000000"/>
          <w:sz w:val="28"/>
        </w:rPr>
        <w:t>
      бірыңғай тізілімнен өзгертілген мәліметтерді алу.</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 интеграцияланған жүйе пайдаланылып жүзеге асырылады. Мүдделі тұлғалардың бірыңғай тізілімде қамтылатын мәліметтерге қол жеткізуі Одақтың ақпараттық порталы арқылы жүзеге асырылады.</w:t>
      </w:r>
    </w:p>
    <w:bookmarkStart w:name="z33" w:id="30"/>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1-сурет. Жалпы процестің құрылымы</w:t>
      </w:r>
    </w:p>
    <w:bookmarkEnd w:id="31"/>
    <w:bookmarkStart w:name="z35" w:id="32"/>
    <w:p>
      <w:pPr>
        <w:spacing w:after="0"/>
        <w:ind w:left="0"/>
        <w:jc w:val="both"/>
      </w:pPr>
      <w:r>
        <w:rPr>
          <w:rFonts w:ascii="Times New Roman"/>
          <w:b w:val="false"/>
          <w:i w:val="false"/>
          <w:color w:val="000000"/>
          <w:sz w:val="28"/>
        </w:rPr>
        <w:t>
      13. Операциялардың егжей-тегжейлі сипаттамасын қоса алғанда, мақсаты бойынша топтастырылған жалпы процесс рәсімдерін орындау тәртібі осы Қағидалардың VІІІ бөлімінде келтірілген.</w:t>
      </w:r>
    </w:p>
    <w:bookmarkEnd w:id="32"/>
    <w:bookmarkStart w:name="z36" w:id="33"/>
    <w:p>
      <w:pPr>
        <w:spacing w:after="0"/>
        <w:ind w:left="0"/>
        <w:jc w:val="both"/>
      </w:pPr>
      <w:r>
        <w:rPr>
          <w:rFonts w:ascii="Times New Roman"/>
          <w:b w:val="false"/>
          <w:i w:val="false"/>
          <w:color w:val="000000"/>
          <w:sz w:val="28"/>
        </w:rPr>
        <w:t>
      14. Рәсімдердің әрбір тобы үшін жалпы процесс рәсімдері мен олардың орындалу тәртібі арасындағы байланысты көрсететін жалпы схема келтіріледі. Рәсімдердің жалпы схемасы UML (модельдеудің біріздендірілген тілі – Unified Modeling Language) графикалық нотациясы пайдаланыла отырып құрылған және мәтіндік сипаттаумен жабдықталған.</w:t>
      </w:r>
    </w:p>
    <w:bookmarkEnd w:id="33"/>
    <w:bookmarkStart w:name="z37" w:id="34"/>
    <w:p>
      <w:pPr>
        <w:spacing w:after="0"/>
        <w:ind w:left="0"/>
        <w:jc w:val="left"/>
      </w:pPr>
      <w:r>
        <w:rPr>
          <w:rFonts w:ascii="Times New Roman"/>
          <w:b/>
          <w:i w:val="false"/>
          <w:color w:val="000000"/>
        </w:rPr>
        <w:t xml:space="preserve"> 4. Бірыңғай тізілімді қалыптастыру және жүргізу рәсімдерінің тобы</w:t>
      </w:r>
    </w:p>
    <w:bookmarkEnd w:id="34"/>
    <w:bookmarkStart w:name="z38" w:id="35"/>
    <w:p>
      <w:pPr>
        <w:spacing w:after="0"/>
        <w:ind w:left="0"/>
        <w:jc w:val="both"/>
      </w:pPr>
      <w:r>
        <w:rPr>
          <w:rFonts w:ascii="Times New Roman"/>
          <w:b w:val="false"/>
          <w:i w:val="false"/>
          <w:color w:val="000000"/>
          <w:sz w:val="28"/>
        </w:rPr>
        <w:t>
      15. Бірыңғай тізілімді қалыптастыру және жүргізу рәсімдерін орындау бірыңғай тізілімнің ұлттық бөлігіне мәліметтерді қосу немесе оған өзгерістер енгізу үшін мүше мемлекеттің уәкілетті органы мәліметтерді алған кезден басталады.</w:t>
      </w:r>
    </w:p>
    <w:bookmarkEnd w:id="35"/>
    <w:p>
      <w:pPr>
        <w:spacing w:after="0"/>
        <w:ind w:left="0"/>
        <w:jc w:val="both"/>
      </w:pPr>
      <w:r>
        <w:rPr>
          <w:rFonts w:ascii="Times New Roman"/>
          <w:b w:val="false"/>
          <w:i w:val="false"/>
          <w:color w:val="000000"/>
          <w:sz w:val="28"/>
        </w:rPr>
        <w:t>
      Бірыңғай тізілімнің ұлттық бөлігіне жаңа мәліметтер енгізілген жағдайда "Бірыңғай тізілімге мәліметтер енгізу" рәсімі орындалады (P.TS.02.PRC.001).</w:t>
      </w:r>
    </w:p>
    <w:p>
      <w:pPr>
        <w:spacing w:after="0"/>
        <w:ind w:left="0"/>
        <w:jc w:val="both"/>
      </w:pPr>
      <w:r>
        <w:rPr>
          <w:rFonts w:ascii="Times New Roman"/>
          <w:b w:val="false"/>
          <w:i w:val="false"/>
          <w:color w:val="000000"/>
          <w:sz w:val="28"/>
        </w:rPr>
        <w:t>
      Бірыңғай тізілімнің ұлттық бөлігінде қамтылатын мәліметтерге өзгерістер енгізілген жағдайда "Бірыңғай тізілімде қамтылатын мәліметтерді өзгерту" рәсімі орындалады (P.TS.02.PRC.002).</w:t>
      </w:r>
    </w:p>
    <w:bookmarkStart w:name="z39" w:id="36"/>
    <w:p>
      <w:pPr>
        <w:spacing w:after="0"/>
        <w:ind w:left="0"/>
        <w:jc w:val="both"/>
      </w:pPr>
      <w:r>
        <w:rPr>
          <w:rFonts w:ascii="Times New Roman"/>
          <w:b w:val="false"/>
          <w:i w:val="false"/>
          <w:color w:val="000000"/>
          <w:sz w:val="28"/>
        </w:rPr>
        <w:t>
      16. Бірыңғай тізілімді қалыптастыру және жүргізу рәсімдері тобының келтірілген сипаттамасы 2-суретте ұсынылған.</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2-сурет. Бірыңғай тізілімді қалыптастыру және жүргізу рәсімдері тобының жалпы схемасы</w:t>
      </w:r>
    </w:p>
    <w:bookmarkEnd w:id="37"/>
    <w:bookmarkStart w:name="z41" w:id="38"/>
    <w:p>
      <w:pPr>
        <w:spacing w:after="0"/>
        <w:ind w:left="0"/>
        <w:jc w:val="both"/>
      </w:pPr>
      <w:r>
        <w:rPr>
          <w:rFonts w:ascii="Times New Roman"/>
          <w:b w:val="false"/>
          <w:i w:val="false"/>
          <w:color w:val="000000"/>
          <w:sz w:val="28"/>
        </w:rPr>
        <w:t>
      17. Бірыңғай тізілімді қалыптастыру және жүргізу рәсімдерінің тобына кіретін жалпы процесс рәсімдерінің тізбесі 2-кестеде келтірілген.</w:t>
      </w:r>
    </w:p>
    <w:bookmarkEnd w:id="38"/>
    <w:bookmarkStart w:name="z42" w:id="39"/>
    <w:p>
      <w:pPr>
        <w:spacing w:after="0"/>
        <w:ind w:left="0"/>
        <w:jc w:val="both"/>
      </w:pPr>
      <w:r>
        <w:rPr>
          <w:rFonts w:ascii="Times New Roman"/>
          <w:b w:val="false"/>
          <w:i w:val="false"/>
          <w:color w:val="000000"/>
          <w:sz w:val="28"/>
        </w:rPr>
        <w:t>
      2-кесте</w:t>
      </w:r>
    </w:p>
    <w:bookmarkEnd w:id="39"/>
    <w:bookmarkStart w:name="z43" w:id="40"/>
    <w:p>
      <w:pPr>
        <w:spacing w:after="0"/>
        <w:ind w:left="0"/>
        <w:jc w:val="left"/>
      </w:pPr>
      <w:r>
        <w:rPr>
          <w:rFonts w:ascii="Times New Roman"/>
          <w:b/>
          <w:i w:val="false"/>
          <w:color w:val="000000"/>
        </w:rPr>
        <w:t xml:space="preserve"> Бірыңғай тізілімді қалыптастыру және жүргізу рәсімдерінің тобына кіретін жалпы процесс рәсімдерінің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рәсімді орындау процесінде бірыңғай тізілімге енгізу үшін мәліметтерді қалыптастыруды және оны Комиссияға ұсынуды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қамтылған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рәсімді орындау процесінде бірыңғай тізілімге өзгерістер енгізуге арналған мәліметтерді қалыптастыруды және оны Комиссияға ұсынуды жүзеге асырады</w:t>
            </w:r>
          </w:p>
        </w:tc>
      </w:tr>
    </w:tbl>
    <w:bookmarkStart w:name="z44" w:id="41"/>
    <w:p>
      <w:pPr>
        <w:spacing w:after="0"/>
        <w:ind w:left="0"/>
        <w:jc w:val="left"/>
      </w:pPr>
      <w:r>
        <w:rPr>
          <w:rFonts w:ascii="Times New Roman"/>
          <w:b/>
          <w:i w:val="false"/>
          <w:color w:val="000000"/>
        </w:rPr>
        <w:t xml:space="preserve"> 5. Бірыңғай тізілімнен мәліметтерді ұсыну рәсімдерінің тобы</w:t>
      </w:r>
    </w:p>
    <w:bookmarkEnd w:id="41"/>
    <w:bookmarkStart w:name="z45" w:id="42"/>
    <w:p>
      <w:pPr>
        <w:spacing w:after="0"/>
        <w:ind w:left="0"/>
        <w:jc w:val="both"/>
      </w:pPr>
      <w:r>
        <w:rPr>
          <w:rFonts w:ascii="Times New Roman"/>
          <w:b w:val="false"/>
          <w:i w:val="false"/>
          <w:color w:val="000000"/>
          <w:sz w:val="28"/>
        </w:rPr>
        <w:t>
      18. Бірыңғай тізілімнен мәліметтерді ұсыну рәсімдері мүше мемлекеттердің уәкілетті органдарының ақпараттық жүйелерінен тиісті сұрау салулар алынған кезде орындалады.</w:t>
      </w:r>
    </w:p>
    <w:bookmarkEnd w:id="42"/>
    <w:p>
      <w:pPr>
        <w:spacing w:after="0"/>
        <w:ind w:left="0"/>
        <w:jc w:val="both"/>
      </w:pPr>
      <w:r>
        <w:rPr>
          <w:rFonts w:ascii="Times New Roman"/>
          <w:b w:val="false"/>
          <w:i w:val="false"/>
          <w:color w:val="000000"/>
          <w:sz w:val="28"/>
        </w:rPr>
        <w:t>
      Бірыңғай тізілімнен мәліметтерді ұсыну рәсімдерін орындау шеңберінде сұрау салулардың мынадай түрлері өңделеді:</w:t>
      </w:r>
    </w:p>
    <w:p>
      <w:pPr>
        <w:spacing w:after="0"/>
        <w:ind w:left="0"/>
        <w:jc w:val="both"/>
      </w:pPr>
      <w:r>
        <w:rPr>
          <w:rFonts w:ascii="Times New Roman"/>
          <w:b w:val="false"/>
          <w:i w:val="false"/>
          <w:color w:val="000000"/>
          <w:sz w:val="28"/>
        </w:rPr>
        <w:t>
      мүше мемлекеттің уәкілетті органының бірыңғай тізілімнен өзгертілген мәліметтерді алу қажеттігін бағалау мақсатында орындалатын, бірыңғай тізілімнің жаңартылған күні мен уақыты туралы мәліметтерге сұрау салу;</w:t>
      </w:r>
    </w:p>
    <w:p>
      <w:pPr>
        <w:spacing w:after="0"/>
        <w:ind w:left="0"/>
        <w:jc w:val="both"/>
      </w:pPr>
      <w:r>
        <w:rPr>
          <w:rFonts w:ascii="Times New Roman"/>
          <w:b w:val="false"/>
          <w:i w:val="false"/>
          <w:color w:val="000000"/>
          <w:sz w:val="28"/>
        </w:rPr>
        <w:t>
      мүше мемлекеттің уәкілетті органының бірыңғай тізілімнен белгілі бір күні өзекті болған мәліметтерді алуы мақсатында орындалатын, бірыңғай тізілімнен мәліметтерге сұрау салу. Бірыңғай тізілімнен мәліметтер ағымдағы күні де, сұрау салуда көрсетілген күнгі жағдай бойынша да сұратылуы мүмкін;</w:t>
      </w:r>
    </w:p>
    <w:p>
      <w:pPr>
        <w:spacing w:after="0"/>
        <w:ind w:left="0"/>
        <w:jc w:val="both"/>
      </w:pPr>
      <w:r>
        <w:rPr>
          <w:rFonts w:ascii="Times New Roman"/>
          <w:b w:val="false"/>
          <w:i w:val="false"/>
          <w:color w:val="000000"/>
          <w:sz w:val="28"/>
        </w:rPr>
        <w:t>
      толық көлемде (тарихи деректер ескеріліп) бірыңғай тізілімде қамтылатын мәліметтер не сұрау салуда көрсетілген, бірыңғай тізілімнің ұлттық бөлігі жаңартылған күн мен уақыттан бастап интеграцияланған жүйені пайдалану арқылы сұрау салу орындалған кезге дейін қосу немесе өзгерту жүргізілген мәліметтер сұратылатын, бірыңғай тізілімнен өзгертілген мәліметтерге сұрау салу. Бірыңғай тізілімнен мәліметтерді толық көлемде сұрату мүше мемлекеттің уәкілетті органының ақпараттық жүйесіне мәліметтерді бастапқы жүктеу кезінде пайдаланылады, мысалы, жалпы процесті инициализациялау, жаңа мүше мемлекетті қосу, ақаудан кейін ақпаратты қалпына келтіру кезінде пайдаланылады. Мұндай жағдайда, бірыңғай тізілімнің ұлттық бөлігінде мәліметтердің жаңартылған күні мен уақыты сұрау салуда көрсетілмейді.</w:t>
      </w:r>
    </w:p>
    <w:p>
      <w:pPr>
        <w:spacing w:after="0"/>
        <w:ind w:left="0"/>
        <w:jc w:val="both"/>
      </w:pPr>
      <w:r>
        <w:rPr>
          <w:rFonts w:ascii="Times New Roman"/>
          <w:b w:val="false"/>
          <w:i w:val="false"/>
          <w:color w:val="000000"/>
          <w:sz w:val="28"/>
        </w:rPr>
        <w:t>
      Сұрау салуды жүзеге асыру кезінде мынадай рәсімдердің бірі орындалады:</w:t>
      </w:r>
    </w:p>
    <w:p>
      <w:pPr>
        <w:spacing w:after="0"/>
        <w:ind w:left="0"/>
        <w:jc w:val="both"/>
      </w:pPr>
      <w:r>
        <w:rPr>
          <w:rFonts w:ascii="Times New Roman"/>
          <w:b w:val="false"/>
          <w:i w:val="false"/>
          <w:color w:val="000000"/>
          <w:sz w:val="28"/>
        </w:rPr>
        <w:t>
      "Бірыңғай тізілімді жаңарту күні мен уақыты туралы мәліметтерді алу" (P.TS.02.PRC.003);</w:t>
      </w:r>
    </w:p>
    <w:p>
      <w:pPr>
        <w:spacing w:after="0"/>
        <w:ind w:left="0"/>
        <w:jc w:val="both"/>
      </w:pPr>
      <w:r>
        <w:rPr>
          <w:rFonts w:ascii="Times New Roman"/>
          <w:b w:val="false"/>
          <w:i w:val="false"/>
          <w:color w:val="000000"/>
          <w:sz w:val="28"/>
        </w:rPr>
        <w:t>
      "Бірыңғай тізілімнен мәліметтерді алу" (P.TS.02.PRC.004);</w:t>
      </w:r>
    </w:p>
    <w:p>
      <w:pPr>
        <w:spacing w:after="0"/>
        <w:ind w:left="0"/>
        <w:jc w:val="both"/>
      </w:pPr>
      <w:r>
        <w:rPr>
          <w:rFonts w:ascii="Times New Roman"/>
          <w:b w:val="false"/>
          <w:i w:val="false"/>
          <w:color w:val="000000"/>
          <w:sz w:val="28"/>
        </w:rPr>
        <w:t>
      "Бірыңғай тізілімнен өзгертілген мәліметтерді алу" (P.TS.02.PRC.005).</w:t>
      </w:r>
    </w:p>
    <w:p>
      <w:pPr>
        <w:spacing w:after="0"/>
        <w:ind w:left="0"/>
        <w:jc w:val="both"/>
      </w:pPr>
      <w:r>
        <w:rPr>
          <w:rFonts w:ascii="Times New Roman"/>
          <w:b w:val="false"/>
          <w:i w:val="false"/>
          <w:color w:val="000000"/>
          <w:sz w:val="28"/>
        </w:rPr>
        <w:t>
      Көрсетілген рәсімдер кезектілікпен орындалуы мүмкін ("Бірыңғай тізілімді жаңарту күні мен уақыты туралы мәліметтерді алу" рәсімі (P.TS.02.PRC.003), содан кейін "Бірыңғай тізілімнен өзгертілген мәліметтерді алу" (P.TS.02.PRC.005) рәсімі) не әрбір рәсім сұрау салуды жүзеге асыру мақсаттарына қарай басқалардан бөлек орындалуы мүмкін.</w:t>
      </w:r>
    </w:p>
    <w:bookmarkStart w:name="z46" w:id="43"/>
    <w:p>
      <w:pPr>
        <w:spacing w:after="0"/>
        <w:ind w:left="0"/>
        <w:jc w:val="both"/>
      </w:pPr>
      <w:r>
        <w:rPr>
          <w:rFonts w:ascii="Times New Roman"/>
          <w:b w:val="false"/>
          <w:i w:val="false"/>
          <w:color w:val="000000"/>
          <w:sz w:val="28"/>
        </w:rPr>
        <w:t>
      19. Бірыңғай тізілімнен мәліметтерді ұсыну рәсімдері тобының сипаттамасы 3-суретте ұсынылған.</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3-сурет. Бірыңғай тізілімнен мәліметтерді ұсыну рәсімдері тобының жалпы схемасы</w:t>
      </w:r>
    </w:p>
    <w:bookmarkEnd w:id="44"/>
    <w:bookmarkStart w:name="z48" w:id="45"/>
    <w:p>
      <w:pPr>
        <w:spacing w:after="0"/>
        <w:ind w:left="0"/>
        <w:jc w:val="both"/>
      </w:pPr>
      <w:r>
        <w:rPr>
          <w:rFonts w:ascii="Times New Roman"/>
          <w:b w:val="false"/>
          <w:i w:val="false"/>
          <w:color w:val="000000"/>
          <w:sz w:val="28"/>
        </w:rPr>
        <w:t>
      20. Бірыңғай тізілімнен мәліметтерді ұсыну рәсімдерінің тобына кіретін жалпы процесс рәсімдерінің тізбесі 3-кестеде келтірілген.</w:t>
      </w:r>
    </w:p>
    <w:bookmarkEnd w:id="45"/>
    <w:bookmarkStart w:name="z49" w:id="46"/>
    <w:p>
      <w:pPr>
        <w:spacing w:after="0"/>
        <w:ind w:left="0"/>
        <w:jc w:val="both"/>
      </w:pPr>
      <w:r>
        <w:rPr>
          <w:rFonts w:ascii="Times New Roman"/>
          <w:b w:val="false"/>
          <w:i w:val="false"/>
          <w:color w:val="000000"/>
          <w:sz w:val="28"/>
        </w:rPr>
        <w:t>
      3-кесте</w:t>
      </w:r>
    </w:p>
    <w:bookmarkEnd w:id="46"/>
    <w:bookmarkStart w:name="z50" w:id="47"/>
    <w:p>
      <w:pPr>
        <w:spacing w:after="0"/>
        <w:ind w:left="0"/>
        <w:jc w:val="left"/>
      </w:pPr>
      <w:r>
        <w:rPr>
          <w:rFonts w:ascii="Times New Roman"/>
          <w:b/>
          <w:i w:val="false"/>
          <w:color w:val="000000"/>
        </w:rPr>
        <w:t xml:space="preserve"> Бірыңғай тізілімнен мәліметтерді ұсыну рәсімдерінің тобына кіретін жалпы процесс рәсімдерінің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сақталатын, сәйкестікті бағалау жөніндегі органдар туралы мәліметтерді бірыңғай тізілімнен алынған тиісті мәліметтермен үндестіру қажеттігін мүше мемлекеттің уәкілетті органының бағалауына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сәйкестікті бағалау жөніндегі органдар туралы бірыңғай тізілімде қамтылатын мәліметтерді белгілі бір күні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сәйкестікті бағалау жөніндегі органдар туралы бірыңғай тізілімде қамтылатын өзгертілген мәліметтерді алуға арналған</w:t>
            </w:r>
          </w:p>
        </w:tc>
      </w:tr>
    </w:tbl>
    <w:bookmarkStart w:name="z51" w:id="48"/>
    <w:p>
      <w:pPr>
        <w:spacing w:after="0"/>
        <w:ind w:left="0"/>
        <w:jc w:val="left"/>
      </w:pPr>
      <w:r>
        <w:rPr>
          <w:rFonts w:ascii="Times New Roman"/>
          <w:b/>
          <w:i w:val="false"/>
          <w:color w:val="000000"/>
        </w:rPr>
        <w:t xml:space="preserve"> V. Жалпы процестің ақпараттық объектілері</w:t>
      </w:r>
    </w:p>
    <w:bookmarkEnd w:id="48"/>
    <w:bookmarkStart w:name="z52" w:id="49"/>
    <w:p>
      <w:pPr>
        <w:spacing w:after="0"/>
        <w:ind w:left="0"/>
        <w:jc w:val="both"/>
      </w:pPr>
      <w:r>
        <w:rPr>
          <w:rFonts w:ascii="Times New Roman"/>
          <w:b w:val="false"/>
          <w:i w:val="false"/>
          <w:color w:val="000000"/>
          <w:sz w:val="28"/>
        </w:rPr>
        <w:t>
      21. Ақпараттық объектілер туралы мәліметтер немесе олардан алынған мәліметтер жалпы процеске қатысушылар арасындағы өзара іс-қимыл процесінде берілетін ақпараттық объектілер тізбесі 4-кестеде келтірілген.</w:t>
      </w:r>
    </w:p>
    <w:bookmarkEnd w:id="49"/>
    <w:bookmarkStart w:name="z53" w:id="50"/>
    <w:p>
      <w:pPr>
        <w:spacing w:after="0"/>
        <w:ind w:left="0"/>
        <w:jc w:val="both"/>
      </w:pPr>
      <w:r>
        <w:rPr>
          <w:rFonts w:ascii="Times New Roman"/>
          <w:b w:val="false"/>
          <w:i w:val="false"/>
          <w:color w:val="000000"/>
          <w:sz w:val="28"/>
        </w:rPr>
        <w:t>
      4-кесте</w:t>
      </w:r>
    </w:p>
    <w:bookmarkEnd w:id="50"/>
    <w:bookmarkStart w:name="z54" w:id="51"/>
    <w:p>
      <w:pPr>
        <w:spacing w:after="0"/>
        <w:ind w:left="0"/>
        <w:jc w:val="left"/>
      </w:pPr>
      <w:r>
        <w:rPr>
          <w:rFonts w:ascii="Times New Roman"/>
          <w:b/>
          <w:i w:val="false"/>
          <w:color w:val="000000"/>
        </w:rPr>
        <w:t xml:space="preserve"> Ақпараттық объектілер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 туралы бірыңғай тізілімнің ұлттық бөлігінде қамтылатын мәліметтер</w:t>
            </w:r>
          </w:p>
        </w:tc>
      </w:tr>
    </w:tbl>
    <w:bookmarkStart w:name="z55" w:id="52"/>
    <w:p>
      <w:pPr>
        <w:spacing w:after="0"/>
        <w:ind w:left="0"/>
        <w:jc w:val="left"/>
      </w:pPr>
      <w:r>
        <w:rPr>
          <w:rFonts w:ascii="Times New Roman"/>
          <w:b/>
          <w:i w:val="false"/>
          <w:color w:val="000000"/>
        </w:rPr>
        <w:t xml:space="preserve"> VI. Жалпы процеске қатысушылардың жауаптылығы</w:t>
      </w:r>
    </w:p>
    <w:bookmarkEnd w:id="52"/>
    <w:p>
      <w:pPr>
        <w:spacing w:after="0"/>
        <w:ind w:left="0"/>
        <w:jc w:val="left"/>
      </w:pPr>
    </w:p>
    <w:p>
      <w:pPr>
        <w:spacing w:after="0"/>
        <w:ind w:left="0"/>
        <w:jc w:val="both"/>
      </w:pPr>
      <w:r>
        <w:rPr>
          <w:rFonts w:ascii="Times New Roman"/>
          <w:b w:val="false"/>
          <w:i w:val="false"/>
          <w:color w:val="000000"/>
          <w:sz w:val="28"/>
        </w:rPr>
        <w:t xml:space="preserve">
      22. Ақпараттық өзара іс-қимыл жасауға қатысатын Комиссияның лауазымды адамдары мен қызметкерлерін мәліметтерді уақтылы және толық беруді қамтамасыз етуге бағытталған талаптарды сақтамағаны үшін тәртіптік жауаптылыққа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өзге де халықаралық шарттар мен Одақтың құқығын құрайтын актілерге сәйкес жүзеге асырылады, ал мүше мемлекеттердің уәкілетті органдарының лауазымды адамдары мен қызметкерлерін тәртіптік жауаптылыққа тарту мүше мемлекеттің заңнамасына сәйкес жүзеге асырылады.</w:t>
      </w:r>
    </w:p>
    <w:bookmarkStart w:name="z57" w:id="53"/>
    <w:p>
      <w:pPr>
        <w:spacing w:after="0"/>
        <w:ind w:left="0"/>
        <w:jc w:val="left"/>
      </w:pPr>
      <w:r>
        <w:rPr>
          <w:rFonts w:ascii="Times New Roman"/>
          <w:b/>
          <w:i w:val="false"/>
          <w:color w:val="000000"/>
        </w:rPr>
        <w:t xml:space="preserve"> VII. Жалпы процестің анықтамалықтары мен сыныптауыштары</w:t>
      </w:r>
    </w:p>
    <w:bookmarkEnd w:id="53"/>
    <w:bookmarkStart w:name="z58" w:id="54"/>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келтірілген.</w:t>
      </w:r>
    </w:p>
    <w:bookmarkEnd w:id="54"/>
    <w:bookmarkStart w:name="z59" w:id="55"/>
    <w:p>
      <w:pPr>
        <w:spacing w:after="0"/>
        <w:ind w:left="0"/>
        <w:jc w:val="both"/>
      </w:pPr>
      <w:r>
        <w:rPr>
          <w:rFonts w:ascii="Times New Roman"/>
          <w:b w:val="false"/>
          <w:i w:val="false"/>
          <w:color w:val="000000"/>
          <w:sz w:val="28"/>
        </w:rPr>
        <w:t>
      5-кесте</w:t>
      </w:r>
    </w:p>
    <w:bookmarkEnd w:id="55"/>
    <w:bookmarkStart w:name="z60" w:id="56"/>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 мен кодтаудың үндестірілген жүйесі мен Тәуелсіз Мемлекеттер Достастығы Сыртқы экономикалық қызметінің бірыңғай тауар номинклатурасы негізінде әзірленген тауарлардың кодтары мен атауларының тізбесі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түрлері кодтары мен атауларының тізбесін қамтиды (БҰҰ СЕФАКТ сыныптауышымен үндестірілген "Communication Channel Code")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халықаралық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кодтары мен атауларының тізбесі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639-1 стандартына сәйкес тілдердің кодтары мен атауларының тізбесі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түрлерінің кодтары мен атауларының тізбесі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нәтижелері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 өңдеу нәтижесі түрлерінің кодтары мен атауларының тізбесі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 техникалық регламенттерінің)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техникалық регламенттерінің (Кеден одағы техникалық регламенттерінің) нөмірлері мен атауларының тізбесі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мәртебелерінің кодтары мен атауларының тізбесі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 сәйкестендіргіштері мен атауларының тізбесі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органдар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 түрлері кодтары мен атауларының тізбесі қамтылады</w:t>
            </w:r>
          </w:p>
        </w:tc>
      </w:tr>
    </w:tbl>
    <w:bookmarkStart w:name="z61" w:id="57"/>
    <w:p>
      <w:pPr>
        <w:spacing w:after="0"/>
        <w:ind w:left="0"/>
        <w:jc w:val="left"/>
      </w:pPr>
      <w:r>
        <w:rPr>
          <w:rFonts w:ascii="Times New Roman"/>
          <w:b/>
          <w:i w:val="false"/>
          <w:color w:val="000000"/>
        </w:rPr>
        <w:t xml:space="preserve"> VIII. Жалпы процесс рәсімдері</w:t>
      </w:r>
    </w:p>
    <w:bookmarkEnd w:id="57"/>
    <w:bookmarkStart w:name="z62" w:id="58"/>
    <w:p>
      <w:pPr>
        <w:spacing w:after="0"/>
        <w:ind w:left="0"/>
        <w:jc w:val="left"/>
      </w:pPr>
      <w:r>
        <w:rPr>
          <w:rFonts w:ascii="Times New Roman"/>
          <w:b/>
          <w:i w:val="false"/>
          <w:color w:val="000000"/>
        </w:rPr>
        <w:t xml:space="preserve"> 1. Бірыңғай тізілімді қалыптастыру және жүргізу рәсімдері</w:t>
      </w:r>
    </w:p>
    <w:bookmarkEnd w:id="58"/>
    <w:bookmarkStart w:name="z63" w:id="59"/>
    <w:p>
      <w:pPr>
        <w:spacing w:after="0"/>
        <w:ind w:left="0"/>
        <w:jc w:val="left"/>
      </w:pPr>
      <w:r>
        <w:rPr>
          <w:rFonts w:ascii="Times New Roman"/>
          <w:b/>
          <w:i w:val="false"/>
          <w:color w:val="000000"/>
        </w:rPr>
        <w:t xml:space="preserve"> "Бірыңғай тізілімге мәліметтерді енгізу" (P.TS.02.PRC.001) рәсімі</w:t>
      </w:r>
    </w:p>
    <w:bookmarkEnd w:id="59"/>
    <w:bookmarkStart w:name="z64" w:id="60"/>
    <w:p>
      <w:pPr>
        <w:spacing w:after="0"/>
        <w:ind w:left="0"/>
        <w:jc w:val="both"/>
      </w:pPr>
      <w:r>
        <w:rPr>
          <w:rFonts w:ascii="Times New Roman"/>
          <w:b w:val="false"/>
          <w:i w:val="false"/>
          <w:color w:val="000000"/>
          <w:sz w:val="28"/>
        </w:rPr>
        <w:t>
      24. "Бірыңғай тізілімге мәліметтерді енгізу" (P.TS.02.PRC.001) рәсімін орындау схемасы 4-суретте ұсынылған.</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4-сурет. "Бірыңғай тізілімге мәліметтерді енгізу" (P.TS.02.PRC.001) рәсімін орындау схемасы</w:t>
      </w:r>
    </w:p>
    <w:bookmarkEnd w:id="61"/>
    <w:bookmarkStart w:name="z66" w:id="62"/>
    <w:p>
      <w:pPr>
        <w:spacing w:after="0"/>
        <w:ind w:left="0"/>
        <w:jc w:val="both"/>
      </w:pPr>
      <w:r>
        <w:rPr>
          <w:rFonts w:ascii="Times New Roman"/>
          <w:b w:val="false"/>
          <w:i w:val="false"/>
          <w:color w:val="000000"/>
          <w:sz w:val="28"/>
        </w:rPr>
        <w:t>
      25. "Бірыңғай тізілімге мәліметтерді енгізу" (P.TS.02.PRC.001) рәсімін бірыңғай тізілімнің ұлттық бөлігіне сәйкестікті бағалау жөніндегі жаңа орган туралы мәліметтерді енгізу кезінде мүше мемлекеттің уәкілетті органы орындайды.</w:t>
      </w:r>
    </w:p>
    <w:bookmarkEnd w:id="62"/>
    <w:bookmarkStart w:name="z67" w:id="63"/>
    <w:p>
      <w:pPr>
        <w:spacing w:after="0"/>
        <w:ind w:left="0"/>
        <w:jc w:val="both"/>
      </w:pPr>
      <w:r>
        <w:rPr>
          <w:rFonts w:ascii="Times New Roman"/>
          <w:b w:val="false"/>
          <w:i w:val="false"/>
          <w:color w:val="000000"/>
          <w:sz w:val="28"/>
        </w:rPr>
        <w:t>
      26. "Бірыңғай тізілімге енгізу үшін мәліметтерді ұсыну" (P.TS.02.OPR.001) операциясы бірінші орындалады, оны орындау нәтижелері бойынша мүше мемлекеттің уәкілетті органы бірыңғай тізілімге енгізу үшін бірыңғай тізілімнің ұлттық бөлігіне енгізілген мәліметтерді қалыптастырады және Комиссияға жібереді.</w:t>
      </w:r>
    </w:p>
    <w:bookmarkEnd w:id="63"/>
    <w:bookmarkStart w:name="z68" w:id="64"/>
    <w:p>
      <w:pPr>
        <w:spacing w:after="0"/>
        <w:ind w:left="0"/>
        <w:jc w:val="both"/>
      </w:pPr>
      <w:r>
        <w:rPr>
          <w:rFonts w:ascii="Times New Roman"/>
          <w:b w:val="false"/>
          <w:i w:val="false"/>
          <w:color w:val="000000"/>
          <w:sz w:val="28"/>
        </w:rPr>
        <w:t>
      27. Бірыңғай тізілімнің ұлттық бөлігіне енгізілген мәліметтер Комиссияға келіп түскен кезде "Бірыңғай тізілімге енгізу үшін мәліметтерді қабылдау және өңдеу" (P.TS.02.OPR.002) операциясы орындалады, оны орындау нәтижелері бойынша Комиссия көрсетілген мәліметтерді алады, оларды өңдеуді орындайды және мәліметтерді өңдеу нәтижелері туралы хабарламаны мәліметтерді ұсынған мүше мемлекеттің уәкілетті органына жібереді.</w:t>
      </w:r>
    </w:p>
    <w:bookmarkEnd w:id="64"/>
    <w:bookmarkStart w:name="z69" w:id="65"/>
    <w:p>
      <w:pPr>
        <w:spacing w:after="0"/>
        <w:ind w:left="0"/>
        <w:jc w:val="both"/>
      </w:pPr>
      <w:r>
        <w:rPr>
          <w:rFonts w:ascii="Times New Roman"/>
          <w:b w:val="false"/>
          <w:i w:val="false"/>
          <w:color w:val="000000"/>
          <w:sz w:val="28"/>
        </w:rPr>
        <w:t>
      28. Мүше мемлекеттің уәкілетті органына мәліметтерді өңдеу нәтижелері туралы хабарлама келіп түскен кезде "Бірыңғай тізілімге мәліметтерді енгізу нәтижелері туралы хабарламаны алу" (P.TS.02.OPR.003) операциясы орындалады, мәліметтерді жіберген мүше мемлекеттің уәкілетті органы оның нәтижелері бойынша мәліметтерді өңдеу нәтижелері туралы алынған хабарламаны өңдеуді жүзеге асырады.</w:t>
      </w:r>
    </w:p>
    <w:bookmarkEnd w:id="65"/>
    <w:bookmarkStart w:name="z70" w:id="66"/>
    <w:p>
      <w:pPr>
        <w:spacing w:after="0"/>
        <w:ind w:left="0"/>
        <w:jc w:val="both"/>
      </w:pPr>
      <w:r>
        <w:rPr>
          <w:rFonts w:ascii="Times New Roman"/>
          <w:b w:val="false"/>
          <w:i w:val="false"/>
          <w:color w:val="000000"/>
          <w:sz w:val="28"/>
        </w:rPr>
        <w:t>
      29. "Бірыңғай тізілімге енгізу үшін мәліметтерді қабылдау және өңдеу" (P.TS.02.OPR.002) операциясы орындалған жағдайда "Бірыңғай тізілімге енгізілген мәліметтерді жариялау" (P.TS.02.OPR.004) операциясы орындалады, Комиссия оның нәтижелері бойынша бірыңғай тізілімге енгізілген мәліметтерді Одақтың ақпараттық порталында жариялауды қамтамасыз етеді.</w:t>
      </w:r>
    </w:p>
    <w:bookmarkEnd w:id="66"/>
    <w:bookmarkStart w:name="z71" w:id="67"/>
    <w:p>
      <w:pPr>
        <w:spacing w:after="0"/>
        <w:ind w:left="0"/>
        <w:jc w:val="both"/>
      </w:pPr>
      <w:r>
        <w:rPr>
          <w:rFonts w:ascii="Times New Roman"/>
          <w:b w:val="false"/>
          <w:i w:val="false"/>
          <w:color w:val="000000"/>
          <w:sz w:val="28"/>
        </w:rPr>
        <w:t>
      30. "Бірыңғай тізілімге мәліметтерді енгізу" (P.TS.02.PRC.001) рәсімін орындау нәтижесі бірыңғай тізілімге сәйкестікті бағалау жөніндегі орган туралы мәліметтерді енгізу және көрсетілген мәліметтерді Одақтың ақпараттық порталында жариялау болып табылады.</w:t>
      </w:r>
    </w:p>
    <w:bookmarkEnd w:id="67"/>
    <w:bookmarkStart w:name="z72" w:id="68"/>
    <w:p>
      <w:pPr>
        <w:spacing w:after="0"/>
        <w:ind w:left="0"/>
        <w:jc w:val="both"/>
      </w:pPr>
      <w:r>
        <w:rPr>
          <w:rFonts w:ascii="Times New Roman"/>
          <w:b w:val="false"/>
          <w:i w:val="false"/>
          <w:color w:val="000000"/>
          <w:sz w:val="28"/>
        </w:rPr>
        <w:t xml:space="preserve">
      31. "Бірыңғай тізілімге мәліметтерді енгізу" (P.TS.02.PRC.001) рәсімі шеңберінде орындалатын жалпы процесс операцияларының тізбесі 6-кестеде келтірілген. </w:t>
      </w:r>
    </w:p>
    <w:bookmarkEnd w:id="68"/>
    <w:bookmarkStart w:name="z73" w:id="69"/>
    <w:p>
      <w:pPr>
        <w:spacing w:after="0"/>
        <w:ind w:left="0"/>
        <w:jc w:val="both"/>
      </w:pPr>
      <w:r>
        <w:rPr>
          <w:rFonts w:ascii="Times New Roman"/>
          <w:b w:val="false"/>
          <w:i w:val="false"/>
          <w:color w:val="000000"/>
          <w:sz w:val="28"/>
        </w:rPr>
        <w:t>
      6-кесте</w:t>
      </w:r>
    </w:p>
    <w:bookmarkEnd w:id="69"/>
    <w:bookmarkStart w:name="z74" w:id="70"/>
    <w:p>
      <w:pPr>
        <w:spacing w:after="0"/>
        <w:ind w:left="0"/>
        <w:jc w:val="left"/>
      </w:pPr>
      <w:r>
        <w:rPr>
          <w:rFonts w:ascii="Times New Roman"/>
          <w:b/>
          <w:i w:val="false"/>
          <w:color w:val="000000"/>
        </w:rPr>
        <w:t xml:space="preserve"> "Бірыңғай тізілімге мәліметтерді енгізу" (P.TS.02.PRC.001) рәсімі шеңберінде орындалатын жалпы процесс операцияларының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75" w:id="71"/>
    <w:p>
      <w:pPr>
        <w:spacing w:after="0"/>
        <w:ind w:left="0"/>
        <w:jc w:val="both"/>
      </w:pPr>
      <w:r>
        <w:rPr>
          <w:rFonts w:ascii="Times New Roman"/>
          <w:b w:val="false"/>
          <w:i w:val="false"/>
          <w:color w:val="000000"/>
          <w:sz w:val="28"/>
        </w:rPr>
        <w:t>
      7-кесте</w:t>
      </w:r>
    </w:p>
    <w:bookmarkEnd w:id="71"/>
    <w:bookmarkStart w:name="z76" w:id="72"/>
    <w:p>
      <w:pPr>
        <w:spacing w:after="0"/>
        <w:ind w:left="0"/>
        <w:jc w:val="left"/>
      </w:pPr>
      <w:r>
        <w:rPr>
          <w:rFonts w:ascii="Times New Roman"/>
          <w:b/>
          <w:i w:val="false"/>
          <w:color w:val="000000"/>
        </w:rPr>
        <w:t xml:space="preserve"> "Бірыңғай тізілімге енгізу үшін мәліметтерді ұсыну" (P.TS.02.OPR.001) операциясының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мәліметтерді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тізілімнің ұлттық бөлігіне енгізілген мәліметтерді қалыптастырады және Ақпараттық өзара іс-қимыл регламентіне сәйкес оларды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 Комиссияға ұсынылды</w:t>
            </w:r>
          </w:p>
        </w:tc>
      </w:tr>
    </w:tbl>
    <w:bookmarkStart w:name="z77" w:id="73"/>
    <w:p>
      <w:pPr>
        <w:spacing w:after="0"/>
        <w:ind w:left="0"/>
        <w:jc w:val="both"/>
      </w:pPr>
      <w:r>
        <w:rPr>
          <w:rFonts w:ascii="Times New Roman"/>
          <w:b w:val="false"/>
          <w:i w:val="false"/>
          <w:color w:val="000000"/>
          <w:sz w:val="28"/>
        </w:rPr>
        <w:t>
      8-кесте</w:t>
      </w:r>
    </w:p>
    <w:bookmarkEnd w:id="73"/>
    <w:bookmarkStart w:name="z78" w:id="74"/>
    <w:p>
      <w:pPr>
        <w:spacing w:after="0"/>
        <w:ind w:left="0"/>
        <w:jc w:val="left"/>
      </w:pPr>
      <w:r>
        <w:rPr>
          <w:rFonts w:ascii="Times New Roman"/>
          <w:b/>
          <w:i w:val="false"/>
          <w:color w:val="000000"/>
        </w:rPr>
        <w:t xml:space="preserve"> "Бірыңғай тізілімге енгізу үшін мәліметтерді қабылдау және өңдеу" (P.TS.02.OPR.002) операциясының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 келіп түскен кезде орындалады ("Бірыңғай тізілімге енгізу үшін мәліметтерді ұсыну" (P.TS.02.OPR.001)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тек қана мүше мемлекеттердің уәкілетті органдары ұсынады.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регламентінің ІХ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олардың Ақпараттық өзара іс-қимыл регламентіне сәйкестігін тексереді. Тексеру сәтті орындалған кезде орындаушы жаңа мәліметтерді бірыңғай тізілімге енгізуді жүзеге асырады, алынған мәліметтерді жаңарту күні мен уақытын толтырады және мәліметтерді ұсынған мүше мемлекеттің уәкілетті органына Ақпараттық өзара іс-қимыл регламентіне сәйкес мәліметтерді енгізуге сәйкес келетін өңдеу нәтижелерінің кодын көрсете отырып, мәліметтерді өңдеу нәтижелері туралы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 өңделді, мүше мемлекеттің уәкілетті органына мәліметтерді өңдеу нәтижелері туралы хабарлама жіберілді</w:t>
            </w:r>
          </w:p>
        </w:tc>
      </w:tr>
    </w:tbl>
    <w:bookmarkStart w:name="z79" w:id="75"/>
    <w:p>
      <w:pPr>
        <w:spacing w:after="0"/>
        <w:ind w:left="0"/>
        <w:jc w:val="both"/>
      </w:pPr>
      <w:r>
        <w:rPr>
          <w:rFonts w:ascii="Times New Roman"/>
          <w:b w:val="false"/>
          <w:i w:val="false"/>
          <w:color w:val="000000"/>
          <w:sz w:val="28"/>
        </w:rPr>
        <w:t>
      9-кесте</w:t>
      </w:r>
    </w:p>
    <w:bookmarkEnd w:id="75"/>
    <w:bookmarkStart w:name="z80" w:id="76"/>
    <w:p>
      <w:pPr>
        <w:spacing w:after="0"/>
        <w:ind w:left="0"/>
        <w:jc w:val="left"/>
      </w:pPr>
      <w:r>
        <w:rPr>
          <w:rFonts w:ascii="Times New Roman"/>
          <w:b/>
          <w:i w:val="false"/>
          <w:color w:val="000000"/>
        </w:rPr>
        <w:t xml:space="preserve"> "Бірыңғай тізілімге мәліметтерді енгізу нәтижелері туралы хабарламаны алу" (P.TS.02.OPR.003) операциясының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өңдеу нәтижелері туралы хабарламаны 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қабылдайды және оның Ақпараттық өзара іс-қимыл регламентіне сәйкестігін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нәтижелері туралы хабарлама алынды</w:t>
            </w:r>
          </w:p>
        </w:tc>
      </w:tr>
    </w:tbl>
    <w:bookmarkStart w:name="z81" w:id="77"/>
    <w:p>
      <w:pPr>
        <w:spacing w:after="0"/>
        <w:ind w:left="0"/>
        <w:jc w:val="both"/>
      </w:pPr>
      <w:r>
        <w:rPr>
          <w:rFonts w:ascii="Times New Roman"/>
          <w:b w:val="false"/>
          <w:i w:val="false"/>
          <w:color w:val="000000"/>
          <w:sz w:val="28"/>
        </w:rPr>
        <w:t>
      10-кесте</w:t>
      </w:r>
    </w:p>
    <w:bookmarkEnd w:id="77"/>
    <w:bookmarkStart w:name="z82" w:id="78"/>
    <w:p>
      <w:pPr>
        <w:spacing w:after="0"/>
        <w:ind w:left="0"/>
        <w:jc w:val="left"/>
      </w:pPr>
      <w:r>
        <w:rPr>
          <w:rFonts w:ascii="Times New Roman"/>
          <w:b/>
          <w:i w:val="false"/>
          <w:color w:val="000000"/>
        </w:rPr>
        <w:t xml:space="preserve"> "Бірыңғай тізілімге енгізілген мәліметтерді жариялау" (P.TS.02.OPR.004) операциясының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бөлігіне енгізілген мәліметтерді қабылдағаннан және өңдегеннен кейін орындалады ("Бірыңғай тізілімге енгізу үшін мәліметтерді қабылдау және өңдеу" (P.TS.02.OPR.002)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енгізілген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енгізілген мәліметтер Одақтың ақпараттық порталында жарияланды</w:t>
            </w:r>
          </w:p>
        </w:tc>
      </w:tr>
    </w:tbl>
    <w:bookmarkStart w:name="z83" w:id="79"/>
    <w:p>
      <w:pPr>
        <w:spacing w:after="0"/>
        <w:ind w:left="0"/>
        <w:jc w:val="left"/>
      </w:pPr>
      <w:r>
        <w:rPr>
          <w:rFonts w:ascii="Times New Roman"/>
          <w:b/>
          <w:i w:val="false"/>
          <w:color w:val="000000"/>
        </w:rPr>
        <w:t xml:space="preserve"> "Бірыңғай тізілімде қамтылған мәліметтерді өзгерту" (P.TS.02.PRC.002) рәсімі</w:t>
      </w:r>
    </w:p>
    <w:bookmarkEnd w:id="79"/>
    <w:bookmarkStart w:name="z84" w:id="80"/>
    <w:p>
      <w:pPr>
        <w:spacing w:after="0"/>
        <w:ind w:left="0"/>
        <w:jc w:val="both"/>
      </w:pPr>
      <w:r>
        <w:rPr>
          <w:rFonts w:ascii="Times New Roman"/>
          <w:b w:val="false"/>
          <w:i w:val="false"/>
          <w:color w:val="000000"/>
          <w:sz w:val="28"/>
        </w:rPr>
        <w:t>
      32. "Бірыңғай тізілімде қамтылатын мәліметтерді өзгерту" (P.TS.02.PRC.002) рәсімін орындау схемасы 5-суретте ұсынылған.</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5-сурет. "Бірыңғай тізілімде қамтылған мәліметтерді өзгерту" (P.TS.02.PRC.002) рәсімін орындау схемасы</w:t>
      </w:r>
    </w:p>
    <w:bookmarkEnd w:id="81"/>
    <w:bookmarkStart w:name="z86" w:id="82"/>
    <w:p>
      <w:pPr>
        <w:spacing w:after="0"/>
        <w:ind w:left="0"/>
        <w:jc w:val="both"/>
      </w:pPr>
      <w:r>
        <w:rPr>
          <w:rFonts w:ascii="Times New Roman"/>
          <w:b w:val="false"/>
          <w:i w:val="false"/>
          <w:color w:val="000000"/>
          <w:sz w:val="28"/>
        </w:rPr>
        <w:t>
      33. "Бірыңғай тізілімде қамтылған мәліметтерді өзгерту" (P.TS.02.PRC.002) рәсімін мүше мемлекеттің уәкілетті органы бірыңғай тізілімнің ұлттық бөлігінде сәйкестікті бағалау жөніндегі орган туралы мәліметтер өзгерген кезде орындайды.</w:t>
      </w:r>
    </w:p>
    <w:bookmarkEnd w:id="82"/>
    <w:bookmarkStart w:name="z87" w:id="83"/>
    <w:p>
      <w:pPr>
        <w:spacing w:after="0"/>
        <w:ind w:left="0"/>
        <w:jc w:val="both"/>
      </w:pPr>
      <w:r>
        <w:rPr>
          <w:rFonts w:ascii="Times New Roman"/>
          <w:b w:val="false"/>
          <w:i w:val="false"/>
          <w:color w:val="000000"/>
          <w:sz w:val="28"/>
        </w:rPr>
        <w:t>
      34. "Бірыңғай тізілімге өзгерістер енгізу үшін мәліметтерді ұсыну" (P.TS.02.OPR.005) операциясы бірінші орындалады, мүше мемлекеттің уәкілетті органы оны орындау нәтижелері бойынша бірыңғай тізілімнің ұлттық бөлігінде өзгертілген мәліметтерді қалыптастырады және бірыңғай тізілімге өзгерістер енгізу үшін оны Комиссияға жібереді.</w:t>
      </w:r>
    </w:p>
    <w:bookmarkEnd w:id="83"/>
    <w:bookmarkStart w:name="z88" w:id="84"/>
    <w:p>
      <w:pPr>
        <w:spacing w:after="0"/>
        <w:ind w:left="0"/>
        <w:jc w:val="both"/>
      </w:pPr>
      <w:r>
        <w:rPr>
          <w:rFonts w:ascii="Times New Roman"/>
          <w:b w:val="false"/>
          <w:i w:val="false"/>
          <w:color w:val="000000"/>
          <w:sz w:val="28"/>
        </w:rPr>
        <w:t>
      35. Бірыңғай тізілімнің ұлттық бөлігінде өзгертілген мәліметтер Комиссияға келіп түскен кезде "Бірыңғай тізілімге өзгерістер енгізу үшін мәліметтерді қабылдау және өңдеу" (P.TS.02.OPR.006) операциясы орындалады, Комиссия оны орындау нәтижелері бойынша көрсетілген мәліметтерді алады, өзгерістер тарихын сақтай отырып, оларды өңдеуді орындайды және мәліметтерді өңдеу нәтижелері туралы хабарламаны мәліметтерді ұсынған мүше мемлекеттің уәкілетті органына жібереді.</w:t>
      </w:r>
    </w:p>
    <w:bookmarkEnd w:id="84"/>
    <w:bookmarkStart w:name="z89" w:id="85"/>
    <w:p>
      <w:pPr>
        <w:spacing w:after="0"/>
        <w:ind w:left="0"/>
        <w:jc w:val="both"/>
      </w:pPr>
      <w:r>
        <w:rPr>
          <w:rFonts w:ascii="Times New Roman"/>
          <w:b w:val="false"/>
          <w:i w:val="false"/>
          <w:color w:val="000000"/>
          <w:sz w:val="28"/>
        </w:rPr>
        <w:t>
      36. Мүше мемлекеттің уәкілетті органына ұсынылған мәліметтерді өңдеу нәтижелері туралы хабарлама келіп түскен кезде "Бірыңғай тізілімдегі мәліметтерді өзгерту нәтижелері туралы хабарламаны алу" (P.TS.02.OPR.007) операциясы орындалады, мәліметтерді жіберген мүше мемлекеттің уәкілетті органы оны орындау нәтижелері бойынша мәліметтерді өңдеу нәтижелері туралы алынған хабарламаны өңдеуді жүзеге асырады.</w:t>
      </w:r>
    </w:p>
    <w:bookmarkEnd w:id="85"/>
    <w:bookmarkStart w:name="z90" w:id="86"/>
    <w:p>
      <w:pPr>
        <w:spacing w:after="0"/>
        <w:ind w:left="0"/>
        <w:jc w:val="both"/>
      </w:pPr>
      <w:r>
        <w:rPr>
          <w:rFonts w:ascii="Times New Roman"/>
          <w:b w:val="false"/>
          <w:i w:val="false"/>
          <w:color w:val="000000"/>
          <w:sz w:val="28"/>
        </w:rPr>
        <w:t>
      37. "Бірыңғай тізілімге өзгерістер енгізу үшін мәліметтерді қабылдау және өңдеу" (P.TS.02.OPR.006) операциясы орындалған жағдайда "Бірыңғай тізілімде өзгертілген мәліметтерді жариялау" (P.TS.02.OPR.008) операциясы орындалады, Комиссия оны орындау нәтижелері бойынша Одақтың ақпараттық порталында бірыңғай тізілімде өзгертілген мәліметтерді жариялауды қамтамасыз етеді.</w:t>
      </w:r>
    </w:p>
    <w:bookmarkEnd w:id="86"/>
    <w:bookmarkStart w:name="z91" w:id="87"/>
    <w:p>
      <w:pPr>
        <w:spacing w:after="0"/>
        <w:ind w:left="0"/>
        <w:jc w:val="both"/>
      </w:pPr>
      <w:r>
        <w:rPr>
          <w:rFonts w:ascii="Times New Roman"/>
          <w:b w:val="false"/>
          <w:i w:val="false"/>
          <w:color w:val="000000"/>
          <w:sz w:val="28"/>
        </w:rPr>
        <w:t>
      38. Бірыңғай тізілімде сәйкестікті бағалау жөніндегі орган туралы мәліметтерді өзгерту және өзгерістер тарихын көру мүмкіндігімен Одақтың ақпараттық порталында көрсетілген мәліметтерді жариялау "Бірыңғай тізілімдегі мәліметтерді өзгерту" (P.TS.02.PRC.002) рәсімін орындау нәтижелері болып есептеледі.</w:t>
      </w:r>
    </w:p>
    <w:bookmarkEnd w:id="87"/>
    <w:bookmarkStart w:name="z92" w:id="88"/>
    <w:p>
      <w:pPr>
        <w:spacing w:after="0"/>
        <w:ind w:left="0"/>
        <w:jc w:val="both"/>
      </w:pPr>
      <w:r>
        <w:rPr>
          <w:rFonts w:ascii="Times New Roman"/>
          <w:b w:val="false"/>
          <w:i w:val="false"/>
          <w:color w:val="000000"/>
          <w:sz w:val="28"/>
        </w:rPr>
        <w:t xml:space="preserve">
      39. "Бірыңғай тізілімде қамтылған мәліметтерді өзгерту" (P.TS.02.PRC.002) рәсімі шеңберінде орындалатын жалпы процесс операцияларының тізбесі 11-кестеде келтірілген. </w:t>
      </w:r>
    </w:p>
    <w:bookmarkEnd w:id="88"/>
    <w:bookmarkStart w:name="z93" w:id="89"/>
    <w:p>
      <w:pPr>
        <w:spacing w:after="0"/>
        <w:ind w:left="0"/>
        <w:jc w:val="both"/>
      </w:pPr>
      <w:r>
        <w:rPr>
          <w:rFonts w:ascii="Times New Roman"/>
          <w:b w:val="false"/>
          <w:i w:val="false"/>
          <w:color w:val="000000"/>
          <w:sz w:val="28"/>
        </w:rPr>
        <w:t>
      11-кесте</w:t>
      </w:r>
    </w:p>
    <w:bookmarkEnd w:id="89"/>
    <w:bookmarkStart w:name="z94" w:id="90"/>
    <w:p>
      <w:pPr>
        <w:spacing w:after="0"/>
        <w:ind w:left="0"/>
        <w:jc w:val="left"/>
      </w:pPr>
      <w:r>
        <w:rPr>
          <w:rFonts w:ascii="Times New Roman"/>
          <w:b/>
          <w:i w:val="false"/>
          <w:color w:val="000000"/>
        </w:rPr>
        <w:t xml:space="preserve"> "Бірыңғай тізілімде қамтылған мәліметтерді өзгерту" (P.TS.02.PRC.002) рәсімі шеңберінде орындалатын жалпы процесс операцияларының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өзгертілген мәліметтерді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bl>
    <w:bookmarkStart w:name="z95" w:id="91"/>
    <w:p>
      <w:pPr>
        <w:spacing w:after="0"/>
        <w:ind w:left="0"/>
        <w:jc w:val="both"/>
      </w:pPr>
      <w:r>
        <w:rPr>
          <w:rFonts w:ascii="Times New Roman"/>
          <w:b w:val="false"/>
          <w:i w:val="false"/>
          <w:color w:val="000000"/>
          <w:sz w:val="28"/>
        </w:rPr>
        <w:t>
      12-кесте</w:t>
      </w:r>
    </w:p>
    <w:bookmarkEnd w:id="91"/>
    <w:bookmarkStart w:name="z96" w:id="92"/>
    <w:p>
      <w:pPr>
        <w:spacing w:after="0"/>
        <w:ind w:left="0"/>
        <w:jc w:val="left"/>
      </w:pPr>
      <w:r>
        <w:rPr>
          <w:rFonts w:ascii="Times New Roman"/>
          <w:b/>
          <w:i w:val="false"/>
          <w:color w:val="000000"/>
        </w:rPr>
        <w:t xml:space="preserve"> "Бірыңғай тізілімге өзгерістер енгізу үшін мәліметтерді ұсыну" (P.TS.02.OPR.005) операциясының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тізілімнің ұлттық бөлігінде сәйкестікті бағалау жөніндегі орган туралы мәліметтерді өзгерту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бірыңғай тізілімнің ұлттық бөлігінде өзгертілген мәліметтерді қалыптастырады және Ақпараттық өзара іс-қимыл регламентіне сәйкес оларды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бөлігінде өзгертілген мәліметтер Комиссияға ұсынылды</w:t>
            </w:r>
          </w:p>
        </w:tc>
      </w:tr>
    </w:tbl>
    <w:bookmarkStart w:name="z97" w:id="93"/>
    <w:p>
      <w:pPr>
        <w:spacing w:after="0"/>
        <w:ind w:left="0"/>
        <w:jc w:val="both"/>
      </w:pPr>
      <w:r>
        <w:rPr>
          <w:rFonts w:ascii="Times New Roman"/>
          <w:b w:val="false"/>
          <w:i w:val="false"/>
          <w:color w:val="000000"/>
          <w:sz w:val="28"/>
        </w:rPr>
        <w:t>
      13-кесте</w:t>
      </w:r>
    </w:p>
    <w:bookmarkEnd w:id="93"/>
    <w:bookmarkStart w:name="z98" w:id="94"/>
    <w:p>
      <w:pPr>
        <w:spacing w:after="0"/>
        <w:ind w:left="0"/>
        <w:jc w:val="left"/>
      </w:pPr>
      <w:r>
        <w:rPr>
          <w:rFonts w:ascii="Times New Roman"/>
          <w:b/>
          <w:i w:val="false"/>
          <w:color w:val="000000"/>
        </w:rPr>
        <w:t xml:space="preserve"> "Бірыңғай тізілімге өзгерістер енгізу үшін мәліметтерді өңдеу және қабылдау" (P.TS.02.OPR.006) операциясының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бөлігінде өзгертілген мәліметтерді алу кезінде орындалады ("Бірыңғай тізілімге өзгерістер енгізу үшін мәліметтерді ұсыну" (P.TS.02.OPR.005)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авторландыру талап етіледі, мәліметтерді тек қана мүше мемлекеттердің уәкілетті органдары ұсынады.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регламентінің ІХ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олардың Ақпараттық өзара іс-қимыл регламентіне сәйкестігін тексереді. Тексеру сәтті орындалған кезде орындаушы: бірыңғай тізілімде өзгертілетін мәліметтерді қолданудың аяқталу күні мен уақытын алынған мәліметтерді қолдану басталған күн мен уақыт мәнімен толтырады. Нәтижесінде бірыңғай тізілімде өзгертілетін мәліметтер өзгерістер тарихын көру мүмкіндігін қамтамасыз ету үшін сақталады және одан әрі өңдеу үшін қолжетімсіз болады; алынған мәліметтерді бірыңғай тізілімге енгізуді жүзеге асырады, өзгертілетін мәліметтерді жаңарту күні мен уақытын толтырады; Ақпараттық өзара іс-қимыл регламентіне сәйкес мәліметтерді өзгертуге сәйкес келетін мәліметтерді өңдеу нәтижесінің кодын көрсете отырып, мәліметтерді ұсынған мүше мемлекеттің уәкілетті органына мәліметтерді өңдеу нәтижелері туралы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тізілімнің ұлттық бөлігінде өзгертілген мәліметтер өңделді, мүше мемлекеттің уәкілетті органына ұсынылған мәліметтерді өңдеу нәтижелері туралы хабарлама жіберілді </w:t>
            </w:r>
          </w:p>
        </w:tc>
      </w:tr>
    </w:tbl>
    <w:bookmarkStart w:name="z99" w:id="95"/>
    <w:p>
      <w:pPr>
        <w:spacing w:after="0"/>
        <w:ind w:left="0"/>
        <w:jc w:val="both"/>
      </w:pPr>
      <w:r>
        <w:rPr>
          <w:rFonts w:ascii="Times New Roman"/>
          <w:b w:val="false"/>
          <w:i w:val="false"/>
          <w:color w:val="000000"/>
          <w:sz w:val="28"/>
        </w:rPr>
        <w:t>
      14-кесте</w:t>
      </w:r>
    </w:p>
    <w:bookmarkEnd w:id="95"/>
    <w:bookmarkStart w:name="z100" w:id="96"/>
    <w:p>
      <w:pPr>
        <w:spacing w:after="0"/>
        <w:ind w:left="0"/>
        <w:jc w:val="left"/>
      </w:pPr>
      <w:r>
        <w:rPr>
          <w:rFonts w:ascii="Times New Roman"/>
          <w:b/>
          <w:i w:val="false"/>
          <w:color w:val="000000"/>
        </w:rPr>
        <w:t xml:space="preserve"> "Бірыңғай тізілімдегі мәліметтерді өзгерту нәтижелері туралы хабарламаны алу" (P.TS.02.OPR.007) операциясының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мәліметтерді өңдеу нәтижелері туралы хабарламаны алған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қабылдайды және оның Ақпараттық өзара іс-қимыл регламентіне сәйкестігін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 өңдеу нәтижелері туралы хабарлама алынды</w:t>
            </w:r>
          </w:p>
        </w:tc>
      </w:tr>
    </w:tbl>
    <w:bookmarkStart w:name="z101" w:id="97"/>
    <w:p>
      <w:pPr>
        <w:spacing w:after="0"/>
        <w:ind w:left="0"/>
        <w:jc w:val="both"/>
      </w:pPr>
      <w:r>
        <w:rPr>
          <w:rFonts w:ascii="Times New Roman"/>
          <w:b w:val="false"/>
          <w:i w:val="false"/>
          <w:color w:val="000000"/>
          <w:sz w:val="28"/>
        </w:rPr>
        <w:t>
      15-кесте</w:t>
      </w:r>
    </w:p>
    <w:bookmarkEnd w:id="97"/>
    <w:bookmarkStart w:name="z102" w:id="98"/>
    <w:p>
      <w:pPr>
        <w:spacing w:after="0"/>
        <w:ind w:left="0"/>
        <w:jc w:val="left"/>
      </w:pPr>
      <w:r>
        <w:rPr>
          <w:rFonts w:ascii="Times New Roman"/>
          <w:b/>
          <w:i w:val="false"/>
          <w:color w:val="000000"/>
        </w:rPr>
        <w:t xml:space="preserve"> "Бірыңғай тізілімде өзгертілген мәліметтерді жариялау" (P.TS.02.OPR.008) операциясының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өзгертілген мәліметтерді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ұлттық бөлігінде өзгертілген мәліметтерді қабылдау және өңдеу кезінде орындалады  ("Бірыңғай тізілімге өзгерістер енгізу үшін мәліметтерді қабылдау және өңдеу" (P.TS.02.OPR.006)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тізілімде өзгертілген мәліметтерді Одақтың ақпараттық порталында жариялауды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өзгертілген мәліметтер Одақтың ақпараттық порталында жарияланды</w:t>
            </w:r>
          </w:p>
        </w:tc>
      </w:tr>
    </w:tbl>
    <w:bookmarkStart w:name="z103" w:id="99"/>
    <w:p>
      <w:pPr>
        <w:spacing w:after="0"/>
        <w:ind w:left="0"/>
        <w:jc w:val="left"/>
      </w:pPr>
      <w:r>
        <w:rPr>
          <w:rFonts w:ascii="Times New Roman"/>
          <w:b/>
          <w:i w:val="false"/>
          <w:color w:val="000000"/>
        </w:rPr>
        <w:t xml:space="preserve"> 2. Бірыңғай тізілімінен мәліметтерді ұсыну рәсімі</w:t>
      </w:r>
    </w:p>
    <w:bookmarkEnd w:id="99"/>
    <w:bookmarkStart w:name="z104" w:id="100"/>
    <w:p>
      <w:pPr>
        <w:spacing w:after="0"/>
        <w:ind w:left="0"/>
        <w:jc w:val="left"/>
      </w:pPr>
      <w:r>
        <w:rPr>
          <w:rFonts w:ascii="Times New Roman"/>
          <w:b/>
          <w:i w:val="false"/>
          <w:color w:val="000000"/>
        </w:rPr>
        <w:t xml:space="preserve"> "Бірыңғай тізілімді жаңарту күні мен уақыты туралы мәліметтерді алу" (P.TS.02.PRC.003) рәсімі </w:t>
      </w:r>
    </w:p>
    <w:bookmarkEnd w:id="100"/>
    <w:bookmarkStart w:name="z105" w:id="101"/>
    <w:p>
      <w:pPr>
        <w:spacing w:after="0"/>
        <w:ind w:left="0"/>
        <w:jc w:val="both"/>
      </w:pPr>
      <w:r>
        <w:rPr>
          <w:rFonts w:ascii="Times New Roman"/>
          <w:b w:val="false"/>
          <w:i w:val="false"/>
          <w:color w:val="000000"/>
          <w:sz w:val="28"/>
        </w:rPr>
        <w:t>
      40. "Бірыңғай тізілімді жаңарту күні мен уақыты туралы мәліметтерді алу" (P.TS.02.PRC.003) рәсімін орындау схемасы 6-суретте ұсынылған.</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02"/>
    <w:p>
      <w:pPr>
        <w:spacing w:after="0"/>
        <w:ind w:left="0"/>
        <w:jc w:val="both"/>
      </w:pPr>
      <w:r>
        <w:rPr>
          <w:rFonts w:ascii="Times New Roman"/>
          <w:b w:val="false"/>
          <w:i w:val="false"/>
          <w:color w:val="000000"/>
          <w:sz w:val="28"/>
        </w:rPr>
        <w:t>
      6-сурет. "Бірыңғай тізілімді жаңарту күнім мен уақыты туралы мәліметтерді алу" (P.TS.02.PRC.003) рәсімін орындау схемасы</w:t>
      </w:r>
    </w:p>
    <w:bookmarkEnd w:id="102"/>
    <w:bookmarkStart w:name="z107" w:id="103"/>
    <w:p>
      <w:pPr>
        <w:spacing w:after="0"/>
        <w:ind w:left="0"/>
        <w:jc w:val="both"/>
      </w:pPr>
      <w:r>
        <w:rPr>
          <w:rFonts w:ascii="Times New Roman"/>
          <w:b w:val="false"/>
          <w:i w:val="false"/>
          <w:color w:val="000000"/>
          <w:sz w:val="28"/>
        </w:rPr>
        <w:t>
      41. "Бірыңғай тізілімді жаңарту күні мен уақыты туралы мәліметтерді алу" (P.TS.02.PRC.003) рәсімін мүше мемлекеттің уәкілетті органы бірыңғай тізілімнің жай-күйі (соңғы жаңарту күні мен уақыты) туралы мәліметтер алу мақсатында орындайды.</w:t>
      </w:r>
    </w:p>
    <w:bookmarkEnd w:id="103"/>
    <w:bookmarkStart w:name="z108" w:id="104"/>
    <w:p>
      <w:pPr>
        <w:spacing w:after="0"/>
        <w:ind w:left="0"/>
        <w:jc w:val="both"/>
      </w:pPr>
      <w:r>
        <w:rPr>
          <w:rFonts w:ascii="Times New Roman"/>
          <w:b w:val="false"/>
          <w:i w:val="false"/>
          <w:color w:val="000000"/>
          <w:sz w:val="28"/>
        </w:rPr>
        <w:t>
      42. "Бірыңғай тізілімді жаңарту күні мен уақыты туралы мәліметтерге сұрау салу" (P.TS.02.OPR.009) операциясы бірінші орындалады, оны орындау нәтижелері бойынша мүше мемлекеттің уәкілетті органы бірыңғай тізілімді жаңарту күні мен уақыты туралы мәліметтерді ұсынуға арналған сұрау салуды қалыптастырады және Комиссияға ұсынады.</w:t>
      </w:r>
    </w:p>
    <w:bookmarkEnd w:id="104"/>
    <w:bookmarkStart w:name="z109" w:id="105"/>
    <w:p>
      <w:pPr>
        <w:spacing w:after="0"/>
        <w:ind w:left="0"/>
        <w:jc w:val="both"/>
      </w:pPr>
      <w:r>
        <w:rPr>
          <w:rFonts w:ascii="Times New Roman"/>
          <w:b w:val="false"/>
          <w:i w:val="false"/>
          <w:color w:val="000000"/>
          <w:sz w:val="28"/>
        </w:rPr>
        <w:t>
      43. Комиссияға бірыңғай тізілімді жаңарту күні мен уақыты туралы мәліметтерді ұсынуға арналған сұрау салу келіп түскен кезде "Бірыңғай тізілімді жаңарту күні мен уақыты туралы мәліметтерді өңдеу және ұсыну" (P.TS.02.OPR.010) операциясы орындалады, оны орындау нәтижелері бойынша Комиссия мүше мемлекеттің уәкілетті органына бірыңғай тізілімді жаңарту күні мен уақыты туралы мәліметтерді жібереді.</w:t>
      </w:r>
    </w:p>
    <w:bookmarkEnd w:id="105"/>
    <w:bookmarkStart w:name="z110" w:id="106"/>
    <w:p>
      <w:pPr>
        <w:spacing w:after="0"/>
        <w:ind w:left="0"/>
        <w:jc w:val="both"/>
      </w:pPr>
      <w:r>
        <w:rPr>
          <w:rFonts w:ascii="Times New Roman"/>
          <w:b w:val="false"/>
          <w:i w:val="false"/>
          <w:color w:val="000000"/>
          <w:sz w:val="28"/>
        </w:rPr>
        <w:t>
      44. Мүше мемлекеттің уәкілетті органына бірыңғай тізілімді жаңарту күні мен уақыты туралы мәліметтер келіп түскен кезде "Бірыңғай тізілімді жаңарту күні мен уақыты туралы мәліметтерді қабылдау және өңдеу" (P.TS.02.OPR.011) операциясы орындалады, бірыңғай тізілімді жаңарту күні мен уақыты туралы мәліметтерді ұсынуға арналған сұрау салуды жіберген мүше мемлекеттің уәкілетті органы оны орындау нәтижелері бойынша бірыңғай тізілімді жаңарту күні мен уақыты туралы алынған мәліметтерді өңдеуді жүзеге асырады.</w:t>
      </w:r>
    </w:p>
    <w:bookmarkEnd w:id="106"/>
    <w:bookmarkStart w:name="z111" w:id="107"/>
    <w:p>
      <w:pPr>
        <w:spacing w:after="0"/>
        <w:ind w:left="0"/>
        <w:jc w:val="both"/>
      </w:pPr>
      <w:r>
        <w:rPr>
          <w:rFonts w:ascii="Times New Roman"/>
          <w:b w:val="false"/>
          <w:i w:val="false"/>
          <w:color w:val="000000"/>
          <w:sz w:val="28"/>
        </w:rPr>
        <w:t>
      45. Мүше мемлекеттің уәкілетті органының бірыңғай тізілімді жаңарту күні мен уақыты туралы мәліметтерді алуы "Бірыңғай тізілімді жаңарту күні мен уақыты туралы мәліметтерді алу" (P.TS.02.PRC.003) рәсімін орындау нәтижесі болып табылады.</w:t>
      </w:r>
    </w:p>
    <w:bookmarkEnd w:id="107"/>
    <w:bookmarkStart w:name="z112" w:id="108"/>
    <w:p>
      <w:pPr>
        <w:spacing w:after="0"/>
        <w:ind w:left="0"/>
        <w:jc w:val="both"/>
      </w:pPr>
      <w:r>
        <w:rPr>
          <w:rFonts w:ascii="Times New Roman"/>
          <w:b w:val="false"/>
          <w:i w:val="false"/>
          <w:color w:val="000000"/>
          <w:sz w:val="28"/>
        </w:rPr>
        <w:t>
      46. "Бірыңғай тізілімді жаңарту күні мен уақыты туралы мәліметтерді алу" (P.TS.02.PRC.003) рәсімі шеңберінде орындалатын жалпы процесс операцияларының тізбесі 16-кестеде келтірілген.</w:t>
      </w:r>
    </w:p>
    <w:bookmarkEnd w:id="108"/>
    <w:bookmarkStart w:name="z113" w:id="109"/>
    <w:p>
      <w:pPr>
        <w:spacing w:after="0"/>
        <w:ind w:left="0"/>
        <w:jc w:val="both"/>
      </w:pPr>
      <w:r>
        <w:rPr>
          <w:rFonts w:ascii="Times New Roman"/>
          <w:b w:val="false"/>
          <w:i w:val="false"/>
          <w:color w:val="000000"/>
          <w:sz w:val="28"/>
        </w:rPr>
        <w:t>
      16-кесте</w:t>
      </w:r>
    </w:p>
    <w:bookmarkEnd w:id="109"/>
    <w:bookmarkStart w:name="z114" w:id="110"/>
    <w:p>
      <w:pPr>
        <w:spacing w:after="0"/>
        <w:ind w:left="0"/>
        <w:jc w:val="left"/>
      </w:pPr>
      <w:r>
        <w:rPr>
          <w:rFonts w:ascii="Times New Roman"/>
          <w:b/>
          <w:i w:val="false"/>
          <w:color w:val="000000"/>
        </w:rPr>
        <w:t xml:space="preserve"> "Бірыңғай тізілімді жаңарту күні мен уақыты туралы мәліметтерді алу" (P.TS.02.PRC.003) рәсімі шеңберінде орындалатын жалпы процесс операцияларының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bl>
    <w:bookmarkStart w:name="z115" w:id="111"/>
    <w:p>
      <w:pPr>
        <w:spacing w:after="0"/>
        <w:ind w:left="0"/>
        <w:jc w:val="both"/>
      </w:pPr>
      <w:r>
        <w:rPr>
          <w:rFonts w:ascii="Times New Roman"/>
          <w:b w:val="false"/>
          <w:i w:val="false"/>
          <w:color w:val="000000"/>
          <w:sz w:val="28"/>
        </w:rPr>
        <w:t>
      17-кесте</w:t>
      </w:r>
    </w:p>
    <w:bookmarkEnd w:id="111"/>
    <w:bookmarkStart w:name="z116" w:id="112"/>
    <w:p>
      <w:pPr>
        <w:spacing w:after="0"/>
        <w:ind w:left="0"/>
        <w:jc w:val="left"/>
      </w:pPr>
      <w:r>
        <w:rPr>
          <w:rFonts w:ascii="Times New Roman"/>
          <w:b/>
          <w:i w:val="false"/>
          <w:color w:val="000000"/>
        </w:rPr>
        <w:t xml:space="preserve"> "Бірыңғай тізілімді жаңарту күні мен уақыты туралы мәліметтерге сұрау салу" (P.TS.02.OPR.009) операциясының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бірыңғай тізілімді жаңарту күні мен уақыты туралы мәліметтерді ұсынуға арналған сұрау салуды қалыптастырады және оны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 жіберілді</w:t>
            </w:r>
          </w:p>
        </w:tc>
      </w:tr>
    </w:tbl>
    <w:bookmarkStart w:name="z117" w:id="113"/>
    <w:p>
      <w:pPr>
        <w:spacing w:after="0"/>
        <w:ind w:left="0"/>
        <w:jc w:val="both"/>
      </w:pPr>
      <w:r>
        <w:rPr>
          <w:rFonts w:ascii="Times New Roman"/>
          <w:b w:val="false"/>
          <w:i w:val="false"/>
          <w:color w:val="000000"/>
          <w:sz w:val="28"/>
        </w:rPr>
        <w:t>
      18-кесте</w:t>
      </w:r>
    </w:p>
    <w:bookmarkEnd w:id="113"/>
    <w:bookmarkStart w:name="z118" w:id="114"/>
    <w:p>
      <w:pPr>
        <w:spacing w:after="0"/>
        <w:ind w:left="0"/>
        <w:jc w:val="left"/>
      </w:pPr>
      <w:r>
        <w:rPr>
          <w:rFonts w:ascii="Times New Roman"/>
          <w:b/>
          <w:i w:val="false"/>
          <w:color w:val="000000"/>
        </w:rPr>
        <w:t xml:space="preserve"> "Бірыңғай тізілімді жаңарту күні мен уақыты туралы мәліметтерді өңдеу және ұсыну" (P.TS.02.OPR.010) операциясының сипаттамасы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 келіп түскен кезде орындалады ("Бірыңғай тізілімді жаңарту күні мен уақыты туралы мәліметтерге сұрау салу" (P.TS.02.OPR.009)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тек қана мүше мемлекеттердің уәкілетті органдары сұратады.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сұрау салуды тексеруді жүргізеді. Тексеру сәтті орындалған кезде орындаушы мәліметтерді қалыптастырады және Ақпараттық өзара іс-қимыл регламентіне сәйкес сұрау салуға жауап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 мүше мемлекеттің уәкілетті органына ұсынылды</w:t>
            </w:r>
          </w:p>
        </w:tc>
      </w:tr>
    </w:tbl>
    <w:bookmarkStart w:name="z119" w:id="115"/>
    <w:p>
      <w:pPr>
        <w:spacing w:after="0"/>
        <w:ind w:left="0"/>
        <w:jc w:val="both"/>
      </w:pPr>
      <w:r>
        <w:rPr>
          <w:rFonts w:ascii="Times New Roman"/>
          <w:b w:val="false"/>
          <w:i w:val="false"/>
          <w:color w:val="000000"/>
          <w:sz w:val="28"/>
        </w:rPr>
        <w:t>
      19-кесте</w:t>
      </w:r>
    </w:p>
    <w:bookmarkEnd w:id="115"/>
    <w:bookmarkStart w:name="z120" w:id="116"/>
    <w:p>
      <w:pPr>
        <w:spacing w:after="0"/>
        <w:ind w:left="0"/>
        <w:jc w:val="left"/>
      </w:pPr>
      <w:r>
        <w:rPr>
          <w:rFonts w:ascii="Times New Roman"/>
          <w:b/>
          <w:i w:val="false"/>
          <w:color w:val="000000"/>
        </w:rPr>
        <w:t xml:space="preserve"> "Бірыңғай тізілімді жаңарту күні мен уақыты туралы мәліметтерді қабылдау және өңдеу" (P.TS.02.OPR.011) операциясының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тізілімді жаңарту күні мен уақыты туралы мәліметтерді 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тізілімді жаңарту күні мен уақыты туралы алынған мәліметтерді өңдеуді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 алынды</w:t>
            </w:r>
          </w:p>
        </w:tc>
      </w:tr>
    </w:tbl>
    <w:bookmarkStart w:name="z121" w:id="117"/>
    <w:p>
      <w:pPr>
        <w:spacing w:after="0"/>
        <w:ind w:left="0"/>
        <w:jc w:val="left"/>
      </w:pPr>
      <w:r>
        <w:rPr>
          <w:rFonts w:ascii="Times New Roman"/>
          <w:b/>
          <w:i w:val="false"/>
          <w:color w:val="000000"/>
        </w:rPr>
        <w:t xml:space="preserve"> "Бірыңғай тізілімнен мәліметтерді алу" (P.TS.02.PRC.004) рәсімі</w:t>
      </w:r>
    </w:p>
    <w:bookmarkEnd w:id="117"/>
    <w:bookmarkStart w:name="z122" w:id="118"/>
    <w:p>
      <w:pPr>
        <w:spacing w:after="0"/>
        <w:ind w:left="0"/>
        <w:jc w:val="both"/>
      </w:pPr>
      <w:r>
        <w:rPr>
          <w:rFonts w:ascii="Times New Roman"/>
          <w:b w:val="false"/>
          <w:i w:val="false"/>
          <w:color w:val="000000"/>
          <w:sz w:val="28"/>
        </w:rPr>
        <w:t>
      47. "Бірыңғай тізілімнен мәліметтерді алу" (P.TS.02.PRC.004) рәсімін орындау схемасы 7-суретте ұсынылған.</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7-сурет. "Бірыңғай тізілімнен мәліметтерді алу" (P.TS.02.PRC.004) рәсімін орындау схемасы</w:t>
      </w:r>
    </w:p>
    <w:bookmarkEnd w:id="119"/>
    <w:bookmarkStart w:name="z124" w:id="120"/>
    <w:p>
      <w:pPr>
        <w:spacing w:after="0"/>
        <w:ind w:left="0"/>
        <w:jc w:val="both"/>
      </w:pPr>
      <w:r>
        <w:rPr>
          <w:rFonts w:ascii="Times New Roman"/>
          <w:b w:val="false"/>
          <w:i w:val="false"/>
          <w:color w:val="000000"/>
          <w:sz w:val="28"/>
        </w:rPr>
        <w:t xml:space="preserve">
      48. "Бірыңғай тізілімнен мәліметтерді алу" (P.TS.02.PRC.004) рәсімі мүше мемлекеттің уәкілетті органының бірыңғай тізілімнен мәліметтерді алуы мақсатында орындалады. </w:t>
      </w:r>
    </w:p>
    <w:bookmarkEnd w:id="120"/>
    <w:bookmarkStart w:name="z125" w:id="121"/>
    <w:p>
      <w:pPr>
        <w:spacing w:after="0"/>
        <w:ind w:left="0"/>
        <w:jc w:val="both"/>
      </w:pPr>
      <w:r>
        <w:rPr>
          <w:rFonts w:ascii="Times New Roman"/>
          <w:b w:val="false"/>
          <w:i w:val="false"/>
          <w:color w:val="000000"/>
          <w:sz w:val="28"/>
        </w:rPr>
        <w:t xml:space="preserve">
      49. "Бірыңғай тізілімнен мәліметтерге сұрау салу" (P.TS.02.OPR.012) операциясы бірінші орындалады, оны орындау нәтижелері бойынша мүше мемлекеттің уәкілетті органы бірыңғай тізілімнен мәліметтерді ұсынуға арналған сұрау салуды қалыптастырады және Комиссияға жібереді. </w:t>
      </w:r>
    </w:p>
    <w:bookmarkEnd w:id="121"/>
    <w:bookmarkStart w:name="z126" w:id="122"/>
    <w:p>
      <w:pPr>
        <w:spacing w:after="0"/>
        <w:ind w:left="0"/>
        <w:jc w:val="both"/>
      </w:pPr>
      <w:r>
        <w:rPr>
          <w:rFonts w:ascii="Times New Roman"/>
          <w:b w:val="false"/>
          <w:i w:val="false"/>
          <w:color w:val="000000"/>
          <w:sz w:val="28"/>
        </w:rPr>
        <w:t>
      50. Комиссияға бірыңғай тізілімнен мәліметтерді ұсынуға арналған сұрау салу келіп түскен кезде "Бірыңғай тізілімнен алынған мәліметтерді өңдеу және ұсыну" (P.TS.02.OPR.013) операциясы орындалады, оны орындау нәтижелері бойынша Комиссия бірыңғай тізілімнен алынған мәліметтерді немесе сұрау салудың параметрлерін қанағаттандыратын мәліметтердің жоқ екені туралы хабарламаны қалыптастырады және мүше мемлекеттің уәкілетті органына жібереді.</w:t>
      </w:r>
    </w:p>
    <w:bookmarkEnd w:id="122"/>
    <w:bookmarkStart w:name="z127" w:id="123"/>
    <w:p>
      <w:pPr>
        <w:spacing w:after="0"/>
        <w:ind w:left="0"/>
        <w:jc w:val="both"/>
      </w:pPr>
      <w:r>
        <w:rPr>
          <w:rFonts w:ascii="Times New Roman"/>
          <w:b w:val="false"/>
          <w:i w:val="false"/>
          <w:color w:val="000000"/>
          <w:sz w:val="28"/>
        </w:rPr>
        <w:t>
      51. Мүше мемлекеттің уәкілетті органына бірыңғай тізілімнен алынған мәліметтер келіп түскен кезде "Бірыңғай тізілімнен алынған мәліметтерді қабылдау және өңдеу" (P.TS.02.OPR.014) операциясы орындалады, бірыңғай тізілімнен мәліметтерді ұсынуға арналған сұрау салуды жіберген мүше мемлекеттің уәкілетті органы оны орындау нәтижелері бойынша бірыңғай тізілімнен алынған мәліметтерді немесе сұрау салудың параметрлерін қанағаттандыратын мәліметтердің жоқ екені туралы хабарламаны өңдеуді жүзеге асырады.</w:t>
      </w:r>
    </w:p>
    <w:bookmarkEnd w:id="123"/>
    <w:bookmarkStart w:name="z128" w:id="124"/>
    <w:p>
      <w:pPr>
        <w:spacing w:after="0"/>
        <w:ind w:left="0"/>
        <w:jc w:val="both"/>
      </w:pPr>
      <w:r>
        <w:rPr>
          <w:rFonts w:ascii="Times New Roman"/>
          <w:b w:val="false"/>
          <w:i w:val="false"/>
          <w:color w:val="000000"/>
          <w:sz w:val="28"/>
        </w:rPr>
        <w:t>
      52. Мүше мемлекеттің уәкілетті органының бірыңғай тізілімнен мәліметтерді немесе сұрау салудың параметрлерін қанағаттандыратын мәліметтердің жоқ екені туралы хабарламаны алуы "Бірыңғай тізілімнен мәліметтерді алу" (P.TS.02.PRC.004) рәсімін орындау нәтижесі болып табылады.</w:t>
      </w:r>
    </w:p>
    <w:bookmarkEnd w:id="124"/>
    <w:bookmarkStart w:name="z129" w:id="125"/>
    <w:p>
      <w:pPr>
        <w:spacing w:after="0"/>
        <w:ind w:left="0"/>
        <w:jc w:val="both"/>
      </w:pPr>
      <w:r>
        <w:rPr>
          <w:rFonts w:ascii="Times New Roman"/>
          <w:b w:val="false"/>
          <w:i w:val="false"/>
          <w:color w:val="000000"/>
          <w:sz w:val="28"/>
        </w:rPr>
        <w:t xml:space="preserve">
      53. "Бірыңғай тізілімнен мәліметтерді алу" (P.TS.02.PRC.004) рәсімі шеңберінде орындалатын жалпы процесс операцияларының тізбесі 20-кестеде келтірілген. </w:t>
      </w:r>
    </w:p>
    <w:bookmarkEnd w:id="125"/>
    <w:bookmarkStart w:name="z130" w:id="126"/>
    <w:p>
      <w:pPr>
        <w:spacing w:after="0"/>
        <w:ind w:left="0"/>
        <w:jc w:val="both"/>
      </w:pPr>
      <w:r>
        <w:rPr>
          <w:rFonts w:ascii="Times New Roman"/>
          <w:b w:val="false"/>
          <w:i w:val="false"/>
          <w:color w:val="000000"/>
          <w:sz w:val="28"/>
        </w:rPr>
        <w:t>
      20-кесте</w:t>
      </w:r>
    </w:p>
    <w:bookmarkEnd w:id="126"/>
    <w:bookmarkStart w:name="z131" w:id="127"/>
    <w:p>
      <w:pPr>
        <w:spacing w:after="0"/>
        <w:ind w:left="0"/>
        <w:jc w:val="left"/>
      </w:pPr>
      <w:r>
        <w:rPr>
          <w:rFonts w:ascii="Times New Roman"/>
          <w:b/>
          <w:i w:val="false"/>
          <w:color w:val="000000"/>
        </w:rPr>
        <w:t xml:space="preserve"> "Бірыңғай тізілімнен мәліметтерді алу" (P.TS.02.PRC.004) рәсімі шеңберінде орындалатын жалпы процесс операцияларының тізбесі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bl>
    <w:bookmarkStart w:name="z132" w:id="128"/>
    <w:p>
      <w:pPr>
        <w:spacing w:after="0"/>
        <w:ind w:left="0"/>
        <w:jc w:val="both"/>
      </w:pPr>
      <w:r>
        <w:rPr>
          <w:rFonts w:ascii="Times New Roman"/>
          <w:b w:val="false"/>
          <w:i w:val="false"/>
          <w:color w:val="000000"/>
          <w:sz w:val="28"/>
        </w:rPr>
        <w:t>
      21-кесте</w:t>
      </w:r>
    </w:p>
    <w:bookmarkEnd w:id="128"/>
    <w:bookmarkStart w:name="z133" w:id="129"/>
    <w:p>
      <w:pPr>
        <w:spacing w:after="0"/>
        <w:ind w:left="0"/>
        <w:jc w:val="left"/>
      </w:pPr>
      <w:r>
        <w:rPr>
          <w:rFonts w:ascii="Times New Roman"/>
          <w:b/>
          <w:i w:val="false"/>
          <w:color w:val="000000"/>
        </w:rPr>
        <w:t xml:space="preserve"> "Бірыңғай тізілімнен мәліметтерге сұрау салу" (P.TS.02.OPR.012) операциясының сипаттамасы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мәліметтерді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салуда көрсетілген күнгі немесе сұрау салуда күн көрсетілмеген болса, ағымдағы күнгі жағдайда мүше мемлекет бойынша немесе бүкіл бірыңғай тізілім бойынша бірыңғай тізілімнен мәліметтерді ұсынуға арналған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 жіберілді</w:t>
            </w:r>
          </w:p>
        </w:tc>
      </w:tr>
    </w:tbl>
    <w:bookmarkStart w:name="z134" w:id="130"/>
    <w:p>
      <w:pPr>
        <w:spacing w:after="0"/>
        <w:ind w:left="0"/>
        <w:jc w:val="both"/>
      </w:pPr>
      <w:r>
        <w:rPr>
          <w:rFonts w:ascii="Times New Roman"/>
          <w:b w:val="false"/>
          <w:i w:val="false"/>
          <w:color w:val="000000"/>
          <w:sz w:val="28"/>
        </w:rPr>
        <w:t>
      22-кесте</w:t>
      </w:r>
    </w:p>
    <w:bookmarkEnd w:id="130"/>
    <w:bookmarkStart w:name="z135" w:id="131"/>
    <w:p>
      <w:pPr>
        <w:spacing w:after="0"/>
        <w:ind w:left="0"/>
        <w:jc w:val="left"/>
      </w:pPr>
      <w:r>
        <w:rPr>
          <w:rFonts w:ascii="Times New Roman"/>
          <w:b/>
          <w:i w:val="false"/>
          <w:color w:val="000000"/>
        </w:rPr>
        <w:t xml:space="preserve"> "Бірыңғай тізілімнен алынған мәліметтерді өңдеу және ұсыну" (P.TS.02.OPR.013) операциясының сипаттамасы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ұсынуға арналған сұрау салу келіп түскен кезде орындалады ("Бірыңғай тізілімнен мәліметтерге сұрау салу" (P.TS.02.OPR.012)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тек қана мүше мемлекеттердің уәкілетті органдары сұратады.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тексеруді жүзеге асырады.</w:t>
            </w:r>
          </w:p>
          <w:p>
            <w:pPr>
              <w:spacing w:after="20"/>
              <w:ind w:left="20"/>
              <w:jc w:val="both"/>
            </w:pPr>
            <w:r>
              <w:rPr>
                <w:rFonts w:ascii="Times New Roman"/>
                <w:b w:val="false"/>
                <w:i w:val="false"/>
                <w:color w:val="000000"/>
                <w:sz w:val="20"/>
              </w:rPr>
              <w:t>
Тексеру сәтті орындалған кезде орындаушы сұрау салудың шарттарына қарай, мүше мемлекет бойынша немесе бүкіл бірыңғай тізілім бойынша мәліметтерді қалыптастырады және Ақпараттық өзара іс-қимыл регламентіне сәйкес сұрау салуға жауап жібереді. Сұрау салуға жауап берілген кезде хабар:</w:t>
            </w:r>
          </w:p>
          <w:p>
            <w:pPr>
              <w:spacing w:after="20"/>
              <w:ind w:left="20"/>
              <w:jc w:val="both"/>
            </w:pPr>
            <w:r>
              <w:rPr>
                <w:rFonts w:ascii="Times New Roman"/>
                <w:b w:val="false"/>
                <w:i w:val="false"/>
                <w:color w:val="000000"/>
                <w:sz w:val="20"/>
              </w:rPr>
              <w:t>
сәйкестікті бағалау жөніндегі органдар туралы бірыңғай тізілімнен алынған мәліметтермен;</w:t>
            </w:r>
          </w:p>
          <w:p>
            <w:pPr>
              <w:spacing w:after="20"/>
              <w:ind w:left="20"/>
              <w:jc w:val="both"/>
            </w:pPr>
            <w:r>
              <w:rPr>
                <w:rFonts w:ascii="Times New Roman"/>
                <w:b w:val="false"/>
                <w:i w:val="false"/>
                <w:color w:val="000000"/>
                <w:sz w:val="20"/>
              </w:rPr>
              <w:t>
сұрау салудың параметрлерін қанағаттандыратын мәліметтердің жоқ екені (сұрау салуда көрсетілген уақытта және күнде мәліметтердің жоқ екені) туралы хабарламамен, мәліметтерді өңдеу нәтижесінің мәліметтердің жоқ екендігіне сәйкес келетін коды көрсетіле отырып жіберілуі мүмкін. Егер сұрау салудың күні мен уақыты көрсетілмеген болса, ағымдағы күні және уақытта өзекті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тізілімнен алынған мәліметтер ұсынылды немесе сұрау салудың параметрлерін қанағаттандыратын мәліметтердің жоқ екені туралы хабарлама жіберілді</w:t>
            </w:r>
          </w:p>
        </w:tc>
      </w:tr>
    </w:tbl>
    <w:bookmarkStart w:name="z136" w:id="132"/>
    <w:p>
      <w:pPr>
        <w:spacing w:after="0"/>
        <w:ind w:left="0"/>
        <w:jc w:val="both"/>
      </w:pPr>
      <w:r>
        <w:rPr>
          <w:rFonts w:ascii="Times New Roman"/>
          <w:b w:val="false"/>
          <w:i w:val="false"/>
          <w:color w:val="000000"/>
          <w:sz w:val="28"/>
        </w:rPr>
        <w:t>
      23-кесте</w:t>
      </w:r>
    </w:p>
    <w:bookmarkEnd w:id="132"/>
    <w:bookmarkStart w:name="z137" w:id="133"/>
    <w:p>
      <w:pPr>
        <w:spacing w:after="0"/>
        <w:ind w:left="0"/>
        <w:jc w:val="left"/>
      </w:pPr>
      <w:r>
        <w:rPr>
          <w:rFonts w:ascii="Times New Roman"/>
          <w:b/>
          <w:i w:val="false"/>
          <w:color w:val="000000"/>
        </w:rPr>
        <w:t xml:space="preserve"> "Бірыңғай тізілімнен алынған мәліметтерді қабылдау және өңдеу" (P.TS.02.OPR.014) операциясының сипаттамасы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мәліметтерді немесе олардың жоқ екені туралы хабарламаны алу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мәліметтерді өңдеуді орындайды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немесе сұрау салудың параметрлерін қанағаттандыратын мәліметтердің жоқ екені туралы хабарлама алынды</w:t>
            </w:r>
          </w:p>
        </w:tc>
      </w:tr>
    </w:tbl>
    <w:bookmarkStart w:name="z138" w:id="134"/>
    <w:p>
      <w:pPr>
        <w:spacing w:after="0"/>
        <w:ind w:left="0"/>
        <w:jc w:val="left"/>
      </w:pPr>
      <w:r>
        <w:rPr>
          <w:rFonts w:ascii="Times New Roman"/>
          <w:b/>
          <w:i w:val="false"/>
          <w:color w:val="000000"/>
        </w:rPr>
        <w:t xml:space="preserve"> "Бірыңғай тізілімнен өзгертілген мәліметтерді алу" (P.TS.02.PRC.005) рәсімі</w:t>
      </w:r>
    </w:p>
    <w:bookmarkEnd w:id="134"/>
    <w:bookmarkStart w:name="z139" w:id="135"/>
    <w:p>
      <w:pPr>
        <w:spacing w:after="0"/>
        <w:ind w:left="0"/>
        <w:jc w:val="both"/>
      </w:pPr>
      <w:r>
        <w:rPr>
          <w:rFonts w:ascii="Times New Roman"/>
          <w:b w:val="false"/>
          <w:i w:val="false"/>
          <w:color w:val="000000"/>
          <w:sz w:val="28"/>
        </w:rPr>
        <w:t>
      54. "Бірыңғай тізілімнен өзгертілген мәліметтерді алу" (P.TS.02.PRC.005) рәсімін орындау схемасы 8-суретте ұсынылған.</w:t>
      </w:r>
    </w:p>
    <w:bookmarkEnd w:id="1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8-сурет. "Бірыңғай тізілімнен өзгертілген мәліметтерді алу" (P.TS.02.PRC.005) рәсімін орындау схемасы</w:t>
      </w:r>
    </w:p>
    <w:bookmarkEnd w:id="136"/>
    <w:bookmarkStart w:name="z141" w:id="137"/>
    <w:p>
      <w:pPr>
        <w:spacing w:after="0"/>
        <w:ind w:left="0"/>
        <w:jc w:val="both"/>
      </w:pPr>
      <w:r>
        <w:rPr>
          <w:rFonts w:ascii="Times New Roman"/>
          <w:b w:val="false"/>
          <w:i w:val="false"/>
          <w:color w:val="000000"/>
          <w:sz w:val="28"/>
        </w:rPr>
        <w:t>
      55. "Бірыңғай тізілімнен өзгертілген мәліметтерді алу" (P.TS.02.PRC.005) рәсімі мүше мемлекеттің уәкілетті органының бірыңғай тізілімнен сұрау салуда көрсетілген кезден бастап осы сұрау салу орындалған кезге дейін енгізу немесе өзгерту жүзеге асырылған мәліметтерді алуы мақсатында орындалады. Егер "Бірыңғай тізілімді жаңарту күні мен уақыты туралы мәліметтерді алу" (P.TS.02.PRC.003) рәсімін орындау нәтижесінде мүше мемлекеттің уәкілетті органының бірыңғай тізілімнен мәліметтерді соңғы алған күні мен уақыты бірыңғай тізілімнің соңғы жаңартылған күні мен уақытына қарағанда ескірек екені анықталса, осы рәсім орындалады.</w:t>
      </w:r>
    </w:p>
    <w:bookmarkEnd w:id="137"/>
    <w:bookmarkStart w:name="z142" w:id="138"/>
    <w:p>
      <w:pPr>
        <w:spacing w:after="0"/>
        <w:ind w:left="0"/>
        <w:jc w:val="both"/>
      </w:pPr>
      <w:r>
        <w:rPr>
          <w:rFonts w:ascii="Times New Roman"/>
          <w:b w:val="false"/>
          <w:i w:val="false"/>
          <w:color w:val="000000"/>
          <w:sz w:val="28"/>
        </w:rPr>
        <w:t>
      56. "Бірыңғай тізілімнен өзгертілген мәліметтерге сұрау салу" (P.TS.02.OPR.015) операциясы бірінші орындалады, оны орындау нәтижелері бойынша мүше мемлекеттің уәкілетті органы бірыңғай тізілімнен өзгертілген мәліметтерді ұсынуға арналған сұрау салуды қалыптастырады және Комиссияға жібереді.</w:t>
      </w:r>
    </w:p>
    <w:bookmarkEnd w:id="138"/>
    <w:bookmarkStart w:name="z143" w:id="139"/>
    <w:p>
      <w:pPr>
        <w:spacing w:after="0"/>
        <w:ind w:left="0"/>
        <w:jc w:val="both"/>
      </w:pPr>
      <w:r>
        <w:rPr>
          <w:rFonts w:ascii="Times New Roman"/>
          <w:b w:val="false"/>
          <w:i w:val="false"/>
          <w:color w:val="000000"/>
          <w:sz w:val="28"/>
        </w:rPr>
        <w:t>
      57. Комиссияға бірыңғай тізілімнен өзгертілген мәліметтерді ұсынуға арналған сұрау салу келіп түскен кезде "Бірыңғай тізілімнен өзгертілген мәліметтерді өңдеу және ұсыну" (P.TS.02.OPR.016) операциясы орындалады, оны орындау нәтижелері бойынша Комиссия сұрау салуда көрсетілген күннен бастап бірыңғай тізілімде өзгертілген мәліметтерді немесе сұрау салудың параметрлерін қанағаттандыратын мәліметтердің жоқ екені туралы хабарламаны қалыптастырады және мүше мемлекеттің уәкілетті органына жібереді.</w:t>
      </w:r>
    </w:p>
    <w:bookmarkEnd w:id="139"/>
    <w:bookmarkStart w:name="z144" w:id="140"/>
    <w:p>
      <w:pPr>
        <w:spacing w:after="0"/>
        <w:ind w:left="0"/>
        <w:jc w:val="both"/>
      </w:pPr>
      <w:r>
        <w:rPr>
          <w:rFonts w:ascii="Times New Roman"/>
          <w:b w:val="false"/>
          <w:i w:val="false"/>
          <w:color w:val="000000"/>
          <w:sz w:val="28"/>
        </w:rPr>
        <w:t>
      58. Мүше мемлекеттің уәкілетті органына бірыңғай тізілімде өзгертілген мәліметтер немесе сұрау салудың параметрлерін қанағаттандыратын мәліметтердің жоқ екені туралы хабарлама келіп түскен кезде "Бірыңғай тізілімнен өзгертілген мәліметтерді қабылдау және өңдеу" (P.TS.02.OPR.017) операциясы орындалады, бірыңғай тізілімде өзгертілген мәліметтерді ұсынуға арналған сұрау салуды жіберген мүше мемлекеттің уәкілетті органы оның нәтижелері бойынша алынған мәліметтерді немесе сұрау салудың параметрлерін қанағаттандыратын мәліметтердің жоқ екені туралы хабарламаны өңдеуді жүзеге асырады.</w:t>
      </w:r>
    </w:p>
    <w:bookmarkEnd w:id="140"/>
    <w:bookmarkStart w:name="z145" w:id="141"/>
    <w:p>
      <w:pPr>
        <w:spacing w:after="0"/>
        <w:ind w:left="0"/>
        <w:jc w:val="both"/>
      </w:pPr>
      <w:r>
        <w:rPr>
          <w:rFonts w:ascii="Times New Roman"/>
          <w:b w:val="false"/>
          <w:i w:val="false"/>
          <w:color w:val="000000"/>
          <w:sz w:val="28"/>
        </w:rPr>
        <w:t>
      59. Мүше мемлекеттің уәкілетті органының бірыңғай тізілімде өзгертілген мәліметтерді немесе сұрау салудың параметрлерін қанағаттандыратын мәліметтердің жоқ екені туралы хабарламаны алуы "Бірыңғай тізілімнен өзгертілген мәліметтерді алу" (P.TS.02.PRC.005) рәсімін орындау нәтижесі болып табылады.</w:t>
      </w:r>
    </w:p>
    <w:bookmarkEnd w:id="141"/>
    <w:bookmarkStart w:name="z146" w:id="142"/>
    <w:p>
      <w:pPr>
        <w:spacing w:after="0"/>
        <w:ind w:left="0"/>
        <w:jc w:val="both"/>
      </w:pPr>
      <w:r>
        <w:rPr>
          <w:rFonts w:ascii="Times New Roman"/>
          <w:b w:val="false"/>
          <w:i w:val="false"/>
          <w:color w:val="000000"/>
          <w:sz w:val="28"/>
        </w:rPr>
        <w:t xml:space="preserve">
      60. "Бірыңғай тізілімнен өзгертілген мәліметтерді алу" (P.TS.02.PRC.005) рәсімі шеңберінде орындалатын жалпы процесс операцияларының тізбесі 24-кестеде келтірілген. </w:t>
      </w:r>
    </w:p>
    <w:bookmarkEnd w:id="142"/>
    <w:bookmarkStart w:name="z147" w:id="143"/>
    <w:p>
      <w:pPr>
        <w:spacing w:after="0"/>
        <w:ind w:left="0"/>
        <w:jc w:val="both"/>
      </w:pPr>
      <w:r>
        <w:rPr>
          <w:rFonts w:ascii="Times New Roman"/>
          <w:b w:val="false"/>
          <w:i w:val="false"/>
          <w:color w:val="000000"/>
          <w:sz w:val="28"/>
        </w:rPr>
        <w:t>
      24-кесте</w:t>
      </w:r>
    </w:p>
    <w:bookmarkEnd w:id="143"/>
    <w:bookmarkStart w:name="z148" w:id="144"/>
    <w:p>
      <w:pPr>
        <w:spacing w:after="0"/>
        <w:ind w:left="0"/>
        <w:jc w:val="left"/>
      </w:pPr>
      <w:r>
        <w:rPr>
          <w:rFonts w:ascii="Times New Roman"/>
          <w:b/>
          <w:i w:val="false"/>
          <w:color w:val="000000"/>
        </w:rPr>
        <w:t xml:space="preserve"> "Бірыңғай тізілімнен өзгертілген мәліметтерді алу" (P.TS.02.PRC.005) рәсімі шеңберінде орындалатын жалпы процесс операцияларының тізбесі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bl>
    <w:bookmarkStart w:name="z149" w:id="145"/>
    <w:p>
      <w:pPr>
        <w:spacing w:after="0"/>
        <w:ind w:left="0"/>
        <w:jc w:val="both"/>
      </w:pPr>
      <w:r>
        <w:rPr>
          <w:rFonts w:ascii="Times New Roman"/>
          <w:b w:val="false"/>
          <w:i w:val="false"/>
          <w:color w:val="000000"/>
          <w:sz w:val="28"/>
        </w:rPr>
        <w:t xml:space="preserve">
      25-кесте </w:t>
      </w:r>
    </w:p>
    <w:bookmarkEnd w:id="145"/>
    <w:bookmarkStart w:name="z150" w:id="146"/>
    <w:p>
      <w:pPr>
        <w:spacing w:after="0"/>
        <w:ind w:left="0"/>
        <w:jc w:val="left"/>
      </w:pPr>
      <w:r>
        <w:rPr>
          <w:rFonts w:ascii="Times New Roman"/>
          <w:b/>
          <w:i w:val="false"/>
          <w:color w:val="000000"/>
        </w:rPr>
        <w:t xml:space="preserve"> "Бірыңғай тізілімнен өзгертілген мәліметтерге сұрау салу" (P.TS.02.OPR.015) операциясының сипаттамасы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салуда көрсетілген жаңарту күні мен уақытынан бастап сұрау салу орындалған кезге дейін мүше мемлекет бойынша немесе бүкіл бірыңғай тізілім бойынша өзгертілген мәліметтерді ұсынуға арналған сұрау салуды қалыптастырады және Комиссияға жібереді. Бірыңғай тізілімде қамтылатын мәліметтерді толық көлемде алу қажет болған кезде (тарихи деректерін ескере отырып) сұрау салудың жаңартылу күні мен уақыты көрсетілмейді. Белгілі бір мүше мемлекет ұсынған мәліметтер негізінде бірыңғай тізілімге енгізілген мәліметтерді ұсыну қажет болған кезде сұрау салуда мүше мемлекеттердің коды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өзгертілген мәліметтерді алуға арналған сұрау салу жіберілді </w:t>
            </w:r>
          </w:p>
        </w:tc>
      </w:tr>
    </w:tbl>
    <w:bookmarkStart w:name="z151" w:id="147"/>
    <w:p>
      <w:pPr>
        <w:spacing w:after="0"/>
        <w:ind w:left="0"/>
        <w:jc w:val="both"/>
      </w:pPr>
      <w:r>
        <w:rPr>
          <w:rFonts w:ascii="Times New Roman"/>
          <w:b w:val="false"/>
          <w:i w:val="false"/>
          <w:color w:val="000000"/>
          <w:sz w:val="28"/>
        </w:rPr>
        <w:t xml:space="preserve">
      26-кесте </w:t>
      </w:r>
    </w:p>
    <w:bookmarkEnd w:id="147"/>
    <w:bookmarkStart w:name="z152" w:id="148"/>
    <w:p>
      <w:pPr>
        <w:spacing w:after="0"/>
        <w:ind w:left="0"/>
        <w:jc w:val="left"/>
      </w:pPr>
      <w:r>
        <w:rPr>
          <w:rFonts w:ascii="Times New Roman"/>
          <w:b/>
          <w:i w:val="false"/>
          <w:color w:val="000000"/>
        </w:rPr>
        <w:t xml:space="preserve"> "Бірыңғай тізілімнен өзгертілген мәліметтерді өңдеу және ұсыну" (P.TS.02.OPR.016) операциясының сипаттамасы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алуға арналған сұрау салу келіп түскен кезде орындалады ("Бірыңғай тізілімнен өзгертілген мәліметтерге сұрау салу" (P.TS.02.OPR.015)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мүше мемлекеттердің уәкілетті органдары ғана сұратады.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тексеруді жүргізеді.</w:t>
            </w:r>
          </w:p>
          <w:p>
            <w:pPr>
              <w:spacing w:after="20"/>
              <w:ind w:left="20"/>
              <w:jc w:val="both"/>
            </w:pPr>
            <w:r>
              <w:rPr>
                <w:rFonts w:ascii="Times New Roman"/>
                <w:b w:val="false"/>
                <w:i w:val="false"/>
                <w:color w:val="000000"/>
                <w:sz w:val="20"/>
              </w:rPr>
              <w:t>
Тексеру сәтті орындалған кезде орындаушы Ақпараттық өзара іс-қимыл регламентіне сәйкес сұрау салудың шарттарына қарай, мүше мемлекет бойынша немесе бүкіл бірыңғай тізілім бойынша сұрау салуға жауап жібереді. Сұрау салуға жауап берілген кезде хабар:</w:t>
            </w:r>
          </w:p>
          <w:p>
            <w:pPr>
              <w:spacing w:after="20"/>
              <w:ind w:left="20"/>
              <w:jc w:val="both"/>
            </w:pPr>
            <w:r>
              <w:rPr>
                <w:rFonts w:ascii="Times New Roman"/>
                <w:b w:val="false"/>
                <w:i w:val="false"/>
                <w:color w:val="000000"/>
                <w:sz w:val="20"/>
              </w:rPr>
              <w:t>
сұрау салуда көрсетілген жаңартылу күні мен уақытынан бастап бірыңғай тізілімнен алынған өзгертілген мәліметтермен;</w:t>
            </w:r>
          </w:p>
          <w:p>
            <w:pPr>
              <w:spacing w:after="20"/>
              <w:ind w:left="20"/>
              <w:jc w:val="both"/>
            </w:pPr>
            <w:r>
              <w:rPr>
                <w:rFonts w:ascii="Times New Roman"/>
                <w:b w:val="false"/>
                <w:i w:val="false"/>
                <w:color w:val="000000"/>
                <w:sz w:val="20"/>
              </w:rPr>
              <w:t>
сұрау салудың параметрлерін қанағаттандыратын мәліметтердің жоқ екені (сұрау салуда көрсетілген жаңартылу күні мен уақытынан бастап өзгертілген мәліметтердің жоқ екені) туралы хабарламамен, мәліметтерді өңдеу нәтижесінің мәліметтердің жоқ екендігіне сәйкес келетін коды көрсетіле отырып жіберілуі мүмкін. Егер мәліметтерді жаңарту күні мен уақыты сұрау салуда көрсетілмесе, бірыңғай тізілімнен алынған барлық мәлімет өзгертілу тарихымен бірге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тізілімнен өзгертілген мәліметтер ұсынылды немесе сұрау салудың параметрлерін қанағаттандыратын мәліметтердің жоқ екені туралы хабарлама жіберілді</w:t>
            </w:r>
          </w:p>
        </w:tc>
      </w:tr>
    </w:tbl>
    <w:bookmarkStart w:name="z153" w:id="149"/>
    <w:p>
      <w:pPr>
        <w:spacing w:after="0"/>
        <w:ind w:left="0"/>
        <w:jc w:val="both"/>
      </w:pPr>
      <w:r>
        <w:rPr>
          <w:rFonts w:ascii="Times New Roman"/>
          <w:b w:val="false"/>
          <w:i w:val="false"/>
          <w:color w:val="000000"/>
          <w:sz w:val="28"/>
        </w:rPr>
        <w:t xml:space="preserve">
      27-кесте </w:t>
      </w:r>
    </w:p>
    <w:bookmarkEnd w:id="149"/>
    <w:bookmarkStart w:name="z154" w:id="150"/>
    <w:p>
      <w:pPr>
        <w:spacing w:after="0"/>
        <w:ind w:left="0"/>
        <w:jc w:val="left"/>
      </w:pPr>
      <w:r>
        <w:rPr>
          <w:rFonts w:ascii="Times New Roman"/>
          <w:b/>
          <w:i w:val="false"/>
          <w:color w:val="000000"/>
        </w:rPr>
        <w:t xml:space="preserve"> "Бірыңғай тізілімнен өзгертілген мәліметтерді қабылдау және өңдеу" (P.TS.02.OPR.017) операциясының сипаттамасы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өзгертілген мәліметтер немесе олардың жоқ екені туралы хабарламаны алу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алынған мәліметтерді Ақпараттық өзара іс-қимыл регламентіне сәйкес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 немесе сұрау салудың параметрлерін қанағаттандыратын мәліметтердің жоқ екені туралы хабарлама алынды</w:t>
            </w:r>
          </w:p>
        </w:tc>
      </w:tr>
    </w:tbl>
    <w:bookmarkStart w:name="z155" w:id="151"/>
    <w:p>
      <w:pPr>
        <w:spacing w:after="0"/>
        <w:ind w:left="0"/>
        <w:jc w:val="left"/>
      </w:pPr>
      <w:r>
        <w:rPr>
          <w:rFonts w:ascii="Times New Roman"/>
          <w:b/>
          <w:i w:val="false"/>
          <w:color w:val="000000"/>
        </w:rPr>
        <w:t xml:space="preserve"> IX. Штаттан тыс жағдайлардағы іс-қимыл тәртібі</w:t>
      </w:r>
    </w:p>
    <w:bookmarkEnd w:id="151"/>
    <w:bookmarkStart w:name="z156" w:id="152"/>
    <w:p>
      <w:pPr>
        <w:spacing w:after="0"/>
        <w:ind w:left="0"/>
        <w:jc w:val="both"/>
      </w:pPr>
      <w:r>
        <w:rPr>
          <w:rFonts w:ascii="Times New Roman"/>
          <w:b w:val="false"/>
          <w:i w:val="false"/>
          <w:color w:val="000000"/>
          <w:sz w:val="28"/>
        </w:rPr>
        <w:t>
      61. Жалпы процесс рәсімдерін орындау кезінде деректерді қалыпты режимде өңдеуді жүргізу мүмкін болмайтын ерекше жағдайлар орын алуы мүмкін. Бұл техникалық ақаулар, құрылымдық және форматтық-логикалық бақылаудағы қателер және өзге де жағдайлар туындаған кезде болуы ықтимал.</w:t>
      </w:r>
    </w:p>
    <w:bookmarkEnd w:id="152"/>
    <w:bookmarkStart w:name="z157" w:id="153"/>
    <w:p>
      <w:pPr>
        <w:spacing w:after="0"/>
        <w:ind w:left="0"/>
        <w:jc w:val="both"/>
      </w:pPr>
      <w:r>
        <w:rPr>
          <w:rFonts w:ascii="Times New Roman"/>
          <w:b w:val="false"/>
          <w:i w:val="false"/>
          <w:color w:val="000000"/>
          <w:sz w:val="28"/>
        </w:rPr>
        <w:t>
      62. Құрылымдық және форматтық-логикалық бақылауда қателер туындаған жағдайда, мүше мемлекеттің уәкілетті органы қате туралы хабардар етілген хабарламаны Ақпараттық өзара іс-қимыл регламентіне сәйкес, Электрондық құжаттар мен мәліметтердің форматтары мен құрылымдарының сипаттамасына,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келмеуі анықталған жағдайда, мүше мемлекеттің уәкілетті органы анықталған қателерді белгіленген тәртіппен жою үшін қажетті шаралар қабылдайды.</w:t>
      </w:r>
    </w:p>
    <w:bookmarkEnd w:id="153"/>
    <w:bookmarkStart w:name="z158" w:id="154"/>
    <w:p>
      <w:pPr>
        <w:spacing w:after="0"/>
        <w:ind w:left="0"/>
        <w:jc w:val="both"/>
      </w:pPr>
      <w:r>
        <w:rPr>
          <w:rFonts w:ascii="Times New Roman"/>
          <w:b w:val="false"/>
          <w:i w:val="false"/>
          <w:color w:val="000000"/>
          <w:sz w:val="28"/>
        </w:rPr>
        <w:t>
      63. Мүше мемлекеттер штаттан тыс жағдайларды шешу мақсатында бір-біріне және Комиссияға осы Қағидаларда көзделген талаптарды орындау құзыретіне кіретін мүше мемлекеттердің уәкілетті органдары туралы хабар береді, сондай-ақ жалпы процесті іске асыру кезінде техникалық қолдауды қамтамасыз етуге жауапты адамдар туралы мәліметтер ұсынады.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10 мамырдағы</w:t>
            </w:r>
            <w:r>
              <w:br/>
            </w:r>
            <w:r>
              <w:rPr>
                <w:rFonts w:ascii="Times New Roman"/>
                <w:b w:val="false"/>
                <w:i w:val="false"/>
                <w:color w:val="000000"/>
                <w:sz w:val="20"/>
              </w:rPr>
              <w:t>№ 38 шешімімен</w:t>
            </w:r>
            <w:r>
              <w:br/>
            </w:r>
            <w:r>
              <w:rPr>
                <w:rFonts w:ascii="Times New Roman"/>
                <w:b w:val="false"/>
                <w:i w:val="false"/>
                <w:color w:val="000000"/>
                <w:sz w:val="20"/>
              </w:rPr>
              <w:t>БЕКІТІЛГЕН</w:t>
            </w:r>
          </w:p>
        </w:tc>
      </w:tr>
    </w:tbl>
    <w:bookmarkStart w:name="z160" w:id="155"/>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55"/>
    <w:bookmarkStart w:name="z161" w:id="156"/>
    <w:p>
      <w:pPr>
        <w:spacing w:after="0"/>
        <w:ind w:left="0"/>
        <w:jc w:val="left"/>
      </w:pPr>
      <w:r>
        <w:rPr>
          <w:rFonts w:ascii="Times New Roman"/>
          <w:b/>
          <w:i w:val="false"/>
          <w:color w:val="000000"/>
        </w:rPr>
        <w:t xml:space="preserve"> I. Жалпы ережелер</w:t>
      </w:r>
    </w:p>
    <w:bookmarkEnd w:id="156"/>
    <w:bookmarkStart w:name="z162" w:id="157"/>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15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 одағындағы техникалық реттеу туралы" 2010 жылғы 18 маусымдағы № 319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63" w:id="158"/>
    <w:p>
      <w:pPr>
        <w:spacing w:after="0"/>
        <w:ind w:left="0"/>
        <w:jc w:val="left"/>
      </w:pPr>
      <w:r>
        <w:rPr>
          <w:rFonts w:ascii="Times New Roman"/>
          <w:b/>
          <w:i w:val="false"/>
          <w:color w:val="000000"/>
        </w:rPr>
        <w:t xml:space="preserve"> II. Қолданылу саласы</w:t>
      </w:r>
    </w:p>
    <w:bookmarkEnd w:id="158"/>
    <w:bookmarkStart w:name="z164" w:id="159"/>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процесінің (бұдан әрі – жалпы процесс) транзакцияларын орындау тәртібі мен шарттарын, сондай-ақ оларды орындау кезіндегі өз рөлін бірізді түсінуін қамтамасыз ету мақсатында әзірленді.</w:t>
      </w:r>
    </w:p>
    <w:bookmarkEnd w:id="159"/>
    <w:bookmarkStart w:name="z165" w:id="160"/>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 тәртібі мен шарттарына қойылатын талаптарды айқындайды.</w:t>
      </w:r>
    </w:p>
    <w:bookmarkEnd w:id="160"/>
    <w:bookmarkStart w:name="z166" w:id="161"/>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процестің іске асырылуын қамтамасыз ететін ақпараттық жүйелердің құрамдастарын әзірлеу және пысықтау кезінде қолданады.</w:t>
      </w:r>
    </w:p>
    <w:bookmarkEnd w:id="161"/>
    <w:bookmarkStart w:name="z167" w:id="162"/>
    <w:p>
      <w:pPr>
        <w:spacing w:after="0"/>
        <w:ind w:left="0"/>
        <w:jc w:val="left"/>
      </w:pPr>
      <w:r>
        <w:rPr>
          <w:rFonts w:ascii="Times New Roman"/>
          <w:b/>
          <w:i w:val="false"/>
          <w:color w:val="000000"/>
        </w:rPr>
        <w:t xml:space="preserve"> III. Негізгі ұғымдар</w:t>
      </w:r>
    </w:p>
    <w:bookmarkEnd w:id="162"/>
    <w:p>
      <w:pPr>
        <w:spacing w:after="0"/>
        <w:ind w:left="0"/>
        <w:jc w:val="left"/>
      </w:pPr>
    </w:p>
    <w:p>
      <w:pPr>
        <w:spacing w:after="0"/>
        <w:ind w:left="0"/>
        <w:jc w:val="both"/>
      </w:pPr>
      <w:r>
        <w:rPr>
          <w:rFonts w:ascii="Times New Roman"/>
          <w:b w:val="false"/>
          <w:i w:val="false"/>
          <w:color w:val="000000"/>
          <w:sz w:val="28"/>
        </w:rPr>
        <w:t xml:space="preserve">
      5.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69" w:id="163"/>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w:t>
      </w:r>
    </w:p>
    <w:bookmarkEnd w:id="163"/>
    <w:bookmarkStart w:name="z170" w:id="164"/>
    <w:p>
      <w:pPr>
        <w:spacing w:after="0"/>
        <w:ind w:left="0"/>
        <w:jc w:val="left"/>
      </w:pPr>
      <w:r>
        <w:rPr>
          <w:rFonts w:ascii="Times New Roman"/>
          <w:b/>
          <w:i w:val="false"/>
          <w:color w:val="000000"/>
        </w:rPr>
        <w:t xml:space="preserve"> 1. Ақпараттық өзара іс-қимылға қатысушылар</w:t>
      </w:r>
    </w:p>
    <w:bookmarkEnd w:id="164"/>
    <w:bookmarkStart w:name="z171" w:id="165"/>
    <w:p>
      <w:pPr>
        <w:spacing w:after="0"/>
        <w:ind w:left="0"/>
        <w:jc w:val="both"/>
      </w:pPr>
      <w:r>
        <w:rPr>
          <w:rFonts w:ascii="Times New Roman"/>
          <w:b w:val="false"/>
          <w:i w:val="false"/>
          <w:color w:val="000000"/>
          <w:sz w:val="28"/>
        </w:rPr>
        <w:t xml:space="preserve">
      6. Жалпы процесс шеңберінде ақпараттық өзара іс-қимыл жасауға қатысушылар рөлдерінің тізбесі 1-кестеде келтірілген. </w:t>
      </w:r>
    </w:p>
    <w:bookmarkEnd w:id="165"/>
    <w:bookmarkStart w:name="z172" w:id="166"/>
    <w:p>
      <w:pPr>
        <w:spacing w:after="0"/>
        <w:ind w:left="0"/>
        <w:jc w:val="both"/>
      </w:pPr>
      <w:r>
        <w:rPr>
          <w:rFonts w:ascii="Times New Roman"/>
          <w:b w:val="false"/>
          <w:i w:val="false"/>
          <w:color w:val="000000"/>
          <w:sz w:val="28"/>
        </w:rPr>
        <w:t>
      1-кесте</w:t>
      </w:r>
    </w:p>
    <w:bookmarkEnd w:id="166"/>
    <w:bookmarkStart w:name="z173" w:id="167"/>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тізілімінің (бұдан әрі – бірыңғай тізілім) ұлттық бөліктерінен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(P.TS.02.ACT.001)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тізілімнің ұлттық бөліктерінен мәліметтерді алады және мәліметтерді Одақтың ақпараттық порталында жариялауды қамтамасыз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сыртқы және өзара саудасының интеграцияланған ақпараттық жүйесі арқылы сұрау салу жібереді және бірыңғай тізілімнен мәліметтер 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(P.TS.02.ACT.001)</w:t>
            </w:r>
          </w:p>
        </w:tc>
      </w:tr>
    </w:tbl>
    <w:bookmarkStart w:name="z174" w:id="168"/>
    <w:p>
      <w:pPr>
        <w:spacing w:after="0"/>
        <w:ind w:left="0"/>
        <w:jc w:val="left"/>
      </w:pPr>
      <w:r>
        <w:rPr>
          <w:rFonts w:ascii="Times New Roman"/>
          <w:b/>
          <w:i w:val="false"/>
          <w:color w:val="000000"/>
        </w:rPr>
        <w:t xml:space="preserve"> 2. Ақпараттық өзара іс-қимылдың құрылымы</w:t>
      </w:r>
    </w:p>
    <w:bookmarkEnd w:id="168"/>
    <w:bookmarkStart w:name="z175" w:id="169"/>
    <w:p>
      <w:pPr>
        <w:spacing w:after="0"/>
        <w:ind w:left="0"/>
        <w:jc w:val="both"/>
      </w:pPr>
      <w:r>
        <w:rPr>
          <w:rFonts w:ascii="Times New Roman"/>
          <w:b w:val="false"/>
          <w:i w:val="false"/>
          <w:color w:val="000000"/>
          <w:sz w:val="28"/>
        </w:rPr>
        <w:t>
      7. Одаққа мүше мемлекеттердің уәкілетті органдары мен Еуразиялық экономикалық комиссия (бұдан әрі тиісінше – мүше мемлекеттердің уәкілетті органдары, Комиссия) арасында жалпы процесс шеңберіндегі ақпараттық өзара іс-қимыл жалпы процесстің мынадай рәсімдеріне сәйкес жүзеге асырылады:</w:t>
      </w:r>
    </w:p>
    <w:bookmarkEnd w:id="169"/>
    <w:p>
      <w:pPr>
        <w:spacing w:after="0"/>
        <w:ind w:left="0"/>
        <w:jc w:val="both"/>
      </w:pPr>
      <w:r>
        <w:rPr>
          <w:rFonts w:ascii="Times New Roman"/>
          <w:b w:val="false"/>
          <w:i w:val="false"/>
          <w:color w:val="000000"/>
          <w:sz w:val="28"/>
        </w:rPr>
        <w:t>
      бірыңғай тізілімді қалыптастыру және жүргізу;</w:t>
      </w:r>
    </w:p>
    <w:p>
      <w:pPr>
        <w:spacing w:after="0"/>
        <w:ind w:left="0"/>
        <w:jc w:val="both"/>
      </w:pPr>
      <w:r>
        <w:rPr>
          <w:rFonts w:ascii="Times New Roman"/>
          <w:b w:val="false"/>
          <w:i w:val="false"/>
          <w:color w:val="000000"/>
          <w:sz w:val="28"/>
        </w:rPr>
        <w:t>
      бірыңғай тізілімнен мәліметтерді ұсыну.</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70"/>
    <w:p>
      <w:pPr>
        <w:spacing w:after="0"/>
        <w:ind w:left="0"/>
        <w:jc w:val="both"/>
      </w:pPr>
      <w:r>
        <w:rPr>
          <w:rFonts w:ascii="Times New Roman"/>
          <w:b w:val="false"/>
          <w:i w:val="false"/>
          <w:color w:val="000000"/>
          <w:sz w:val="28"/>
        </w:rPr>
        <w:t>
      1-сурет. Мүше мемлекеттің уәкілетті органдары мен Комиссия арасындағы ақпараттық өзара іс-қимыл құрылымы</w:t>
      </w:r>
    </w:p>
    <w:bookmarkEnd w:id="170"/>
    <w:bookmarkStart w:name="z177" w:id="171"/>
    <w:p>
      <w:pPr>
        <w:spacing w:after="0"/>
        <w:ind w:left="0"/>
        <w:jc w:val="both"/>
      </w:pPr>
      <w:r>
        <w:rPr>
          <w:rFonts w:ascii="Times New Roman"/>
          <w:b w:val="false"/>
          <w:i w:val="false"/>
          <w:color w:val="000000"/>
          <w:sz w:val="28"/>
        </w:rPr>
        <w:t>
      8. Мүше мемлекеттердің уәкілетті органдары мен Комиссия арасында ақпараттық өзара іс-қимыл жасау жалпы процесс шеңберінде іске асырылады. Жалпы процестің құрылымы Ақпараттық өзара іс-қимыл қағидаларында айқындалған.</w:t>
      </w:r>
    </w:p>
    <w:bookmarkEnd w:id="171"/>
    <w:bookmarkStart w:name="z178" w:id="172"/>
    <w:p>
      <w:pPr>
        <w:spacing w:after="0"/>
        <w:ind w:left="0"/>
        <w:jc w:val="both"/>
      </w:pPr>
      <w:r>
        <w:rPr>
          <w:rFonts w:ascii="Times New Roman"/>
          <w:b w:val="false"/>
          <w:i w:val="false"/>
          <w:color w:val="000000"/>
          <w:sz w:val="28"/>
        </w:rPr>
        <w:t>
      9. Ақпараттық өзара іс-қимыл жасау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72"/>
    <w:bookmarkStart w:name="z179" w:id="173"/>
    <w:p>
      <w:pPr>
        <w:spacing w:after="0"/>
        <w:ind w:left="0"/>
        <w:jc w:val="both"/>
      </w:pPr>
      <w:r>
        <w:rPr>
          <w:rFonts w:ascii="Times New Roman"/>
          <w:b w:val="false"/>
          <w:i w:val="false"/>
          <w:color w:val="000000"/>
          <w:sz w:val="28"/>
        </w:rPr>
        <w:t>
      10. Жалпы процесс транзакциясын орындау кезінде бастамашылық операцияны (бастамашылық операция) жүзеге асыру шеңберінде респондентке сұрау салу хабарын жібереді, респондент оған жауап ретінде өзі жүзеге асыратын операция (қабылдаушы операция) шеңберінде жалпы процесс транзакциясы шаблонына байланысты жауап хабар жіберуі немесе жібермеуі мүмкін. Хабар құрамындағы деректер құрылымы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End w:id="173"/>
    <w:bookmarkStart w:name="z180" w:id="174"/>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74"/>
    <w:bookmarkStart w:name="z181" w:id="175"/>
    <w:p>
      <w:pPr>
        <w:spacing w:after="0"/>
        <w:ind w:left="0"/>
        <w:jc w:val="left"/>
      </w:pPr>
      <w:r>
        <w:rPr>
          <w:rFonts w:ascii="Times New Roman"/>
          <w:b/>
          <w:i w:val="false"/>
          <w:color w:val="000000"/>
        </w:rPr>
        <w:t xml:space="preserve"> V. Рәсімдер тобы шеңберіндегі ақпараттық өзара іс-қимыл</w:t>
      </w:r>
    </w:p>
    <w:bookmarkEnd w:id="175"/>
    <w:bookmarkStart w:name="z182" w:id="176"/>
    <w:p>
      <w:pPr>
        <w:spacing w:after="0"/>
        <w:ind w:left="0"/>
        <w:jc w:val="left"/>
      </w:pPr>
      <w:r>
        <w:rPr>
          <w:rFonts w:ascii="Times New Roman"/>
          <w:b/>
          <w:i w:val="false"/>
          <w:color w:val="000000"/>
        </w:rPr>
        <w:t xml:space="preserve"> 1. Бірыңғай тізілімді қалыптастыру және жүргізу кезіндегі ақпараттық өзара іс-қимыл </w:t>
      </w:r>
    </w:p>
    <w:bookmarkEnd w:id="176"/>
    <w:bookmarkStart w:name="z183" w:id="177"/>
    <w:p>
      <w:pPr>
        <w:spacing w:after="0"/>
        <w:ind w:left="0"/>
        <w:jc w:val="both"/>
      </w:pPr>
      <w:r>
        <w:rPr>
          <w:rFonts w:ascii="Times New Roman"/>
          <w:b w:val="false"/>
          <w:i w:val="false"/>
          <w:color w:val="000000"/>
          <w:sz w:val="28"/>
        </w:rPr>
        <w:t>
      12. Бірыңғай тізілімді қалыптастыру және жүргізу кезіндегі жалпы процесс транзакцияларын орындау схемасы 2-суретте ұсынылған. Әрбір жалпы процесс рәсімі үшін 2-кестеде операциялар, жалпы процестің ақпараттық объектілерінің аралық және нәтижелейтін жай-күйлері мен жалпы процесс транзакциялары арасындағы байланыс келтірілген.</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8"/>
    <w:p>
      <w:pPr>
        <w:spacing w:after="0"/>
        <w:ind w:left="0"/>
        <w:jc w:val="both"/>
      </w:pPr>
      <w:r>
        <w:rPr>
          <w:rFonts w:ascii="Times New Roman"/>
          <w:b w:val="false"/>
          <w:i w:val="false"/>
          <w:color w:val="000000"/>
          <w:sz w:val="28"/>
        </w:rPr>
        <w:t>
      2-сурет. Бірыңғай тізілімді қалыптастыру және жүргізу кезіндегі жалпы процесс транзакцияларын орындау схемасы</w:t>
      </w:r>
    </w:p>
    <w:bookmarkEnd w:id="178"/>
    <w:bookmarkStart w:name="z185" w:id="179"/>
    <w:p>
      <w:pPr>
        <w:spacing w:after="0"/>
        <w:ind w:left="0"/>
        <w:jc w:val="both"/>
      </w:pPr>
      <w:r>
        <w:rPr>
          <w:rFonts w:ascii="Times New Roman"/>
          <w:b w:val="false"/>
          <w:i w:val="false"/>
          <w:color w:val="000000"/>
          <w:sz w:val="28"/>
        </w:rPr>
        <w:t>
      2-кесте</w:t>
      </w:r>
    </w:p>
    <w:bookmarkEnd w:id="179"/>
    <w:bookmarkStart w:name="z186" w:id="180"/>
    <w:p>
      <w:pPr>
        <w:spacing w:after="0"/>
        <w:ind w:left="0"/>
        <w:jc w:val="left"/>
      </w:pPr>
      <w:r>
        <w:rPr>
          <w:rFonts w:ascii="Times New Roman"/>
          <w:b/>
          <w:i w:val="false"/>
          <w:color w:val="000000"/>
        </w:rPr>
        <w:t xml:space="preserve"> Бірыңғай тізілімді қалыптастыру және жүргізу кезіндегі жалпы процесс транзакцияларының тізбесі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нәтижелейтін жай-күйі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(P.TS.02.PRC.001)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 (P.TS.02.OPR.001).</w:t>
            </w:r>
          </w:p>
          <w:p>
            <w:pPr>
              <w:spacing w:after="20"/>
              <w:ind w:left="20"/>
              <w:jc w:val="both"/>
            </w:pPr>
            <w:r>
              <w:rPr>
                <w:rFonts w:ascii="Times New Roman"/>
                <w:b w:val="false"/>
                <w:i w:val="false"/>
                <w:color w:val="000000"/>
                <w:sz w:val="20"/>
              </w:rPr>
              <w:t>
Бірыңғай тізілімге мәліметтерді енгізу нәтижелері туралы хабарламаны алу (P.TS.02.OPR.003)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бірыңғай тізілімге енгізу үшін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 (P.TS.02.OPR.002)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сәйкестікті бағалау жөніндегі органдар туралы мәліметтерді беру (P.TS.02.TRN.001)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(P.TS.02.PRC.002)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 (P.TS.02.OPR.005).</w:t>
            </w:r>
          </w:p>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хабарламаны алу (P.TS.02.OPR.007)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бірыңғай тізілімге өзгерістер енгізу үшін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 (P.TS.02.OPR.006)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сәйкестікті бағалау жөніндегі органдар туралы мәліметтерді беру (P.TS.02.TRN.002)</w:t>
            </w:r>
          </w:p>
        </w:tc>
      </w:tr>
    </w:tbl>
    <w:bookmarkStart w:name="z187" w:id="181"/>
    <w:p>
      <w:pPr>
        <w:spacing w:after="0"/>
        <w:ind w:left="0"/>
        <w:jc w:val="left"/>
      </w:pPr>
      <w:r>
        <w:rPr>
          <w:rFonts w:ascii="Times New Roman"/>
          <w:b/>
          <w:i w:val="false"/>
          <w:color w:val="000000"/>
        </w:rPr>
        <w:t xml:space="preserve"> 2. Бірыңғай тізілімнен мәліметтерді ұсыну кезіндегі ақпараттық өзара іс-қимыл</w:t>
      </w:r>
    </w:p>
    <w:bookmarkEnd w:id="181"/>
    <w:bookmarkStart w:name="z188" w:id="182"/>
    <w:p>
      <w:pPr>
        <w:spacing w:after="0"/>
        <w:ind w:left="0"/>
        <w:jc w:val="both"/>
      </w:pPr>
      <w:r>
        <w:rPr>
          <w:rFonts w:ascii="Times New Roman"/>
          <w:b w:val="false"/>
          <w:i w:val="false"/>
          <w:color w:val="000000"/>
          <w:sz w:val="28"/>
        </w:rPr>
        <w:t>
      13. Мүше мемлекеттердің уәкілетті органдарына бірыңғай тізілімнен мәліметтерді ұсыну кезінде жалпы процесс транзакцияларын орындау схемасы 3-суретте берілген. Әрбір жалпы процесс рәсімі үшін 3-кестеде операциялар, жалпы процестің ақпараттық объектілерінің аралық және нәтижелейтін жай-күйлері мен жалпы процесс транзакциялары арасындағы байланыс келтірілген.</w:t>
      </w:r>
    </w:p>
    <w:bookmarkEnd w:id="1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83"/>
    <w:p>
      <w:pPr>
        <w:spacing w:after="0"/>
        <w:ind w:left="0"/>
        <w:jc w:val="both"/>
      </w:pPr>
      <w:r>
        <w:rPr>
          <w:rFonts w:ascii="Times New Roman"/>
          <w:b w:val="false"/>
          <w:i w:val="false"/>
          <w:color w:val="000000"/>
          <w:sz w:val="28"/>
        </w:rPr>
        <w:t>
      3-сурет. Бірыңғай тізілімнен мәліметтерді ұсыну кезіндегі жалпы процесс транзакцияларын орындау схемасы</w:t>
      </w:r>
    </w:p>
    <w:bookmarkEnd w:id="183"/>
    <w:bookmarkStart w:name="z190" w:id="184"/>
    <w:p>
      <w:pPr>
        <w:spacing w:after="0"/>
        <w:ind w:left="0"/>
        <w:jc w:val="both"/>
      </w:pPr>
      <w:r>
        <w:rPr>
          <w:rFonts w:ascii="Times New Roman"/>
          <w:b w:val="false"/>
          <w:i w:val="false"/>
          <w:color w:val="000000"/>
          <w:sz w:val="28"/>
        </w:rPr>
        <w:t>
      3-кесте</w:t>
      </w:r>
    </w:p>
    <w:bookmarkEnd w:id="184"/>
    <w:bookmarkStart w:name="z191" w:id="185"/>
    <w:p>
      <w:pPr>
        <w:spacing w:after="0"/>
        <w:ind w:left="0"/>
        <w:jc w:val="left"/>
      </w:pPr>
      <w:r>
        <w:rPr>
          <w:rFonts w:ascii="Times New Roman"/>
          <w:b/>
          <w:i w:val="false"/>
          <w:color w:val="000000"/>
        </w:rPr>
        <w:t xml:space="preserve"> Бірыңғай тізілімнен мәліметтерді ұсыну кезіндегі жалпы процесс транзакцияларының тізбесі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нәтижелейтін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алу (P.TS.02.PRC.003)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 (P.TS.02.OPR.009).</w:t>
            </w:r>
          </w:p>
          <w:p>
            <w:pPr>
              <w:spacing w:after="20"/>
              <w:ind w:left="20"/>
              <w:jc w:val="both"/>
            </w:pPr>
            <w:r>
              <w:rPr>
                <w:rFonts w:ascii="Times New Roman"/>
                <w:b w:val="false"/>
                <w:i w:val="false"/>
                <w:color w:val="000000"/>
                <w:sz w:val="20"/>
              </w:rPr>
              <w:t>
Бірыңғай тізілімді жаңарту күні мен уақыты туралы мәліметтерді қабылдау және өңдеу (P.TS.02.OPR.011)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(P.TS.02.BEN.001): бірыңғай тізілімді жаңарту күні мен уақыты сұратылды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 (P.TS.02.OPR.010)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(P.TS.02.BEN.001): бірыңғай тізілімді жаңарту күні мен уақыты ұсынылды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беру (P.TS.02.TRN.003)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алу (P.TS.02.PRC.004)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 (P.TS.02.OPR.012).</w:t>
            </w:r>
          </w:p>
          <w:p>
            <w:pPr>
              <w:spacing w:after="20"/>
              <w:ind w:left="20"/>
              <w:jc w:val="both"/>
            </w:pPr>
            <w:r>
              <w:rPr>
                <w:rFonts w:ascii="Times New Roman"/>
                <w:b w:val="false"/>
                <w:i w:val="false"/>
                <w:color w:val="000000"/>
                <w:sz w:val="20"/>
              </w:rPr>
              <w:t>
Бірыңғай тізілімнен алынған мәліметтерді қабылдау және өңдеу (P.TS.02.OPR.014)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 (P.TS.02.OPR.013)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жоқ.</w:t>
            </w:r>
          </w:p>
          <w:p>
            <w:pPr>
              <w:spacing w:after="20"/>
              <w:ind w:left="20"/>
              <w:jc w:val="both"/>
            </w:pPr>
            <w:r>
              <w:rPr>
                <w:rFonts w:ascii="Times New Roman"/>
                <w:b w:val="false"/>
                <w:i w:val="false"/>
                <w:color w:val="000000"/>
                <w:sz w:val="20"/>
              </w:rPr>
              <w:t>
Бірыңғай тізілім (P.TS.02.BEN.001):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беру (P.TS.02.TRN.004)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 (P.TS.02.PRC.005)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 (P.TS.02.OPR.015).</w:t>
            </w:r>
          </w:p>
          <w:p>
            <w:pPr>
              <w:spacing w:after="20"/>
              <w:ind w:left="20"/>
              <w:jc w:val="both"/>
            </w:pPr>
            <w:r>
              <w:rPr>
                <w:rFonts w:ascii="Times New Roman"/>
                <w:b w:val="false"/>
                <w:i w:val="false"/>
                <w:color w:val="000000"/>
                <w:sz w:val="20"/>
              </w:rPr>
              <w:t>
Бірыңғай тізілімнен өзгертілген мәліметтерді қабылдау және өңдеу (P.TS.02.OPR.017)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мәліметтерді өзгерту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 (P.TS.02.OPR.016)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мәліметтердің өзгерісі жоқ.</w:t>
            </w:r>
          </w:p>
          <w:p>
            <w:pPr>
              <w:spacing w:after="20"/>
              <w:ind w:left="20"/>
              <w:jc w:val="both"/>
            </w:pPr>
            <w:r>
              <w:rPr>
                <w:rFonts w:ascii="Times New Roman"/>
                <w:b w:val="false"/>
                <w:i w:val="false"/>
                <w:color w:val="000000"/>
                <w:sz w:val="20"/>
              </w:rPr>
              <w:t>
Бірыңғай тізілім (P.TS.02.BEN.001): мәліметтерді өзгерту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беру (P.TS.02.TRN.005)</w:t>
            </w:r>
          </w:p>
        </w:tc>
      </w:tr>
    </w:tbl>
    <w:bookmarkStart w:name="z192" w:id="186"/>
    <w:p>
      <w:pPr>
        <w:spacing w:after="0"/>
        <w:ind w:left="0"/>
        <w:jc w:val="left"/>
      </w:pPr>
      <w:r>
        <w:rPr>
          <w:rFonts w:ascii="Times New Roman"/>
          <w:b/>
          <w:i w:val="false"/>
          <w:color w:val="000000"/>
        </w:rPr>
        <w:t xml:space="preserve"> VI. Жалпы процесс хабарларының сипаттамасы</w:t>
      </w:r>
    </w:p>
    <w:bookmarkEnd w:id="186"/>
    <w:bookmarkStart w:name="z193" w:id="187"/>
    <w:p>
      <w:pPr>
        <w:spacing w:after="0"/>
        <w:ind w:left="0"/>
        <w:jc w:val="both"/>
      </w:pPr>
      <w:r>
        <w:rPr>
          <w:rFonts w:ascii="Times New Roman"/>
          <w:b w:val="false"/>
          <w:i w:val="false"/>
          <w:color w:val="000000"/>
          <w:sz w:val="28"/>
        </w:rPr>
        <w:t>
      14. Жалпы процесті іске асыру кезіндегі ақпараттық өзара іс-қимыл жасау берілетін жалпы процесс хабарларының тізбесі 4-кестеде келтірілген. Хабар құрамындағы деректер құрылымы Электрондық құжаттар мен мәліметтердің форматтары мен құрылымдарының сипаттамасына сәйкес келуге тиіс. Электрондық құжаттар мен мәліметтердің форматтары мен құрылымдарының сипаттамасында тиісті құрылымға сілтеме 4-кестенің 3-бағанындағы мән бойынша белгіленеді.</w:t>
      </w:r>
    </w:p>
    <w:bookmarkEnd w:id="187"/>
    <w:bookmarkStart w:name="z194" w:id="188"/>
    <w:p>
      <w:pPr>
        <w:spacing w:after="0"/>
        <w:ind w:left="0"/>
        <w:jc w:val="both"/>
      </w:pPr>
      <w:r>
        <w:rPr>
          <w:rFonts w:ascii="Times New Roman"/>
          <w:b w:val="false"/>
          <w:i w:val="false"/>
          <w:color w:val="000000"/>
          <w:sz w:val="28"/>
        </w:rPr>
        <w:t>
      4-кесте</w:t>
      </w:r>
    </w:p>
    <w:bookmarkEnd w:id="188"/>
    <w:bookmarkStart w:name="z195" w:id="189"/>
    <w:p>
      <w:pPr>
        <w:spacing w:after="0"/>
        <w:ind w:left="0"/>
        <w:jc w:val="left"/>
      </w:pPr>
      <w:r>
        <w:rPr>
          <w:rFonts w:ascii="Times New Roman"/>
          <w:b/>
          <w:i w:val="false"/>
          <w:color w:val="000000"/>
        </w:rPr>
        <w:t xml:space="preserve"> Жалпы процесс хабарларының тізбесі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тізілімге енгізуге арналған сәйкестікті бағалау жөніндегі органдар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мәліметтері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өзгерту үшін сәйкестікті бағалау жөніндегі органдар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мәліметтері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жай-күйі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жай-күйі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сәйкестікті бағалау жөніндегі органдар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мәліметтері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мәліметтері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сәйкестікті бағалау жөніндегі органдар туралы сұратылатын мәліметтердің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196" w:id="190"/>
    <w:p>
      <w:pPr>
        <w:spacing w:after="0"/>
        <w:ind w:left="0"/>
        <w:jc w:val="left"/>
      </w:pPr>
      <w:r>
        <w:rPr>
          <w:rFonts w:ascii="Times New Roman"/>
          <w:b/>
          <w:i w:val="false"/>
          <w:color w:val="000000"/>
        </w:rPr>
        <w:t xml:space="preserve"> VII. Жалпы процесс транзакцияларының сипаттамасы </w:t>
      </w:r>
    </w:p>
    <w:bookmarkEnd w:id="190"/>
    <w:bookmarkStart w:name="z197" w:id="191"/>
    <w:p>
      <w:pPr>
        <w:spacing w:after="0"/>
        <w:ind w:left="0"/>
        <w:jc w:val="left"/>
      </w:pPr>
      <w:r>
        <w:rPr>
          <w:rFonts w:ascii="Times New Roman"/>
          <w:b/>
          <w:i w:val="false"/>
          <w:color w:val="000000"/>
        </w:rPr>
        <w:t xml:space="preserve"> 1. "Бірыңғай тізілімге енгізуге арналған сәйкестікті бағалау жөніндегі органдар туралы мәліметтерді беру" (P.TS.02.TRN.001) жалпы процесінің транзакциясы</w:t>
      </w:r>
    </w:p>
    <w:bookmarkEnd w:id="191"/>
    <w:bookmarkStart w:name="z198" w:id="192"/>
    <w:p>
      <w:pPr>
        <w:spacing w:after="0"/>
        <w:ind w:left="0"/>
        <w:jc w:val="both"/>
      </w:pPr>
      <w:r>
        <w:rPr>
          <w:rFonts w:ascii="Times New Roman"/>
          <w:b w:val="false"/>
          <w:i w:val="false"/>
          <w:color w:val="000000"/>
          <w:sz w:val="28"/>
        </w:rPr>
        <w:t>
      15. "Бірыңғай тізілімге енгізуге арналған сәйкестікті бағалау жөніндегі органдар туралы мәліметтерді беру" (P.TS.02.TRN.001) жалпы процесінің транзакциясы бастамашының респондентке тиісті мәліметтерді беруі үшін орындалады. Жалпы процестің көрсетілген транзакциясын орындау схемасы 4-суретте ұсынылған. Жалпы процесс транзакциясының параметрлері 5-кестеде келтірілген.</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93"/>
    <w:p>
      <w:pPr>
        <w:spacing w:after="0"/>
        <w:ind w:left="0"/>
        <w:jc w:val="both"/>
      </w:pPr>
      <w:r>
        <w:rPr>
          <w:rFonts w:ascii="Times New Roman"/>
          <w:b w:val="false"/>
          <w:i w:val="false"/>
          <w:color w:val="000000"/>
          <w:sz w:val="28"/>
        </w:rPr>
        <w:t>
      4-сурет. "Бірыңғай тізілімге енгізуге арналған сәйкестікті бағалау жөніндегі органдар туралы мәліметтерді беру" (P.TS.02.TRN.001) жалпы процесінің транзакциясын орындау схемасы</w:t>
      </w:r>
    </w:p>
    <w:bookmarkEnd w:id="193"/>
    <w:bookmarkStart w:name="z200" w:id="194"/>
    <w:p>
      <w:pPr>
        <w:spacing w:after="0"/>
        <w:ind w:left="0"/>
        <w:jc w:val="both"/>
      </w:pPr>
      <w:r>
        <w:rPr>
          <w:rFonts w:ascii="Times New Roman"/>
          <w:b w:val="false"/>
          <w:i w:val="false"/>
          <w:color w:val="000000"/>
          <w:sz w:val="28"/>
        </w:rPr>
        <w:t>
      5-кесте</w:t>
      </w:r>
    </w:p>
    <w:bookmarkEnd w:id="194"/>
    <w:bookmarkStart w:name="z201" w:id="195"/>
    <w:p>
      <w:pPr>
        <w:spacing w:after="0"/>
        <w:ind w:left="0"/>
        <w:jc w:val="left"/>
      </w:pPr>
      <w:r>
        <w:rPr>
          <w:rFonts w:ascii="Times New Roman"/>
          <w:b/>
          <w:i w:val="false"/>
          <w:color w:val="000000"/>
        </w:rPr>
        <w:t xml:space="preserve"> "Бірыңғай тізілімге енгізуге арналған сәйкестікті бағалау жөніндегі органдар туралы мәліметтерді беру" (P.TS.02.TRN.001) жалпы процесс транзакциясының сипаттамасы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енгізуге арналған сәйкестікті бағалау жөніндегі органдар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алынғанын растау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өңдеуге қабылданғанын растау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 күту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авторландыру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мин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сағ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бірыңғай тізілімге енгізуге арналған сәйкестікті бағалау жөніндегі органдар туралы мәліметтер </w:t>
            </w:r>
          </w:p>
          <w:p>
            <w:pPr>
              <w:spacing w:after="20"/>
              <w:ind w:left="20"/>
              <w:jc w:val="both"/>
            </w:pPr>
            <w:r>
              <w:rPr>
                <w:rFonts w:ascii="Times New Roman"/>
                <w:b w:val="false"/>
                <w:i w:val="false"/>
                <w:color w:val="000000"/>
                <w:sz w:val="20"/>
              </w:rPr>
              <w:t xml:space="preserve">(P.TS.02.MSG.001)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бірыңғай тізілімді жаңарту туралы хабарлама (P.TS.02.MSG.003)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хабарларының параметрлері: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 (жалпы процесс шеңберінде ақпараттық өзара іс-қимыл жасауды жүзеге асыру кезінде ЭЦҚ қолдану Комиссия Алқасының тиісті шешімімен көзделген жағдайларды қоспағанда) – P.TS.02.MSG.001 үшін</w:t>
            </w:r>
          </w:p>
          <w:p>
            <w:pPr>
              <w:spacing w:after="20"/>
              <w:ind w:left="20"/>
              <w:jc w:val="both"/>
            </w:pPr>
            <w:r>
              <w:rPr>
                <w:rFonts w:ascii="Times New Roman"/>
                <w:b w:val="false"/>
                <w:i w:val="false"/>
                <w:color w:val="000000"/>
                <w:sz w:val="20"/>
              </w:rPr>
              <w:t xml:space="preserve">
жоқ –  P.TS.02.MSG.003 үшін </w:t>
            </w:r>
          </w:p>
          <w:p>
            <w:pPr>
              <w:spacing w:after="20"/>
              <w:ind w:left="20"/>
              <w:jc w:val="both"/>
            </w:pPr>
            <w:r>
              <w:rPr>
                <w:rFonts w:ascii="Times New Roman"/>
                <w:b w:val="false"/>
                <w:i w:val="false"/>
                <w:color w:val="000000"/>
                <w:sz w:val="20"/>
              </w:rPr>
              <w:t>
жоқ</w:t>
            </w:r>
          </w:p>
        </w:tc>
      </w:tr>
    </w:tbl>
    <w:bookmarkStart w:name="z202" w:id="196"/>
    <w:p>
      <w:pPr>
        <w:spacing w:after="0"/>
        <w:ind w:left="0"/>
        <w:jc w:val="left"/>
      </w:pPr>
      <w:r>
        <w:rPr>
          <w:rFonts w:ascii="Times New Roman"/>
          <w:b/>
          <w:i w:val="false"/>
          <w:color w:val="000000"/>
        </w:rPr>
        <w:t xml:space="preserve"> 2. "Бірыңғай тізілімге өзгерістер енгізуге арналған сәйкестікті бағалау жөніндегі органдар туралы мәліметтерді беру"</w:t>
      </w:r>
      <w:r>
        <w:br/>
      </w:r>
      <w:r>
        <w:rPr>
          <w:rFonts w:ascii="Times New Roman"/>
          <w:b/>
          <w:i w:val="false"/>
          <w:color w:val="000000"/>
        </w:rPr>
        <w:t>(P.TS.02.TRN.002) жалпы процесінің транзакциясы</w:t>
      </w:r>
    </w:p>
    <w:bookmarkEnd w:id="196"/>
    <w:bookmarkStart w:name="z204" w:id="197"/>
    <w:p>
      <w:pPr>
        <w:spacing w:after="0"/>
        <w:ind w:left="0"/>
        <w:jc w:val="both"/>
      </w:pPr>
      <w:r>
        <w:rPr>
          <w:rFonts w:ascii="Times New Roman"/>
          <w:b w:val="false"/>
          <w:i w:val="false"/>
          <w:color w:val="000000"/>
          <w:sz w:val="28"/>
        </w:rPr>
        <w:t xml:space="preserve">
      16. "Бірыңғай тізілімге өзгерістер енгізуге арналған сәйкестікті бағалау жөніндегі органдар туралы мәліметтерді беру" (P.TS.02.TRN.002) жалпы процесінің транзакциясы бастамашының респондентке тиісті мәліметтерді беруі үшін орындалады. Жалпы процестің көрсетілген транзакциясын орындау схемасы 5-суретте ұсынылған. Жалпы процесс транзакциясының параметрлері 6-кестеде келтірілген. </w:t>
      </w:r>
    </w:p>
    <w:bookmarkEnd w:id="1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98"/>
    <w:p>
      <w:pPr>
        <w:spacing w:after="0"/>
        <w:ind w:left="0"/>
        <w:jc w:val="both"/>
      </w:pPr>
      <w:r>
        <w:rPr>
          <w:rFonts w:ascii="Times New Roman"/>
          <w:b w:val="false"/>
          <w:i w:val="false"/>
          <w:color w:val="000000"/>
          <w:sz w:val="28"/>
        </w:rPr>
        <w:t>
      5-сурет. "Бірыңғай тізілімге өзгерістер енгізу үшін сәйкестікті бағалау жөніндегі органдар туралы мәліметтерді беру" (P.TS.02.TRN.002) жалпы процесс транзакциясын орындау схемасы</w:t>
      </w:r>
    </w:p>
    <w:bookmarkEnd w:id="198"/>
    <w:bookmarkStart w:name="z206" w:id="199"/>
    <w:p>
      <w:pPr>
        <w:spacing w:after="0"/>
        <w:ind w:left="0"/>
        <w:jc w:val="both"/>
      </w:pPr>
      <w:r>
        <w:rPr>
          <w:rFonts w:ascii="Times New Roman"/>
          <w:b w:val="false"/>
          <w:i w:val="false"/>
          <w:color w:val="000000"/>
          <w:sz w:val="28"/>
        </w:rPr>
        <w:t>
      6-кесте</w:t>
      </w:r>
    </w:p>
    <w:bookmarkEnd w:id="199"/>
    <w:bookmarkStart w:name="z207" w:id="200"/>
    <w:p>
      <w:pPr>
        <w:spacing w:after="0"/>
        <w:ind w:left="0"/>
        <w:jc w:val="left"/>
      </w:pPr>
      <w:r>
        <w:rPr>
          <w:rFonts w:ascii="Times New Roman"/>
          <w:b/>
          <w:i w:val="false"/>
          <w:color w:val="000000"/>
        </w:rPr>
        <w:t xml:space="preserve"> "Бірыңғай тізілімге өзгерістер енгізуге арналған сәйкестікті бағалау жөніндегі органдар туралы мәліметтерді беру" (P.TS.02.TRN.002) жалпы процесс транзакциясының сипаттамасы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енгізуге арналған сәйкестікті бағалау жөніндегі органдар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алынғанын растау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өңдеуге қабылданғанын растау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 күту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авторландыру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мин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сағ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өзгерту үшін сәйкестікті бағалау жөніндегі органдар туралы мәліметтер  (P.TS.02.MSG.002)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бірыңғай тізілімді жаңарту туралы хабарлама (P.TS.02.MSG.003)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хабарларының параметрлері: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 (жалпы процесс шеңберінде ақпараттық өзара іс-қимыл жасауды жүзеге асыру кезінде ЭЦҚ қолдану Комиссия Алқасының тиісті шешімімен көзделген жағдайларды қоспағанда) – P.TS.02.MSG.002 үшін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P.TS.02.MSG.003 үшін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tc>
      </w:tr>
    </w:tbl>
    <w:bookmarkStart w:name="z208" w:id="201"/>
    <w:p>
      <w:pPr>
        <w:spacing w:after="0"/>
        <w:ind w:left="0"/>
        <w:jc w:val="left"/>
      </w:pPr>
      <w:r>
        <w:rPr>
          <w:rFonts w:ascii="Times New Roman"/>
          <w:b/>
          <w:i w:val="false"/>
          <w:color w:val="000000"/>
        </w:rPr>
        <w:t xml:space="preserve"> 3. "Бірыңғай тізілімді жаңарту күні мен уақыты туралы мәліметтерді беру" (P.TS.02.TRN.003) жалпы процесінің транзакциясы</w:t>
      </w:r>
    </w:p>
    <w:bookmarkEnd w:id="201"/>
    <w:bookmarkStart w:name="z209" w:id="202"/>
    <w:p>
      <w:pPr>
        <w:spacing w:after="0"/>
        <w:ind w:left="0"/>
        <w:jc w:val="both"/>
      </w:pPr>
      <w:r>
        <w:rPr>
          <w:rFonts w:ascii="Times New Roman"/>
          <w:b w:val="false"/>
          <w:i w:val="false"/>
          <w:color w:val="000000"/>
          <w:sz w:val="28"/>
        </w:rPr>
        <w:t>
      17. "Бірыңғай тізілімді жаңарту күні мен уақыты туралы мәліметтерді беру" (P.TS.02.TRN.003) жалпы процесс транзакциясы респонденттің бастамашының сұрау салуы бойынша тиісті мәліметтерді ұсынуы үшін орындалады. Жалпы процестің көрсетілген транзакциясын орындау схемасы 6-суретте ұсынылған. Жалпы процесс транзакциясының параметрлері 7-кестеде келтірілген.</w:t>
      </w:r>
    </w:p>
    <w:bookmarkEnd w:id="2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3"/>
    <w:p>
      <w:pPr>
        <w:spacing w:after="0"/>
        <w:ind w:left="0"/>
        <w:jc w:val="both"/>
      </w:pPr>
      <w:r>
        <w:rPr>
          <w:rFonts w:ascii="Times New Roman"/>
          <w:b w:val="false"/>
          <w:i w:val="false"/>
          <w:color w:val="000000"/>
          <w:sz w:val="28"/>
        </w:rPr>
        <w:t>
      6-сурет. "Бірыңғай тізілімді жаңарту күні мен уақыты туралы мәліметтерді беру" (P.TS.02.TRN.003) жалпы процесс транзакциясын орындау схемасы</w:t>
      </w:r>
    </w:p>
    <w:bookmarkEnd w:id="203"/>
    <w:bookmarkStart w:name="z211" w:id="204"/>
    <w:p>
      <w:pPr>
        <w:spacing w:after="0"/>
        <w:ind w:left="0"/>
        <w:jc w:val="both"/>
      </w:pPr>
      <w:r>
        <w:rPr>
          <w:rFonts w:ascii="Times New Roman"/>
          <w:b w:val="false"/>
          <w:i w:val="false"/>
          <w:color w:val="000000"/>
          <w:sz w:val="28"/>
        </w:rPr>
        <w:t>
      7-кесте</w:t>
      </w:r>
    </w:p>
    <w:bookmarkEnd w:id="204"/>
    <w:bookmarkStart w:name="z212" w:id="205"/>
    <w:p>
      <w:pPr>
        <w:spacing w:after="0"/>
        <w:ind w:left="0"/>
        <w:jc w:val="left"/>
      </w:pPr>
      <w:r>
        <w:rPr>
          <w:rFonts w:ascii="Times New Roman"/>
          <w:b/>
          <w:i w:val="false"/>
          <w:color w:val="000000"/>
        </w:rPr>
        <w:t xml:space="preserve"> "Бірыңғай тізілімді жаңарту күні мен уақыты туралы мәліметтерді беру" (P.TS.02.TRN.003) жалпы процесс транзакциясының сипаттамасы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жаңарту күні мен уақыты ұсынылған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алынғанын растау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өңдеуге қабылданғанын растау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 күту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авторландыру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сағ</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бірыңғай тізілімнің жай-күйі туралы мәліметтерге сұрау салу (P.TS.02.MSG.004)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бірыңғай тізілімнің жай-күйі туралы мәліметтер (P.TS.02.MSG.005)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хабарларының параметрлері: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tc>
      </w:tr>
    </w:tbl>
    <w:bookmarkStart w:name="z213" w:id="206"/>
    <w:p>
      <w:pPr>
        <w:spacing w:after="0"/>
        <w:ind w:left="0"/>
        <w:jc w:val="left"/>
      </w:pPr>
      <w:r>
        <w:rPr>
          <w:rFonts w:ascii="Times New Roman"/>
          <w:b/>
          <w:i w:val="false"/>
          <w:color w:val="000000"/>
        </w:rPr>
        <w:t xml:space="preserve"> 4. "Бірыңғай тізілімнен мәліметтерді беру" (P.TS.02.TRN.004) жалпы процесс транзакциясы</w:t>
      </w:r>
    </w:p>
    <w:bookmarkEnd w:id="206"/>
    <w:bookmarkStart w:name="z214" w:id="207"/>
    <w:p>
      <w:pPr>
        <w:spacing w:after="0"/>
        <w:ind w:left="0"/>
        <w:jc w:val="both"/>
      </w:pPr>
      <w:r>
        <w:rPr>
          <w:rFonts w:ascii="Times New Roman"/>
          <w:b w:val="false"/>
          <w:i w:val="false"/>
          <w:color w:val="000000"/>
          <w:sz w:val="28"/>
        </w:rPr>
        <w:t>
      18. "Бірыңғай тізілімнен мәліметтерді беру" (P.TS.02.TRN.004) жалпы процесс транзакциясы респонденттің бастамашының сұрау салуы бойынша тиісті мәліметтерді ұсынуы үшін орындалады. Жалпы процестің көрсетілген транзакциясын орындау схемасы 7-суретте ұсынылған. Жалпы процесс транзакциясының параметрлері 8-кестеде келтірілген.</w:t>
      </w:r>
    </w:p>
    <w:bookmarkEnd w:id="2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08"/>
    <w:p>
      <w:pPr>
        <w:spacing w:after="0"/>
        <w:ind w:left="0"/>
        <w:jc w:val="both"/>
      </w:pPr>
      <w:r>
        <w:rPr>
          <w:rFonts w:ascii="Times New Roman"/>
          <w:b w:val="false"/>
          <w:i w:val="false"/>
          <w:color w:val="000000"/>
          <w:sz w:val="28"/>
        </w:rPr>
        <w:t>
      7-сурет. "Бірыңғай тізілімнен мәліметтерді беру" (P.TS.02.TRN.004) жалпы процесінің транзакциясын орындау схемасы</w:t>
      </w:r>
    </w:p>
    <w:bookmarkEnd w:id="208"/>
    <w:bookmarkStart w:name="z216" w:id="209"/>
    <w:p>
      <w:pPr>
        <w:spacing w:after="0"/>
        <w:ind w:left="0"/>
        <w:jc w:val="both"/>
      </w:pPr>
      <w:r>
        <w:rPr>
          <w:rFonts w:ascii="Times New Roman"/>
          <w:b w:val="false"/>
          <w:i w:val="false"/>
          <w:color w:val="000000"/>
          <w:sz w:val="28"/>
        </w:rPr>
        <w:t>
      8-кесте</w:t>
      </w:r>
    </w:p>
    <w:bookmarkEnd w:id="209"/>
    <w:bookmarkStart w:name="z217" w:id="210"/>
    <w:p>
      <w:pPr>
        <w:spacing w:after="0"/>
        <w:ind w:left="0"/>
        <w:jc w:val="left"/>
      </w:pPr>
      <w:r>
        <w:rPr>
          <w:rFonts w:ascii="Times New Roman"/>
          <w:b/>
          <w:i w:val="false"/>
          <w:color w:val="000000"/>
        </w:rPr>
        <w:t xml:space="preserve"> "Бірыңғай тізілімнен мәліметтерді беру" (P.TS.02.TRN.004) жалпы процесс транзакциясының сипаттамасы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алынған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 жоқ</w:t>
            </w:r>
          </w:p>
          <w:p>
            <w:pPr>
              <w:spacing w:after="20"/>
              <w:ind w:left="20"/>
              <w:jc w:val="both"/>
            </w:pPr>
            <w:r>
              <w:rPr>
                <w:rFonts w:ascii="Times New Roman"/>
                <w:b w:val="false"/>
                <w:i w:val="false"/>
                <w:color w:val="000000"/>
                <w:sz w:val="20"/>
              </w:rPr>
              <w:t>
бірыңғай тізілім (P.TS.02.BEN.001):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алынғанын растау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өңдеуге қабылданғанын растау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 күту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авторландыру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мин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сағ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бірыңғай тізілімнен сәйкестікті бағалау жөніндегі органдар туралы мәліметтерге сұрау салу (P.TS.02.MSG.006)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мәліметтер (P.TS.02.MSG.007)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бірыңғай тізілімде сәйкестікті бағалау жөніндегі органдар туралы сұратылатын мәліметтердің жоқ екені туралы хабарлама (P.TS.02.MSG.010)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хабарларының параметрлері: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tc>
      </w:tr>
    </w:tbl>
    <w:bookmarkStart w:name="z218" w:id="211"/>
    <w:p>
      <w:pPr>
        <w:spacing w:after="0"/>
        <w:ind w:left="0"/>
        <w:jc w:val="left"/>
      </w:pPr>
      <w:r>
        <w:rPr>
          <w:rFonts w:ascii="Times New Roman"/>
          <w:b/>
          <w:i w:val="false"/>
          <w:color w:val="000000"/>
        </w:rPr>
        <w:t xml:space="preserve"> 5. "Бірыңғай тізілімнен өзгертілген мәліметтерді беру" (P.TS.02.TRN.005) жалпы процесінің транзакциясы</w:t>
      </w:r>
    </w:p>
    <w:bookmarkEnd w:id="211"/>
    <w:bookmarkStart w:name="z219" w:id="212"/>
    <w:p>
      <w:pPr>
        <w:spacing w:after="0"/>
        <w:ind w:left="0"/>
        <w:jc w:val="both"/>
      </w:pPr>
      <w:r>
        <w:rPr>
          <w:rFonts w:ascii="Times New Roman"/>
          <w:b w:val="false"/>
          <w:i w:val="false"/>
          <w:color w:val="000000"/>
          <w:sz w:val="28"/>
        </w:rPr>
        <w:t>
      19. "Бірыңғай тізілімнен өзгертілген мәліметтерді беру" (P.TS.02.TRN.005) жалпы процесінің транзакциясы бастамашының сұрау салуы бойынша респонденттің тиісті мәліметтерді беруі үшін орындалады. Жалпы процестің көрсетілген транзакциясын орындау схемасы 8-суретте ұсынылған. Жалпы процесс транзакциясының параметрлері 9-кестеде келтірілген.</w:t>
      </w:r>
    </w:p>
    <w:bookmarkEnd w:id="2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851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13"/>
    <w:p>
      <w:pPr>
        <w:spacing w:after="0"/>
        <w:ind w:left="0"/>
        <w:jc w:val="both"/>
      </w:pPr>
      <w:r>
        <w:rPr>
          <w:rFonts w:ascii="Times New Roman"/>
          <w:b w:val="false"/>
          <w:i w:val="false"/>
          <w:color w:val="000000"/>
          <w:sz w:val="28"/>
        </w:rPr>
        <w:t>
      8-сурет. "Бірыңғай тізілімнен өзгертілген мәліметтерді беру" (P.TS.02.TRN.005) жалпы процесс транзакциясын орындау схемасы</w:t>
      </w:r>
    </w:p>
    <w:bookmarkEnd w:id="213"/>
    <w:bookmarkStart w:name="z221" w:id="214"/>
    <w:p>
      <w:pPr>
        <w:spacing w:after="0"/>
        <w:ind w:left="0"/>
        <w:jc w:val="both"/>
      </w:pPr>
      <w:r>
        <w:rPr>
          <w:rFonts w:ascii="Times New Roman"/>
          <w:b w:val="false"/>
          <w:i w:val="false"/>
          <w:color w:val="000000"/>
          <w:sz w:val="28"/>
        </w:rPr>
        <w:t>
      9-кесте</w:t>
      </w:r>
    </w:p>
    <w:bookmarkEnd w:id="214"/>
    <w:bookmarkStart w:name="z222" w:id="215"/>
    <w:p>
      <w:pPr>
        <w:spacing w:after="0"/>
        <w:ind w:left="0"/>
        <w:jc w:val="left"/>
      </w:pPr>
      <w:r>
        <w:rPr>
          <w:rFonts w:ascii="Times New Roman"/>
          <w:b/>
          <w:i w:val="false"/>
          <w:color w:val="000000"/>
        </w:rPr>
        <w:t xml:space="preserve"> "Бірыңғай тізілімнен өзгертілген мәліметтерді беру" (P.TS.02.TRN.005) жалпы процесс транзакциясының сипаттамасы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P.TS.02.TRN.005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(P.TS.02.BEN.001): мәліметтердің өзгерісі жоқ</w:t>
            </w:r>
          </w:p>
          <w:p>
            <w:pPr>
              <w:spacing w:after="20"/>
              <w:ind w:left="20"/>
              <w:jc w:val="both"/>
            </w:pPr>
            <w:r>
              <w:rPr>
                <w:rFonts w:ascii="Times New Roman"/>
                <w:b w:val="false"/>
                <w:i w:val="false"/>
                <w:color w:val="000000"/>
                <w:sz w:val="20"/>
              </w:rPr>
              <w:t>
бірыңғай тізілім (P.TS.02.BEN.001): мәліметтердің өзгерістері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алынғанын растау уақыты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өңдеуге қабылданғанын растау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 күту уақыты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авторландыру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мин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сағ</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мәліметтерге сұрау салу(P.TS.02.MSG.008)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бірыңғай тізілімнен сәйкестікті бағалау жөніндегі органдар туралы өзгертілген мәліметтер (P.TS.02.MSG.009)</w:t>
            </w:r>
          </w:p>
          <w:p>
            <w:pPr>
              <w:spacing w:after="20"/>
              <w:ind w:left="20"/>
              <w:jc w:val="both"/>
            </w:pPr>
            <w:r>
              <w:rPr>
                <w:rFonts w:ascii="Times New Roman"/>
                <w:b w:val="false"/>
                <w:i w:val="false"/>
                <w:color w:val="000000"/>
                <w:sz w:val="20"/>
              </w:rPr>
              <w:t>
бірыңғай тізілімде сәйкестікті бағалау жөніндегі органдар туралы сұратылатын мәліметтердің жоқ екені туралы хабарлама (P.TS.02.MSG.010)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хабарларының параметрлері: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ЭЦҚ белгісі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tc>
      </w:tr>
    </w:tbl>
    <w:bookmarkStart w:name="z223" w:id="216"/>
    <w:p>
      <w:pPr>
        <w:spacing w:after="0"/>
        <w:ind w:left="0"/>
        <w:jc w:val="left"/>
      </w:pPr>
      <w:r>
        <w:rPr>
          <w:rFonts w:ascii="Times New Roman"/>
          <w:b/>
          <w:i w:val="false"/>
          <w:color w:val="000000"/>
        </w:rPr>
        <w:t xml:space="preserve"> VIII. Штаттан тыс жағдайлардағы іс-қимыл тәртібі</w:t>
      </w:r>
    </w:p>
    <w:bookmarkEnd w:id="216"/>
    <w:bookmarkStart w:name="z224" w:id="217"/>
    <w:p>
      <w:pPr>
        <w:spacing w:after="0"/>
        <w:ind w:left="0"/>
        <w:jc w:val="both"/>
      </w:pPr>
      <w:r>
        <w:rPr>
          <w:rFonts w:ascii="Times New Roman"/>
          <w:b w:val="false"/>
          <w:i w:val="false"/>
          <w:color w:val="000000"/>
          <w:sz w:val="28"/>
        </w:rPr>
        <w:t>
      20. Жалпы процесс шеңберіндегі ақпараттық өзара іс-қимыл кезінде штаттан тыс жағдайлар орын алуы ықтимал, ондай кезде деректерді өңдеу әдеттегі режимде жүргізілмеуі мүмкін. Штаттан тыс жағдайлар техникалық ақаулар, күту уақыты өткен кезде және өзге де жағдайларда туындайды. Жалпы процеске қатысушының штаттан тыс жағдайдың туындау себептері туралы түсіндірмелерді және оны шешу жөніндегі ұсынымдарды алуы үшін сыртқы және өзара сауданың интеграцияланған ақпараттық жүйесін қолдау қызметіне тиісті сұрау салу жіберу мүмкіндігі көзделген. Штаттан тыс жағдайды шешу жөніндегі жалпы ұсынымдар 10-кестеде келтірілген.</w:t>
      </w:r>
    </w:p>
    <w:bookmarkEnd w:id="217"/>
    <w:bookmarkStart w:name="z225" w:id="218"/>
    <w:p>
      <w:pPr>
        <w:spacing w:after="0"/>
        <w:ind w:left="0"/>
        <w:jc w:val="both"/>
      </w:pPr>
      <w:r>
        <w:rPr>
          <w:rFonts w:ascii="Times New Roman"/>
          <w:b w:val="false"/>
          <w:i w:val="false"/>
          <w:color w:val="000000"/>
          <w:sz w:val="28"/>
        </w:rPr>
        <w:t>
      21. Мүше мемлекеттің уәкілетті органы қате туралы хабарламаны алуға негіз болған хабарды Электрондық құжаттар мен мәліметтердің форматтары мен құрылымдарының сипаттамасына және осы Регламенттің IX бөлімінде көрсетілген Электрондық құжаттар мен мәліметтерді толтыруға қойылатын талаптарға сәйкестігін тексеруді жүргізеді. Егер көрсетілген талаптарға сәйкес келмеуі анықталған жағдайда, мүше мемлекеттің уәкілетті органы анықталған қателіктерді жою үшін барлық қажетті шараларды қабылдайды. Егер сәйкессіздіктер анықталмаған жағдайда,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
      </w:r>
    </w:p>
    <w:bookmarkEnd w:id="218"/>
    <w:bookmarkStart w:name="z226" w:id="219"/>
    <w:p>
      <w:pPr>
        <w:spacing w:after="0"/>
        <w:ind w:left="0"/>
        <w:jc w:val="both"/>
      </w:pPr>
      <w:r>
        <w:rPr>
          <w:rFonts w:ascii="Times New Roman"/>
          <w:b w:val="false"/>
          <w:i w:val="false"/>
          <w:color w:val="000000"/>
          <w:sz w:val="28"/>
        </w:rPr>
        <w:t>
      10-кесте</w:t>
      </w:r>
    </w:p>
    <w:bookmarkEnd w:id="219"/>
    <w:bookmarkStart w:name="z227" w:id="220"/>
    <w:p>
      <w:pPr>
        <w:spacing w:after="0"/>
        <w:ind w:left="0"/>
        <w:jc w:val="left"/>
      </w:pPr>
      <w:r>
        <w:rPr>
          <w:rFonts w:ascii="Times New Roman"/>
          <w:b/>
          <w:i w:val="false"/>
          <w:color w:val="000000"/>
        </w:rPr>
        <w:t xml:space="preserve"> Штаттан тыс жағдайлардағы іс-қимыл</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 бастамашысы келісілген қайталау саны өткеннен кейін жауап хабар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 хабарларды жеткізу кезіндегі техникалық ақаулар немесе бағдарламалық қамтамасыз етудегі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сегменттің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үндестірілмеген немесе электрондық құжаттардың (мәліметтердің)  XML-схемалары жаңартылмаған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бастамашысының пайдаланылатын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қабылдаушы қатысушының қолдау қызметіне сұрау салу жіберу қажет </w:t>
            </w:r>
          </w:p>
        </w:tc>
      </w:tr>
    </w:tbl>
    <w:bookmarkStart w:name="z228" w:id="221"/>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21"/>
    <w:bookmarkStart w:name="z229" w:id="222"/>
    <w:p>
      <w:pPr>
        <w:spacing w:after="0"/>
        <w:ind w:left="0"/>
        <w:jc w:val="both"/>
      </w:pPr>
      <w:r>
        <w:rPr>
          <w:rFonts w:ascii="Times New Roman"/>
          <w:b w:val="false"/>
          <w:i w:val="false"/>
          <w:color w:val="000000"/>
          <w:sz w:val="28"/>
        </w:rPr>
        <w:t>
      22. "Енгізуге арналған сәйкестікті бағалау жөніндегі органдар туралы мәліметтер" (P.TS.02.MSG.001) хабарында берілетін "Сәйкестікті бағалау жөніндегі органдардың бірыңғай тізілімінің мәліметтері" (R.TR.TS.02.001) электрондық құжаттар (мәліметтер) деректемелерін толтыруға қойылатын талаптар 11-кестеде келтірілген.</w:t>
      </w:r>
    </w:p>
    <w:bookmarkEnd w:id="222"/>
    <w:bookmarkStart w:name="z230" w:id="223"/>
    <w:p>
      <w:pPr>
        <w:spacing w:after="0"/>
        <w:ind w:left="0"/>
        <w:jc w:val="both"/>
      </w:pPr>
      <w:r>
        <w:rPr>
          <w:rFonts w:ascii="Times New Roman"/>
          <w:b w:val="false"/>
          <w:i w:val="false"/>
          <w:color w:val="000000"/>
          <w:sz w:val="28"/>
        </w:rPr>
        <w:t>
      11-кесте</w:t>
      </w:r>
    </w:p>
    <w:bookmarkEnd w:id="223"/>
    <w:bookmarkStart w:name="z231" w:id="224"/>
    <w:p>
      <w:pPr>
        <w:spacing w:after="0"/>
        <w:ind w:left="0"/>
        <w:jc w:val="left"/>
      </w:pPr>
      <w:r>
        <w:rPr>
          <w:rFonts w:ascii="Times New Roman"/>
          <w:b/>
          <w:i w:val="false"/>
          <w:color w:val="000000"/>
        </w:rPr>
        <w:t xml:space="preserve"> "Енгізуге арналған сәйкестікті бағалау жөніндегі органдар туралы мәліметтер" (P.TS.02.MSG.001) хабарында берілетін "Сәйкестікті бағалау жөніндегі органдардың бірыңғай тізілімінің мәліметтері" (R.TR.TS.02.001) электрондық құжаттар (мәліметтер) деректемелерін толтыруға қойылатын талаптар</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 ConformityAuthorityDetails) деректемесі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жазбаларының технологиялық сипаттамалары" (ccdo:ResourceItemStatusDetails) күрделі деректемесінің құрамында "Бастапқы күн мен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жазбаларының технологиялық сипаттамалары" күрделі деректемесінің құрамында (ccdo:ResourceItemStatusDetails) "Соңғы күн мен уақыт"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жазбаларының технологиялық сипаттамалары" (ccdo:ResourceItemStatusDetails) күрделі деректемесінің құрамындағы "Соңғы күн мен уақыт" (csdo:EndDateTime) деректемесі толтырылмаған "Сәйкестікті бағалау жөніндегі орган" (trcdo:ConformityAuthorityDetails) күрделі деректемесінің құрамында "Елдің коды" (csdo:UnifiedCountryCode) және "Сәйкестікті бағалау жөніндегі органды сәйкестендіргіш" (trsdo:ConformityAuthorityId) деректемелерінің сондай мәнімен сәйкестікті бағалау жөніндегі орган туралы мәліметтер бірыңғай тізілімде қамтылмауға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"Аты" (csdo:FirstName)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"Тегі" (csdo:LastName)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"Аккредиттеу саласы" (trcdo:AccreditationAreaDetails) күрделі деректемесінің құрамында "Өнімді бірыңғай тізбеге енгізу белгісі" (trsdo: SingleListProductIndicator) деректемесінің мәні "ақиқат" мәніне сәйкес келетін мәнді қамтитын болса, "Аккредиттеу саласы" (trcdo: AccreditationAreaDetails) күрделі деректемесінің құрамында "Технологиялық регламент нөмірі" (trsdo:TechnicalRegulationId) деректемесі толтырылмайды, болмаса "Аккредиттеу саласы" (trcdo: AccreditationAreaDetails) күрделі деректемесінің құрамында "Технологиялық регламент нөмірі" (trsdo:TechnicalRegulationId) деректемесі кемінде бір белгіні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 (trcdo: AccreditationAreaDetails) күрделі деректемесінің құрамында "Өнімнің атауы" (trsdo:ProductName)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(trcdo:DocInformationDetails) күрделі деректемесінің құрамында "Құжаттың күні" (csdo:DocCreationDate)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деректемесінің мәні "1" мәнін қамтитын болса, "Құжаттың қолданылу мәртебесі" (trcdo:DocStatusDetails) күрделі деректемесінің құрамында "Бастапқы күн" (csdo: 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деректемесінің мәні "3" мәнін қамтитын болса, "Құжаттың қолданылу мәртебесі" (trcdo:DocStatusDetails) күрделі деректемесінің құрамында "Соңғы күн" (csdo:EndDate)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деректемесінің мәні "2" немесе "3" мәнін қамтитын болса, "Құжаттың қолданылу мәртебесі" (trcdo:DocStatusDetails) күрделі деректемесінің құрамында "Бастапқы күн" (csdo:StartDate)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деректемесінің мәні "2" немесе "4" мәнін қамтитын болса, "Құжаттың қолданылу мәртебесі" (trcdo:DocStatusDetails) күрделі деректемесінің құрамында "Соңғы күн" (csdo:EndDate)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деректемесінің мәні "4" мәнін қамтитын болса, "Құжаттың қолданылу мәртебесі" (trcdo:DocStatusDetails) күрделі деректемесінің құрамында "Бастапқы күн" (csdo:StartDate)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(trcdo:DocStatusDetails) күрделі деректемесінің құрамында "Құжаттың қолданылу мәртебесінің коды" (trsdo:DocStatusCode)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қолданылу мәртебесі" (trcdo:DocStatusDetails) күрделі деректемесінің құрамында "Құжаттың қолданылу мәртебесінің коды" (trsdo:DocStatusCode) деректемесінің мәні мынадай мәндердің біріне сәйкес келуге тиіс: </w:t>
            </w:r>
          </w:p>
          <w:p>
            <w:pPr>
              <w:spacing w:after="20"/>
              <w:ind w:left="20"/>
              <w:jc w:val="both"/>
            </w:pPr>
            <w:r>
              <w:rPr>
                <w:rFonts w:ascii="Times New Roman"/>
                <w:b w:val="false"/>
                <w:i w:val="false"/>
                <w:color w:val="000000"/>
                <w:sz w:val="20"/>
              </w:rPr>
              <w:t>
"1" – қолданылады;</w:t>
            </w:r>
          </w:p>
          <w:p>
            <w:pPr>
              <w:spacing w:after="20"/>
              <w:ind w:left="20"/>
              <w:jc w:val="both"/>
            </w:pPr>
            <w:r>
              <w:rPr>
                <w:rFonts w:ascii="Times New Roman"/>
                <w:b w:val="false"/>
                <w:i w:val="false"/>
                <w:color w:val="000000"/>
                <w:sz w:val="20"/>
              </w:rPr>
              <w:t>
"2" – тоқтатыла тұрған;</w:t>
            </w:r>
          </w:p>
          <w:p>
            <w:pPr>
              <w:spacing w:after="20"/>
              <w:ind w:left="20"/>
              <w:jc w:val="both"/>
            </w:pPr>
            <w:r>
              <w:rPr>
                <w:rFonts w:ascii="Times New Roman"/>
                <w:b w:val="false"/>
                <w:i w:val="false"/>
                <w:color w:val="000000"/>
                <w:sz w:val="20"/>
              </w:rPr>
              <w:t>
"3" – тоқтатылған;</w:t>
            </w:r>
          </w:p>
          <w:p>
            <w:pPr>
              <w:spacing w:after="20"/>
              <w:ind w:left="20"/>
              <w:jc w:val="both"/>
            </w:pPr>
            <w:r>
              <w:rPr>
                <w:rFonts w:ascii="Times New Roman"/>
                <w:b w:val="false"/>
                <w:i w:val="false"/>
                <w:color w:val="000000"/>
                <w:sz w:val="20"/>
              </w:rPr>
              <w:t>
"4" – ұзартылған;</w:t>
            </w:r>
          </w:p>
          <w:p>
            <w:pPr>
              <w:spacing w:after="20"/>
              <w:ind w:left="20"/>
              <w:jc w:val="both"/>
            </w:pPr>
            <w:r>
              <w:rPr>
                <w:rFonts w:ascii="Times New Roman"/>
                <w:b w:val="false"/>
                <w:i w:val="false"/>
                <w:color w:val="000000"/>
                <w:sz w:val="20"/>
              </w:rPr>
              <w:t>
"5" – қайта басталған;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 түрлерінің сыныптауышын Одақтың нормативтік-анықтамалық ақпараты тізіліміне енгізген кезде "Сәйкестікті бағалау жөніндегі орган" (trcdo: ConformityAuthorityDetails) күрделі деректемесінің құрамында "Сәйкестікті бағалау жөніндегі орган түрінің коды" (trsdo:ConformityAuthorityKindCode)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нормативтік-анықтамалық ақпараты тізілімінде сәйкестікті бағалау жөніндегі органдар түрлерінің сыныптауышы болмаған кезде "Сәйкестікті бағалау жөніндегі орган" (trcdo: ConformityAuthorityDetails) күрделі деректемесінің құрамында "Сәйкестікті бағалау жөніндегі орган түрінің атауы" (trsdo: ConformityAuthorityKindName)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(trcdo:ConformityAuthorityDetails) күрделі деректемесінің құрамында "Сәйкестікті бағалау жөніндегі орган түрінің коды" (trsdo:ConformityAuthorityKindCode) немесе "Сәйкестікті бағалау жөніндегі орган түрінің атауы" (trsdo:ConformityAuthorityKindName) деректемесінің мәні сәйкестікті бағалау жөніндегі орган түріне сәйкес келетін "сынақ зертханасы" мәнін қамтитын болса, "Аккредиттеу саласы" (trcdo: AccreditationAreaDetails) деректемесі "Сынақ әдістемесінің атауы" (trsdo:TestingMethodName) деректемесінің кемінде 1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(trcdo:ConformityAuthorityDetails) күрделі деректемесінің құрамында "Сәйкестікті бағалау жөніндегі орган түрінің коды" (trsdo:ConformityAuthorityKindCode) немесе "Сәйкестікті бағалау жөніндегі орган түрінің атауы" (trsdo:ConformityAuthorityKindName) деректемесінің мәні сәйкестікті бағалау жөніндегі орган түріне сәйкес келетін "сынақ зертханасы" мәнін қамтымайтын болса, "Аккредиттеу саласы" (trcdo: AccreditationAreaDetails) күрделі деректемесінің құрамында "Сынақ әдістемесінің атауы" (trsdo:TestingMethodName)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(trcdo:ConformityAuthorityDetails) күрделі деректемесінің құрамында "Сәйкестікті бағалау жөніндегі орган түрінің коды" (trsdo:ConformityAuthorityKindCode) немесе "Сәйкестікті бағалау жөніндегі орган түрінің атауы" (trsdo:ConformityAuthorityKindName) деректемесінің мәні сәйкестікті бағалау жөніндегі орган түріне сәйкес келетін "сынақ зертханасы" мәнін қамтымайтын болса, "Бақыланатын көрсеткіштің атауы" (trsdo:ControlledIndicatorName)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жөніндегі орган" (trcdo:ConformityAuthorityDetails) күрделі деректемесінің құрамында "Сәйкестікті бағалау жөніндегі орган түрінің атауы" (trsdo:ConformityAuthorityKindName) деректемесі "сертификаттау жөніндегі орган" немесе "сынақ зертханасы" деген мәнді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түрлерінің сыныптауышын Одақтың нормативтік-анықтамалық ақпараты тізіліміне енгізу кезінде "Сәйкестікті бағалау жөніндегі орган" (trcdo:ConformityAuthorityDetails) күрделі деректемесінің құрамында "Сәйкестікті бағалау жөніндегі орган түрінің коды" (trsdo:ConformityAuthorityKindCode)  деректемесінің мәні көрсетілген сыныптауыштағы сәйкестікті бағалау жөніндегі орган түрінің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ISO 3166-1-ге сәйкес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оның құрамында "Сыныптауышты сәйкестендіргіш" (атрибут codeListId) атрибутының мәні Ақпараттық өзара іс-қимыл қағидаларының VІІ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деген деректеме "электрондық почта" байланыс түріне сәйкес келетін "Байланыс түрінің коды" (csdo:CommunicationChannelCode) деректемесінің мәнін қамтитын кемінде 1 мәнді және "телефон" байланыс түріне сәйкес келетін "Байланыс түрінің коды" (csdo:CommunicationChannelCode) деректемесінің мәнін қамтитын кемінде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деген күрделі деректеменің құрамында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толтырылса, "Сыныптауышты сәйкестендіргіш" (атрибут codeListId) атрибутының мәні оның құрамында Ақпараттық өзара іс-қимыл қағидаларының VІІ бөлімінде көрсетілген байланыс түрлері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 CommunicationDetails) деген күрделі деректеменің құрамындағы "Байланыс түрінің коды" (csdo:CommunicationChannelCode)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"ТЕ" - телефон;</w:t>
            </w:r>
          </w:p>
          <w:p>
            <w:pPr>
              <w:spacing w:after="20"/>
              <w:ind w:left="20"/>
              <w:jc w:val="both"/>
            </w:pPr>
            <w:r>
              <w:rPr>
                <w:rFonts w:ascii="Times New Roman"/>
                <w:b w:val="false"/>
                <w:i w:val="false"/>
                <w:color w:val="000000"/>
                <w:sz w:val="20"/>
              </w:rPr>
              <w:t>
"ЕМ" - электрондық почта;</w:t>
            </w:r>
          </w:p>
          <w:p>
            <w:pPr>
              <w:spacing w:after="20"/>
              <w:ind w:left="20"/>
              <w:jc w:val="both"/>
            </w:pPr>
            <w:r>
              <w:rPr>
                <w:rFonts w:ascii="Times New Roman"/>
                <w:b w:val="false"/>
                <w:i w:val="false"/>
                <w:color w:val="000000"/>
                <w:sz w:val="20"/>
              </w:rPr>
              <w:t>
"ҒХ"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сәйкестендіргішінің мәні (атрибут kindld) шаруашылық жүргізуші субъектілерді сәйкестендіру әдістері анықтамалығының мынадай мәндерінің біріне сәйкес келуге тиіс:</w:t>
            </w:r>
          </w:p>
          <w:p>
            <w:pPr>
              <w:spacing w:after="20"/>
              <w:ind w:left="20"/>
              <w:jc w:val="both"/>
            </w:pPr>
            <w:r>
              <w:rPr>
                <w:rFonts w:ascii="Times New Roman"/>
                <w:b w:val="false"/>
                <w:i w:val="false"/>
                <w:color w:val="000000"/>
                <w:sz w:val="20"/>
              </w:rPr>
              <w:t>
НМТН – негізгі мемлекеттік тіркеу нөмірі (Ресей Федерациясы үшін);</w:t>
            </w:r>
          </w:p>
          <w:p>
            <w:pPr>
              <w:spacing w:after="20"/>
              <w:ind w:left="20"/>
              <w:jc w:val="both"/>
            </w:pPr>
            <w:r>
              <w:rPr>
                <w:rFonts w:ascii="Times New Roman"/>
                <w:b w:val="false"/>
                <w:i w:val="false"/>
                <w:color w:val="000000"/>
                <w:sz w:val="20"/>
              </w:rPr>
              <w:t>
ДКНМТН – дара кәсіпкердің негізгі мемлекеттік тіркеу нөмірі (Ресей Федерациясы үшін);</w:t>
            </w:r>
          </w:p>
          <w:p>
            <w:pPr>
              <w:spacing w:after="20"/>
              <w:ind w:left="20"/>
              <w:jc w:val="both"/>
            </w:pPr>
            <w:r>
              <w:rPr>
                <w:rFonts w:ascii="Times New Roman"/>
                <w:b w:val="false"/>
                <w:i w:val="false"/>
                <w:color w:val="000000"/>
                <w:sz w:val="20"/>
              </w:rPr>
              <w:t>
МБОЖС – Беларусь Республикасы "Мемлекеттік билік және басқару органдары" жалпымемлекеттік сыныптауышы (Беларусь Республикасы үшін);</w:t>
            </w:r>
          </w:p>
          <w:p>
            <w:pPr>
              <w:spacing w:after="20"/>
              <w:ind w:left="20"/>
              <w:jc w:val="both"/>
            </w:pPr>
            <w:r>
              <w:rPr>
                <w:rFonts w:ascii="Times New Roman"/>
                <w:b w:val="false"/>
                <w:i w:val="false"/>
                <w:color w:val="000000"/>
                <w:sz w:val="20"/>
              </w:rPr>
              <w:t>
ЗТКЖС – Беларусь Республикасы "Заңды тұлғалар мен дара кәсіпкерлер" жалпы мемлекеттік сыныптауышы (Беларусь Республикасы үшін);</w:t>
            </w:r>
          </w:p>
          <w:p>
            <w:pPr>
              <w:spacing w:after="20"/>
              <w:ind w:left="20"/>
              <w:jc w:val="both"/>
            </w:pPr>
            <w:r>
              <w:rPr>
                <w:rFonts w:ascii="Times New Roman"/>
                <w:b w:val="false"/>
                <w:i w:val="false"/>
                <w:color w:val="000000"/>
                <w:sz w:val="20"/>
              </w:rPr>
              <w:t>
БСН – бизнес-сәйкестендіру нөмірі (Қазақстан Республикасы үшін);</w:t>
            </w:r>
          </w:p>
          <w:p>
            <w:pPr>
              <w:spacing w:after="20"/>
              <w:ind w:left="20"/>
              <w:jc w:val="both"/>
            </w:pPr>
            <w:r>
              <w:rPr>
                <w:rFonts w:ascii="Times New Roman"/>
                <w:b w:val="false"/>
                <w:i w:val="false"/>
                <w:color w:val="000000"/>
                <w:sz w:val="20"/>
              </w:rPr>
              <w:t>
КҰЖС – кәсіпорындар мен ұйымдардың жалпы республикалық сыныптауышы (Қырғыз Республикасы үшін);</w:t>
            </w:r>
          </w:p>
          <w:p>
            <w:pPr>
              <w:spacing w:after="20"/>
              <w:ind w:left="20"/>
              <w:jc w:val="both"/>
            </w:pPr>
            <w:r>
              <w:rPr>
                <w:rFonts w:ascii="Times New Roman"/>
                <w:b w:val="false"/>
                <w:i w:val="false"/>
                <w:color w:val="000000"/>
                <w:sz w:val="20"/>
              </w:rPr>
              <w:t>
ЗТМТ – заңды тұлғалардың мемлекеттік тізілімі (Армения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"Мәтіндік нысандағы мекенжай" (csdo:AddressText)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AddressV4Details) күрделі деректемесінің құрамында "Мекенжай түрінің коды" (csdo:AddressKindCode)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"1" - тіркелу мекенжайы;</w:t>
            </w:r>
          </w:p>
          <w:p>
            <w:pPr>
              <w:spacing w:after="20"/>
              <w:ind w:left="20"/>
              <w:jc w:val="both"/>
            </w:pPr>
            <w:r>
              <w:rPr>
                <w:rFonts w:ascii="Times New Roman"/>
                <w:b w:val="false"/>
                <w:i w:val="false"/>
                <w:color w:val="000000"/>
                <w:sz w:val="20"/>
              </w:rPr>
              <w:t>
"2"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Одақтың техникалық регламенттерінің (Кеден одағы техникалық регламенттерінің) тізбесі енгізілген кезде "Техникалық регламенттің нөмірі" (trsdo:TechnicalRegulationld) деректемесінің мәні көрсетілген тізбедегі Одақтың техникалық регламентінің (Кеден одағы техникалық регламентінің) нөміріне сәйкес келуге тиіс</w:t>
            </w:r>
          </w:p>
        </w:tc>
      </w:tr>
    </w:tbl>
    <w:bookmarkStart w:name="z232" w:id="225"/>
    <w:p>
      <w:pPr>
        <w:spacing w:after="0"/>
        <w:ind w:left="0"/>
        <w:jc w:val="both"/>
      </w:pPr>
      <w:r>
        <w:rPr>
          <w:rFonts w:ascii="Times New Roman"/>
          <w:b w:val="false"/>
          <w:i w:val="false"/>
          <w:color w:val="000000"/>
          <w:sz w:val="28"/>
        </w:rPr>
        <w:t>
      23. "Сәйкестікті бағалау жөніндегі органдар туралы өзгертуге арналған мәліметтер" (P.TS.02.MSG.002) хабарында берілетін "Сәйкестікті бағалау жөніндегі органдардың бірыңғай тізілімінің мәліметтері" (R.TR.TS.02.001) электрондық құжаттар (мәліметтер) деректемелерін толтыруға қойылатын талаптар 12-кестеде келтірілген.</w:t>
      </w:r>
    </w:p>
    <w:bookmarkEnd w:id="225"/>
    <w:bookmarkStart w:name="z233" w:id="226"/>
    <w:p>
      <w:pPr>
        <w:spacing w:after="0"/>
        <w:ind w:left="0"/>
        <w:jc w:val="both"/>
      </w:pPr>
      <w:r>
        <w:rPr>
          <w:rFonts w:ascii="Times New Roman"/>
          <w:b w:val="false"/>
          <w:i w:val="false"/>
          <w:color w:val="000000"/>
          <w:sz w:val="28"/>
        </w:rPr>
        <w:t>
      12-кесте</w:t>
      </w:r>
    </w:p>
    <w:bookmarkEnd w:id="226"/>
    <w:bookmarkStart w:name="z234" w:id="227"/>
    <w:p>
      <w:pPr>
        <w:spacing w:after="0"/>
        <w:ind w:left="0"/>
        <w:jc w:val="left"/>
      </w:pPr>
      <w:r>
        <w:rPr>
          <w:rFonts w:ascii="Times New Roman"/>
          <w:b/>
          <w:i w:val="false"/>
          <w:color w:val="000000"/>
        </w:rPr>
        <w:t xml:space="preserve"> "Сәйкестікті бағалау жөніндегі органдар туралы өзгертуге арналған мәліметтер" (P.TS.02.MSG.002) хабарында берілетін "Сәйкестікті бағалау жөніндегі органдардың бірыңғай тізілімінің мәліметтері" (R.TR.TS.02.001) электрондық құжаттар (мәліметтер) деректемелерін толтыруға қойылатын талаптар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 ConformityAuthorityDetails) деректемесі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жазбаларының технологиялық сипаттамалары" (ccdo:ResourceItemStatusDetails) күрделі деректемесінің құрамында "Бастапқы күн мен уақыт"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жазбаларының технологиялық сипаттамалары" (ccdo:ResourceItemStatusDetails) күрделі деректемесінің құрамында "Соңғы күн мен уақыт"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жазбаларының технологиялық сипаттамалары" (ccdo:ResourceItemStatusDetails) күрделі деректемесінің құрамында "Соңғы күн мен уақыт" (csdo:EndDateTime) деректемесі толтырылмаған, ал "Бастапқы күн мен уақыт" (csdo:StartDateTime) деректемесінің мәні берілетін мәліметтерде осы деректеменің мәнінен аз немесе оған тең болатын, "Елдің коды" (csdo: UnifiedCountryCode) және "Шаруашылық жүргізуші субъектіні сәйкестендіргіш" (csdo:BusinessTime) деректемелерінің сондай мәнімен сәйкестікті бағалау жөніндегі орган туралы мәліметтер бірыңғай тізілімде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"Аты" (csdo:FirstName)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 "Тегі" (csdo:LastName)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"Аккредиттеу саласы" (trcdo:AccreditationAreaDetails) күрделі деректемесінің құрамында "Өнімді бірыңғай тізбеге енгізу белгісі" (trsdo:SingleListProductIndicator) деректемесінің мәні "ақиқат" мәніне сәйкес келетін мәнді қамтитын болса, "Аккредиттеу саласы" (trcdo: AccreditationAreaDetails) күрделі деректемесінің құрамында "Технологиялық регламент нөмірі" (trsdo:TechnicalRegulationId) деректемесі толтырылмайды, болмаса "Аккредиттеу саласы" (trcdo: AccreditationAreaDetails) күрделі деректемесінің құрамында "Технологиялық регламент нөмірі" (trsdo:TechnicalRegulationId) деректемесі кемінде бір мәнді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саласы" (trcdo: AccreditationAreaDetails) күрделі деректемесінің құрамында "Өнімнің атауы" (trsdo:ProductName)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туралы мәліметтер" (trcdo:DocInformationDetails) күрделі деректемесінің құрамында "Құжаттың күні" (csdo:DocCreationDate)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деректемесінің мәні "1" мәнін қамтитын болса, "Құжаттың қолданылу мәртебесі" (trcdo:DocStatusDetails) күрделі деректемесінің құрамында "Бастапқы күн" (csdo: 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деректемесінің мәні "3" мәнін қамтитын болса, "Құжаттың қолданылу мәртебесі" (trcdo:DocStatusDetails) күрделі деректемесінің құрамында "Соңғы күн" (csdo:EndDate)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деректемесінің мәні "2" немесе "3" мәнін қамтитын болса, "Құжаттың қолданылу мәртебесі" (trcdo:DocStatusDetails) күрделі деректемесінің құрамында "Бастапқы күн" (csdo:StartDate)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деректемесінің мәні "2" немесе "4" мәнін қамтитын болса, "Құжаттың қолданылу мәртебесі" (trcdo:DocStatusDetails) күрделі деректемесінің құрамында "Соңғы күн" (csdo:EndDate)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мәртебесі" (trcdo:DocStatusDetails) күрделі деректемесінің құрамында "Құжаттың қолданылу мәртебесінің коды (trsdo:DocStatusCode) деректемесінің мәні "4" мәнін қамтитын болса, "Құжаттың қолданылу мәртебесі" (trcdo:DocStatusDetails) күрделі деректемесінің құрамында "Бастапқы күн" (csdo:StartDate)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(trcdo:DocStatusDetails) күрделі деректемесінің құрамында "Құжаттың қолданылу мәртебесінің коды (trsdo:DocStatusCode)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қолданылу мәртебесі" (trcdo:DocStatusDetails) күрделі деректемесінің құрамында "Құжаттың қолданылу мәртебесінің коды" (trsdo:DocStatusCode) деректемесінің мәні мынадай мәндердің біріне сәйкес келуге тиіс: </w:t>
            </w:r>
          </w:p>
          <w:p>
            <w:pPr>
              <w:spacing w:after="20"/>
              <w:ind w:left="20"/>
              <w:jc w:val="both"/>
            </w:pPr>
            <w:r>
              <w:rPr>
                <w:rFonts w:ascii="Times New Roman"/>
                <w:b w:val="false"/>
                <w:i w:val="false"/>
                <w:color w:val="000000"/>
                <w:sz w:val="20"/>
              </w:rPr>
              <w:t>
"1" – қолданылады;</w:t>
            </w:r>
          </w:p>
          <w:p>
            <w:pPr>
              <w:spacing w:after="20"/>
              <w:ind w:left="20"/>
              <w:jc w:val="both"/>
            </w:pPr>
            <w:r>
              <w:rPr>
                <w:rFonts w:ascii="Times New Roman"/>
                <w:b w:val="false"/>
                <w:i w:val="false"/>
                <w:color w:val="000000"/>
                <w:sz w:val="20"/>
              </w:rPr>
              <w:t>
"2" – тоқтатыла тұрған;</w:t>
            </w:r>
          </w:p>
          <w:p>
            <w:pPr>
              <w:spacing w:after="20"/>
              <w:ind w:left="20"/>
              <w:jc w:val="both"/>
            </w:pPr>
            <w:r>
              <w:rPr>
                <w:rFonts w:ascii="Times New Roman"/>
                <w:b w:val="false"/>
                <w:i w:val="false"/>
                <w:color w:val="000000"/>
                <w:sz w:val="20"/>
              </w:rPr>
              <w:t>
"3" – тоқтатылған;</w:t>
            </w:r>
          </w:p>
          <w:p>
            <w:pPr>
              <w:spacing w:after="20"/>
              <w:ind w:left="20"/>
              <w:jc w:val="both"/>
            </w:pPr>
            <w:r>
              <w:rPr>
                <w:rFonts w:ascii="Times New Roman"/>
                <w:b w:val="false"/>
                <w:i w:val="false"/>
                <w:color w:val="000000"/>
                <w:sz w:val="20"/>
              </w:rPr>
              <w:t>
"4" – ұзартылған;</w:t>
            </w:r>
          </w:p>
          <w:p>
            <w:pPr>
              <w:spacing w:after="20"/>
              <w:ind w:left="20"/>
              <w:jc w:val="both"/>
            </w:pPr>
            <w:r>
              <w:rPr>
                <w:rFonts w:ascii="Times New Roman"/>
                <w:b w:val="false"/>
                <w:i w:val="false"/>
                <w:color w:val="000000"/>
                <w:sz w:val="20"/>
              </w:rPr>
              <w:t>
"5" – қайта басталған;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 түрлерінің сыныптауышын Одақтың нормативтік-анықтамалық ақпараты тізіліміне енгізген кезде "Сәйкестікті бағалау жөніндегі орган" (trcdo: ConformityAuthorityDetails) күрделі деректемесінің құрамында "Сәйкестікті бағалау жөніндегі орган түрінің коды" (trsdo:ConformityAuthorityKindCode)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тізілімінде сәйкестікті бағалау жөніндегі органдар түрлерінің сыныптауышы болмаған кезде "Сәйкестікті бағалау жөніндегі орган" (trcdo: ConformityAuthorityDetails) күрделі деректемесінің құрамында "Сәйкестікті бағалау жөніндегі орган түрінің атауы" (trsdo: ConformityAuthorityKindName)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(trcdo:ConformityAuthorityDetails) күрделі деректемесінің құрамында "Сәйкестікті бағалау жөніндегі орган түрінің коды" (trsdo:ConformityAuthorityKindCode) немесе "Сәйкестікті бағалау жөніндегі орган түрінің атауы" (trsdo:ConformityAuthorityKindName) деректемесінің мәні сәйкестікті бағалау жөніндегі орган түріне сәйкес келетін "сынақ зертханасы" мәнін қамтитын болса, "Аккредиттеу саласы" (trcdo: AccreditationAreaDetails) деректемесі "Сынақ әдістемесінің атауы" (trsdo:TestingMethodName) деректемесінің кемінде 1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(trcdo:ConformityAuthorityDetails) күрделі деректемесінің құрамында "Сәйкестікті бағалау жөніндегі орган түрінің коды" (trsdo:ConformityAuthorityKindCode) немесе "Сәйкестікті бағалау жөніндегі орган түрінің атауы" (trsdo:ConformityAuthorityKindName) деректемесінің мәні сәйкестікті бағалау жөніндегі орган түріне сәйкес келетін "сынақ зертханасы" мәнін қамтымайтын болса, "Аккредиттеу саласы" (trcdo: AccreditationAreaDetails) күрделі деректемесінің құрамында "Сынақ әдістемесінің атауы" (trsdo:TestingMethodName)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"Сәйкестікті бағалау жөніндегі орган" (trcdo:ConformityAuthorityDetails) күрделі деректемесінің құрамында "Сәйкестікті бағалау жөніндегі орган түрінің коды" (trsdo:ConformityAuthorityKindCode) немесе "Сәйкестікті бағалау жөніндегі орган түрінің атауы" (trsdo:ConformityAuthorityKindName) деректемесінің мәні сәйкестікті бағалау жөніндегі орган түріне сәйкес келетін "сынақ зертханасы" мәнін қамтымайтын болса, "Бақыланатын көрсеткіштің атауы" (trsdo:ControlledIndicatorName)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(trcdo: ConformityAuthorityDetails) күрделі деректемесінің құрамында "Сәйкестікті бағалау жөніндегі орган түрінің атауы" (trsdo: ConformityAuthorityKindName) деректемесі "сертификаттау жөніндегі орган" немесе "сынақ зертханасы" деген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түрлерінің сыныптауышын Одақтың нормативтік-анықтамалық ақпараты тізіліміне енгізу кезінде "Сәйкестікті бағалау жөніндегі орган" (trcdo:ConformityAuthorityDetails) күрделі деректемесінің құрамында "Сәйкестікті бағалау жөніндегі орган түрінің коды" (trsdo:ConformityAuthorityKindCode)  деректемесінің мәні көрсетілген сыныптауыштағы сәйкестікті бағалау жөніндегі орган түрінің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ISO 3166-1-ге сәйкес әлем елдерінің кодтары мен атауларының тізбесін қамтитын әлем елдері сыныптауышындағы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оның құрамында "Сыныптауышты сәйкестендіргіш" (атрибут codeListId) атрибутының мәні Ақпараттық өзара іс-қимыл қағидаларының VІІ бөлімінде көрсетілген әлем елдері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деген деректеме "электрондық почта" байланыс түріне сәйкес келетін "Байланыс түрінің коды" (csdo:CommunicationChannelCode) деректемесінің мәнін қамтитын кемінде 1 мәнді және "телефон" байланыс түріне сәйкес келетін "Байланыс түрінің коды" (csdo:CommunicationChannelCode) деректемесінің мәнін қамтитын кемінде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деген күрделі деректеменің құрамында "Байланыс түрінің атауы" (csdo:CommunicationChannelName)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толтырылса, "Сыныптауышты сәйкестендіргіш" (атрибут codeListId) атрибутының мәні оның құрамында Ақпараттық өзара іс-қимыл қағидаларының VІІ бөлімінде көрсетілген байланыс түрлері сыныптауышының кодтық белгілемесін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 CommunicationDetails) деген күрделі деректеменің құрамындағы "Байланыс түрінің коды" (csdo:CommunicationChannelCode)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"ТЕ" - телефон;</w:t>
            </w:r>
          </w:p>
          <w:p>
            <w:pPr>
              <w:spacing w:after="20"/>
              <w:ind w:left="20"/>
              <w:jc w:val="both"/>
            </w:pPr>
            <w:r>
              <w:rPr>
                <w:rFonts w:ascii="Times New Roman"/>
                <w:b w:val="false"/>
                <w:i w:val="false"/>
                <w:color w:val="000000"/>
                <w:sz w:val="20"/>
              </w:rPr>
              <w:t>
"ЕМ" - электрондық почта;</w:t>
            </w:r>
          </w:p>
          <w:p>
            <w:pPr>
              <w:spacing w:after="20"/>
              <w:ind w:left="20"/>
              <w:jc w:val="both"/>
            </w:pPr>
            <w:r>
              <w:rPr>
                <w:rFonts w:ascii="Times New Roman"/>
                <w:b w:val="false"/>
                <w:i w:val="false"/>
                <w:color w:val="000000"/>
                <w:sz w:val="20"/>
              </w:rPr>
              <w:t>
"ҒХ" -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сәйкестендіргішінің мәні (атрибут kindld) шаруашылық жүргізуші субъектілерді сәйкестендіру әдістері анықтамалығының мынадай мәндерінің біріне сәйкес келуге тиіс:</w:t>
            </w:r>
          </w:p>
          <w:p>
            <w:pPr>
              <w:spacing w:after="20"/>
              <w:ind w:left="20"/>
              <w:jc w:val="both"/>
            </w:pPr>
            <w:r>
              <w:rPr>
                <w:rFonts w:ascii="Times New Roman"/>
                <w:b w:val="false"/>
                <w:i w:val="false"/>
                <w:color w:val="000000"/>
                <w:sz w:val="20"/>
              </w:rPr>
              <w:t>
НМТН – негізгі мемлекеттік тіркеу нөмірі (Ресей Федерациясы үшін);</w:t>
            </w:r>
          </w:p>
          <w:p>
            <w:pPr>
              <w:spacing w:after="20"/>
              <w:ind w:left="20"/>
              <w:jc w:val="both"/>
            </w:pPr>
            <w:r>
              <w:rPr>
                <w:rFonts w:ascii="Times New Roman"/>
                <w:b w:val="false"/>
                <w:i w:val="false"/>
                <w:color w:val="000000"/>
                <w:sz w:val="20"/>
              </w:rPr>
              <w:t>
ДКНМТН – дара кәсіпкердің негізгі мемлекеттік тіркеу нөмірі (Ресей Федерациясы үшін);</w:t>
            </w:r>
          </w:p>
          <w:p>
            <w:pPr>
              <w:spacing w:after="20"/>
              <w:ind w:left="20"/>
              <w:jc w:val="both"/>
            </w:pPr>
            <w:r>
              <w:rPr>
                <w:rFonts w:ascii="Times New Roman"/>
                <w:b w:val="false"/>
                <w:i w:val="false"/>
                <w:color w:val="000000"/>
                <w:sz w:val="20"/>
              </w:rPr>
              <w:t>
МБОЖС – Беларусь Республикасы "Мемлекеттік билік және басқару органдары" жалпымемлекеттік сыныптауышы (Беларусь Республикасы үшін);</w:t>
            </w:r>
          </w:p>
          <w:p>
            <w:pPr>
              <w:spacing w:after="20"/>
              <w:ind w:left="20"/>
              <w:jc w:val="both"/>
            </w:pPr>
            <w:r>
              <w:rPr>
                <w:rFonts w:ascii="Times New Roman"/>
                <w:b w:val="false"/>
                <w:i w:val="false"/>
                <w:color w:val="000000"/>
                <w:sz w:val="20"/>
              </w:rPr>
              <w:t>
ЗТКЖС – Беларусь Республикасы "Заңды тұлғалар мен дара кәсіпкерлер" жалпы мемлекеттік сыныптауышы (Беларусь Республикасы үшін);</w:t>
            </w:r>
          </w:p>
          <w:p>
            <w:pPr>
              <w:spacing w:after="20"/>
              <w:ind w:left="20"/>
              <w:jc w:val="both"/>
            </w:pPr>
            <w:r>
              <w:rPr>
                <w:rFonts w:ascii="Times New Roman"/>
                <w:b w:val="false"/>
                <w:i w:val="false"/>
                <w:color w:val="000000"/>
                <w:sz w:val="20"/>
              </w:rPr>
              <w:t>
БСН – бизнес-сәйкестендіру нөмірі (Қазақстан Республикасы үшін);</w:t>
            </w:r>
          </w:p>
          <w:p>
            <w:pPr>
              <w:spacing w:after="20"/>
              <w:ind w:left="20"/>
              <w:jc w:val="both"/>
            </w:pPr>
            <w:r>
              <w:rPr>
                <w:rFonts w:ascii="Times New Roman"/>
                <w:b w:val="false"/>
                <w:i w:val="false"/>
                <w:color w:val="000000"/>
                <w:sz w:val="20"/>
              </w:rPr>
              <w:t>
КҰЖС – кәсіпорындар мен ұйымдардың жалпы республикалық сыныптауышы (Қырғыз Республикасы үшін);</w:t>
            </w:r>
          </w:p>
          <w:p>
            <w:pPr>
              <w:spacing w:after="20"/>
              <w:ind w:left="20"/>
              <w:jc w:val="both"/>
            </w:pPr>
            <w:r>
              <w:rPr>
                <w:rFonts w:ascii="Times New Roman"/>
                <w:b w:val="false"/>
                <w:i w:val="false"/>
                <w:color w:val="000000"/>
                <w:sz w:val="20"/>
              </w:rPr>
              <w:t>
ЗТМТ – заңды тұлғалардың мемлекеттік тізілімі (Армения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"Мәтіндік нысандағы мекенжай" (csdo:AddressText)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(ccdo:AddressV4Details) күрделі деректемесінің құрамында "Мекенжай түрінің коды" (csdo:AddressKindCode)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"1" - тіркелу мекенжайы;</w:t>
            </w:r>
          </w:p>
          <w:p>
            <w:pPr>
              <w:spacing w:after="20"/>
              <w:ind w:left="20"/>
              <w:jc w:val="both"/>
            </w:pPr>
            <w:r>
              <w:rPr>
                <w:rFonts w:ascii="Times New Roman"/>
                <w:b w:val="false"/>
                <w:i w:val="false"/>
                <w:color w:val="000000"/>
                <w:sz w:val="20"/>
              </w:rPr>
              <w:t>
"2" - нақты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 тізіліміне Одақтың техникалық регламенттерінің (Кеден одағы техникалық регламенттерінің) тізбесі енгізілген кезде "Техникалық регламентітң нөмірі" (trsdo:TechnicalRegulationld) деректемесінің мәні көрсетілген тізбедегі Одақтың техникалық регламентінің (Кеден одағы техникалық регламентінің) нөміріне сәйкес келуге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10 мамырдағы </w:t>
            </w:r>
            <w:r>
              <w:br/>
            </w:r>
            <w:r>
              <w:rPr>
                <w:rFonts w:ascii="Times New Roman"/>
                <w:b w:val="false"/>
                <w:i w:val="false"/>
                <w:color w:val="000000"/>
                <w:sz w:val="20"/>
              </w:rPr>
              <w:t>№ 38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w:t>
      </w:r>
    </w:p>
    <w:bookmarkStart w:name="z237" w:id="228"/>
    <w:p>
      <w:pPr>
        <w:spacing w:after="0"/>
        <w:ind w:left="0"/>
        <w:jc w:val="left"/>
      </w:pPr>
      <w:r>
        <w:rPr>
          <w:rFonts w:ascii="Times New Roman"/>
          <w:b/>
          <w:i w:val="false"/>
          <w:color w:val="000000"/>
        </w:rPr>
        <w:t xml:space="preserve"> I. Жалпы ережелер</w:t>
      </w:r>
    </w:p>
    <w:bookmarkEnd w:id="228"/>
    <w:bookmarkStart w:name="z238" w:id="229"/>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мынадай актілерге сәйкес әзірленді:</w:t>
      </w:r>
    </w:p>
    <w:bookmarkEnd w:id="229"/>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 одағындағы техникалық реттеу туралы" 2010 жылғы 18 маусымдағы № 319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 кезінде электрондық құжаттар алмасуы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39" w:id="230"/>
    <w:p>
      <w:pPr>
        <w:spacing w:after="0"/>
        <w:ind w:left="0"/>
        <w:jc w:val="left"/>
      </w:pPr>
      <w:r>
        <w:rPr>
          <w:rFonts w:ascii="Times New Roman"/>
          <w:b/>
          <w:i w:val="false"/>
          <w:color w:val="000000"/>
        </w:rPr>
        <w:t xml:space="preserve"> II. Қолданылу саласы</w:t>
      </w:r>
    </w:p>
    <w:bookmarkEnd w:id="230"/>
    <w:bookmarkStart w:name="z240" w:id="231"/>
    <w:p>
      <w:pPr>
        <w:spacing w:after="0"/>
        <w:ind w:left="0"/>
        <w:jc w:val="both"/>
      </w:pPr>
      <w:r>
        <w:rPr>
          <w:rFonts w:ascii="Times New Roman"/>
          <w:b w:val="false"/>
          <w:i w:val="false"/>
          <w:color w:val="000000"/>
          <w:sz w:val="28"/>
        </w:rPr>
        <w:t>
      2. Осы Сипаттама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 (бұдан әрі – жалпы процесс) шеңберінде ақпараттық өзара іс-қимыл жасау кезінде пайдаланылатын электрондық құжаттар мен мәліметтердің форматтары мен құрылымдарына қойылатын талаптарды айқындайды.</w:t>
      </w:r>
    </w:p>
    <w:bookmarkEnd w:id="231"/>
    <w:bookmarkStart w:name="z241" w:id="232"/>
    <w:p>
      <w:pPr>
        <w:spacing w:after="0"/>
        <w:ind w:left="0"/>
        <w:jc w:val="both"/>
      </w:pPr>
      <w:r>
        <w:rPr>
          <w:rFonts w:ascii="Times New Roman"/>
          <w:b w:val="false"/>
          <w:i w:val="false"/>
          <w:color w:val="000000"/>
          <w:sz w:val="28"/>
        </w:rPr>
        <w:t>
      3. Осы Сипаттама жалпы процестің рәсімдерін сыртқы және өзара сауданың интеграцияланған ақпараттық жүйесі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232"/>
    <w:bookmarkStart w:name="z242" w:id="233"/>
    <w:p>
      <w:pPr>
        <w:spacing w:after="0"/>
        <w:ind w:left="0"/>
        <w:jc w:val="both"/>
      </w:pPr>
      <w:r>
        <w:rPr>
          <w:rFonts w:ascii="Times New Roman"/>
          <w:b w:val="false"/>
          <w:i w:val="false"/>
          <w:color w:val="000000"/>
          <w:sz w:val="28"/>
        </w:rPr>
        <w:t>
      4. Электрондық құжаттар мен мәліметтердің форматтарының және құрылымдарының сипаттамасы тіпті қарапайым (атомарлық) деректемелеріне дейінгі иерархияның деңгейі ескеріліп, толық деректемелік құрам көрсетілген кесте нысанында келтіріледі.</w:t>
      </w:r>
    </w:p>
    <w:bookmarkEnd w:id="233"/>
    <w:bookmarkStart w:name="z243" w:id="234"/>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бірмәнді сәйкестігі сипатталады.</w:t>
      </w:r>
    </w:p>
    <w:bookmarkEnd w:id="234"/>
    <w:bookmarkStart w:name="z244" w:id="235"/>
    <w:p>
      <w:pPr>
        <w:spacing w:after="0"/>
        <w:ind w:left="0"/>
        <w:jc w:val="both"/>
      </w:pPr>
      <w:r>
        <w:rPr>
          <w:rFonts w:ascii="Times New Roman"/>
          <w:b w:val="false"/>
          <w:i w:val="false"/>
          <w:color w:val="000000"/>
          <w:sz w:val="28"/>
        </w:rPr>
        <w:t>
      6. Кестеде мынадай жолдар (бағандар) қалыптастырылады:</w:t>
      </w:r>
    </w:p>
    <w:bookmarkEnd w:id="235"/>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ауызша белгіленуі;</w:t>
      </w:r>
    </w:p>
    <w:p>
      <w:pPr>
        <w:spacing w:after="0"/>
        <w:ind w:left="0"/>
        <w:jc w:val="both"/>
      </w:pPr>
      <w:r>
        <w:rPr>
          <w:rFonts w:ascii="Times New Roman"/>
          <w:b w:val="false"/>
          <w:i w:val="false"/>
          <w:color w:val="000000"/>
          <w:sz w:val="28"/>
        </w:rPr>
        <w:t>
      "деректеменің сипаттамасы" – деректеменің мәнін (семантикасын) түсіндіретін мәтін;</w:t>
      </w:r>
    </w:p>
    <w:p>
      <w:pPr>
        <w:spacing w:after="0"/>
        <w:ind w:left="0"/>
        <w:jc w:val="both"/>
      </w:pPr>
      <w:r>
        <w:rPr>
          <w:rFonts w:ascii="Times New Roman"/>
          <w:b w:val="false"/>
          <w:i w:val="false"/>
          <w:color w:val="000000"/>
          <w:sz w:val="28"/>
        </w:rPr>
        <w:t>
      "сәйкестендіргіш" – деректемеге сай келетін деректер моделіндегі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мәндерінің ауызша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 міндеттілігі (опционалдығы) және саны.</w:t>
      </w:r>
    </w:p>
    <w:bookmarkStart w:name="z245" w:id="236"/>
    <w:p>
      <w:pPr>
        <w:spacing w:after="0"/>
        <w:ind w:left="0"/>
        <w:jc w:val="both"/>
      </w:pPr>
      <w:r>
        <w:rPr>
          <w:rFonts w:ascii="Times New Roman"/>
          <w:b w:val="false"/>
          <w:i w:val="false"/>
          <w:color w:val="000000"/>
          <w:sz w:val="28"/>
        </w:rPr>
        <w:t>
      7. Деректемелердің көптігін көрсету үшін мынадай белгілер қолданылады:</w:t>
      </w:r>
    </w:p>
    <w:bookmarkEnd w:id="236"/>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қайталануға және m реттен көп қайталанбауға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шексіз қайталануы мүмкін;</w:t>
      </w:r>
    </w:p>
    <w:p>
      <w:pPr>
        <w:spacing w:after="0"/>
        <w:ind w:left="0"/>
        <w:jc w:val="both"/>
      </w:pPr>
      <w:r>
        <w:rPr>
          <w:rFonts w:ascii="Times New Roman"/>
          <w:b w:val="false"/>
          <w:i w:val="false"/>
          <w:color w:val="000000"/>
          <w:sz w:val="28"/>
        </w:rPr>
        <w:t>
      0..m – деректеме опционалды, m реттен көп қайталанбауға тиіс (m &gt; 1).</w:t>
      </w:r>
    </w:p>
    <w:bookmarkStart w:name="z246" w:id="237"/>
    <w:p>
      <w:pPr>
        <w:spacing w:after="0"/>
        <w:ind w:left="0"/>
        <w:jc w:val="left"/>
      </w:pPr>
      <w:r>
        <w:rPr>
          <w:rFonts w:ascii="Times New Roman"/>
          <w:b/>
          <w:i w:val="false"/>
          <w:color w:val="000000"/>
        </w:rPr>
        <w:t xml:space="preserve"> III. Негізгі ұғымдар</w:t>
      </w:r>
    </w:p>
    <w:bookmarkEnd w:id="237"/>
    <w:bookmarkStart w:name="z247" w:id="238"/>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238"/>
    <w:p>
      <w:pPr>
        <w:spacing w:after="0"/>
        <w:ind w:left="0"/>
        <w:jc w:val="both"/>
      </w:pPr>
      <w:r>
        <w:rPr>
          <w:rFonts w:ascii="Times New Roman"/>
          <w:b w:val="false"/>
          <w:i w:val="false"/>
          <w:color w:val="000000"/>
          <w:sz w:val="28"/>
        </w:rPr>
        <w:t>
      "деректеме" – белгілі бір контексте бөлінбейді деп саналатын, электрондық құжаттардың (мәліметтердің) деректер бірлігі;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xml:space="preserve">
      Осы Сипаттамада пайдаланылатын "басзистік деректер моделі", "деректер моделі", "мәндік саланың деректер моделі", "мәндік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48" w:id="239"/>
    <w:p>
      <w:pPr>
        <w:spacing w:after="0"/>
        <w:ind w:left="0"/>
        <w:jc w:val="left"/>
      </w:pPr>
      <w:r>
        <w:rPr>
          <w:rFonts w:ascii="Times New Roman"/>
          <w:b/>
          <w:i w:val="false"/>
          <w:color w:val="000000"/>
        </w:rPr>
        <w:t xml:space="preserve"> IV. Электрондық құжаттар мен мәліметтердің құрылымы</w:t>
      </w:r>
    </w:p>
    <w:bookmarkEnd w:id="239"/>
    <w:p>
      <w:pPr>
        <w:spacing w:after="0"/>
        <w:ind w:left="0"/>
        <w:jc w:val="left"/>
      </w:pPr>
    </w:p>
    <w:p>
      <w:pPr>
        <w:spacing w:after="0"/>
        <w:ind w:left="0"/>
        <w:jc w:val="both"/>
      </w:pPr>
      <w:r>
        <w:rPr>
          <w:rFonts w:ascii="Times New Roman"/>
          <w:b w:val="false"/>
          <w:i w:val="false"/>
          <w:color w:val="000000"/>
          <w:sz w:val="28"/>
        </w:rPr>
        <w:t>
      9. Электрондық құжаттар мен мәліметтер құрылымының тізбесі 1-кестеде келтірілген.</w:t>
      </w:r>
    </w:p>
    <w:bookmarkStart w:name="z250" w:id="240"/>
    <w:p>
      <w:pPr>
        <w:spacing w:after="0"/>
        <w:ind w:left="0"/>
        <w:jc w:val="both"/>
      </w:pPr>
      <w:r>
        <w:rPr>
          <w:rFonts w:ascii="Times New Roman"/>
          <w:b w:val="false"/>
          <w:i w:val="false"/>
          <w:color w:val="000000"/>
          <w:sz w:val="28"/>
        </w:rPr>
        <w:t>
      1-кесте</w:t>
      </w:r>
    </w:p>
    <w:bookmarkEnd w:id="240"/>
    <w:bookmarkStart w:name="z251" w:id="241"/>
    <w:p>
      <w:pPr>
        <w:spacing w:after="0"/>
        <w:ind w:left="0"/>
        <w:jc w:val="left"/>
      </w:pPr>
      <w:r>
        <w:rPr>
          <w:rFonts w:ascii="Times New Roman"/>
          <w:b/>
          <w:i w:val="false"/>
          <w:color w:val="000000"/>
        </w:rPr>
        <w:t xml:space="preserve"> Электрондық құжаттар мен мәліметтер құрылымының тізбесі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Базистік модельдегі электрондық құжаттар мен мәліметтердің құрылымы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мәндік саласындағы электрондық құжаттар мен мәліметтердің құрылымы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мәліметтері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urn:EEC:R:TR:TS:02:AuthorityCertificationRegistryDetails:v1.0.1</w:t>
            </w:r>
          </w:p>
        </w:tc>
      </w:tr>
    </w:tbl>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кеңістігіндегі "Y.Y.Y"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сай келеді.</w:t>
      </w:r>
    </w:p>
    <w:bookmarkStart w:name="z252" w:id="242"/>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құрылымы</w:t>
      </w:r>
    </w:p>
    <w:bookmarkEnd w:id="242"/>
    <w:bookmarkStart w:name="z253" w:id="243"/>
    <w:p>
      <w:pPr>
        <w:spacing w:after="0"/>
        <w:ind w:left="0"/>
        <w:jc w:val="both"/>
      </w:pPr>
      <w:r>
        <w:rPr>
          <w:rFonts w:ascii="Times New Roman"/>
          <w:b w:val="false"/>
          <w:i w:val="false"/>
          <w:color w:val="000000"/>
          <w:sz w:val="28"/>
        </w:rPr>
        <w:t xml:space="preserve">
      10. "Өңдеу нәтижесі туралы хабарлама" (R.006) электрондық құжат (мәліметтер) құрылымының сипаттамасы 2-кестеде келтірілген. </w:t>
      </w:r>
    </w:p>
    <w:bookmarkEnd w:id="243"/>
    <w:bookmarkStart w:name="z254" w:id="244"/>
    <w:p>
      <w:pPr>
        <w:spacing w:after="0"/>
        <w:ind w:left="0"/>
        <w:jc w:val="both"/>
      </w:pPr>
      <w:r>
        <w:rPr>
          <w:rFonts w:ascii="Times New Roman"/>
          <w:b w:val="false"/>
          <w:i w:val="false"/>
          <w:color w:val="000000"/>
          <w:sz w:val="28"/>
        </w:rPr>
        <w:t>
      2-кесте</w:t>
      </w:r>
    </w:p>
    <w:bookmarkEnd w:id="244"/>
    <w:bookmarkStart w:name="z255" w:id="245"/>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өңдеуінің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 "Y.Y.Y"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сай келеді.</w:t>
      </w:r>
    </w:p>
    <w:bookmarkStart w:name="z256" w:id="246"/>
    <w:p>
      <w:pPr>
        <w:spacing w:after="0"/>
        <w:ind w:left="0"/>
        <w:jc w:val="both"/>
      </w:pPr>
      <w:r>
        <w:rPr>
          <w:rFonts w:ascii="Times New Roman"/>
          <w:b w:val="false"/>
          <w:i w:val="false"/>
          <w:color w:val="000000"/>
          <w:sz w:val="28"/>
        </w:rPr>
        <w:t>
      11. Импортталатын аттар кеңістігі 3-кестеде келтірілген.</w:t>
      </w:r>
    </w:p>
    <w:bookmarkEnd w:id="246"/>
    <w:bookmarkStart w:name="z257" w:id="247"/>
    <w:p>
      <w:pPr>
        <w:spacing w:after="0"/>
        <w:ind w:left="0"/>
        <w:jc w:val="both"/>
      </w:pPr>
      <w:r>
        <w:rPr>
          <w:rFonts w:ascii="Times New Roman"/>
          <w:b w:val="false"/>
          <w:i w:val="false"/>
          <w:color w:val="000000"/>
          <w:sz w:val="28"/>
        </w:rPr>
        <w:t>
      3-кесте</w:t>
      </w:r>
    </w:p>
    <w:bookmarkEnd w:id="247"/>
    <w:bookmarkStart w:name="z258" w:id="248"/>
    <w:p>
      <w:pPr>
        <w:spacing w:after="0"/>
        <w:ind w:left="0"/>
        <w:jc w:val="left"/>
      </w:pPr>
      <w:r>
        <w:rPr>
          <w:rFonts w:ascii="Times New Roman"/>
          <w:b/>
          <w:i w:val="false"/>
          <w:color w:val="000000"/>
        </w:rPr>
        <w:t xml:space="preserve"> Импортталатын аттар кеңістігі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кеңістігінде "Х.Х.Х"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сай келеді.</w:t>
      </w:r>
    </w:p>
    <w:bookmarkStart w:name="z259" w:id="249"/>
    <w:p>
      <w:pPr>
        <w:spacing w:after="0"/>
        <w:ind w:left="0"/>
        <w:jc w:val="both"/>
      </w:pPr>
      <w:r>
        <w:rPr>
          <w:rFonts w:ascii="Times New Roman"/>
          <w:b w:val="false"/>
          <w:i w:val="false"/>
          <w:color w:val="000000"/>
          <w:sz w:val="28"/>
        </w:rPr>
        <w:t>
      12. "Өңдеу нәтижесі туралы хабарлама" (R.006) электрондық құжаты (мәліметтер) құрылымының деректемелік құрамы 4-кестеде келтірілген.</w:t>
      </w:r>
    </w:p>
    <w:bookmarkEnd w:id="249"/>
    <w:bookmarkStart w:name="z260" w:id="250"/>
    <w:p>
      <w:pPr>
        <w:spacing w:after="0"/>
        <w:ind w:left="0"/>
        <w:jc w:val="both"/>
      </w:pPr>
      <w:r>
        <w:rPr>
          <w:rFonts w:ascii="Times New Roman"/>
          <w:b w:val="false"/>
          <w:i w:val="false"/>
          <w:color w:val="000000"/>
          <w:sz w:val="28"/>
        </w:rPr>
        <w:t>
      4-кесте</w:t>
      </w:r>
    </w:p>
    <w:bookmarkEnd w:id="250"/>
    <w:bookmarkStart w:name="z261" w:id="251"/>
    <w:p>
      <w:pPr>
        <w:spacing w:after="0"/>
        <w:ind w:left="0"/>
        <w:jc w:val="left"/>
      </w:pPr>
      <w:r>
        <w:rPr>
          <w:rFonts w:ascii="Times New Roman"/>
          <w:b/>
          <w:i w:val="false"/>
          <w:color w:val="000000"/>
        </w:rPr>
        <w:t xml:space="preserve"> "Өңдеу нәтижесі туралы хабарлама" (R.006) электрондық құжаты (мәліметтер) құрылымының деректемелік құрамы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МемСТ ИСО 8601–2001 сәйкес күн мен уақыттың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мен уақыт</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 аяқтау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нәтижелерінің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электрондық құжатты (мәліметтерді) жалпы процеске қатысушы ақпараттық жүйесінің өңдеу нәтижесінің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нәтижелерін еркін нысанда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62" w:id="252"/>
    <w:p>
      <w:pPr>
        <w:spacing w:after="0"/>
        <w:ind w:left="0"/>
        <w:jc w:val="both"/>
      </w:pPr>
      <w:r>
        <w:rPr>
          <w:rFonts w:ascii="Times New Roman"/>
          <w:b w:val="false"/>
          <w:i w:val="false"/>
          <w:color w:val="000000"/>
          <w:sz w:val="28"/>
        </w:rPr>
        <w:t xml:space="preserve">
      13. "Жалпы ресурсты өзектілендірудің жай-күйі" (R.007) электрондық құжат (мәліметтер) құрылымының сипаттамасы 5-кестеде келтірілген. </w:t>
      </w:r>
    </w:p>
    <w:bookmarkEnd w:id="252"/>
    <w:bookmarkStart w:name="z263" w:id="253"/>
    <w:p>
      <w:pPr>
        <w:spacing w:after="0"/>
        <w:ind w:left="0"/>
        <w:jc w:val="both"/>
      </w:pPr>
      <w:r>
        <w:rPr>
          <w:rFonts w:ascii="Times New Roman"/>
          <w:b w:val="false"/>
          <w:i w:val="false"/>
          <w:color w:val="000000"/>
          <w:sz w:val="28"/>
        </w:rPr>
        <w:t>
      5-кесте</w:t>
      </w:r>
    </w:p>
    <w:bookmarkEnd w:id="253"/>
    <w:bookmarkStart w:name="z264" w:id="254"/>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сипаттамасы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өзектілендірудің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өзектілендіруге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 күні мен уақытын сұрату және осы сұрауға жауап беру үшін, сондай-ақ жалпы ресурстан өзекті немесе толық (өзгертілген, жаңартылған) мәліметтерге сұрау салу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құрылымдарындағы аттар кеңістігінде "Y.Y.Y"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сай келеді.</w:t>
      </w:r>
    </w:p>
    <w:bookmarkStart w:name="z265" w:id="255"/>
    <w:p>
      <w:pPr>
        <w:spacing w:after="0"/>
        <w:ind w:left="0"/>
        <w:jc w:val="both"/>
      </w:pPr>
      <w:r>
        <w:rPr>
          <w:rFonts w:ascii="Times New Roman"/>
          <w:b w:val="false"/>
          <w:i w:val="false"/>
          <w:color w:val="000000"/>
          <w:sz w:val="28"/>
        </w:rPr>
        <w:t>
      14. Импортталатын аттар кеңістігі 6-кестеде келтірілген.</w:t>
      </w:r>
    </w:p>
    <w:bookmarkEnd w:id="255"/>
    <w:bookmarkStart w:name="z266" w:id="256"/>
    <w:p>
      <w:pPr>
        <w:spacing w:after="0"/>
        <w:ind w:left="0"/>
        <w:jc w:val="both"/>
      </w:pPr>
      <w:r>
        <w:rPr>
          <w:rFonts w:ascii="Times New Roman"/>
          <w:b w:val="false"/>
          <w:i w:val="false"/>
          <w:color w:val="000000"/>
          <w:sz w:val="28"/>
        </w:rPr>
        <w:t>
      6-кесте</w:t>
      </w:r>
    </w:p>
    <w:bookmarkEnd w:id="256"/>
    <w:bookmarkStart w:name="z267" w:id="257"/>
    <w:p>
      <w:pPr>
        <w:spacing w:after="0"/>
        <w:ind w:left="0"/>
        <w:jc w:val="left"/>
      </w:pPr>
      <w:r>
        <w:rPr>
          <w:rFonts w:ascii="Times New Roman"/>
          <w:b/>
          <w:i w:val="false"/>
          <w:color w:val="000000"/>
        </w:rPr>
        <w:t xml:space="preserve"> Импортталатын аттар кеңістігі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кеңістігінде "Х.Х.Х"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нөміріне сәйкес келеді.</w:t>
      </w:r>
    </w:p>
    <w:bookmarkStart w:name="z268" w:id="258"/>
    <w:p>
      <w:pPr>
        <w:spacing w:after="0"/>
        <w:ind w:left="0"/>
        <w:jc w:val="both"/>
      </w:pPr>
      <w:r>
        <w:rPr>
          <w:rFonts w:ascii="Times New Roman"/>
          <w:b w:val="false"/>
          <w:i w:val="false"/>
          <w:color w:val="000000"/>
          <w:sz w:val="28"/>
        </w:rPr>
        <w:t xml:space="preserve">
      15. "Жалпы ресурсты өзектілендірудің жай-күйі" (R.007) электрондық құжат (мәліметтер) құрылымының деректемелік құрамы 7-кестеде келтірілген. </w:t>
      </w:r>
    </w:p>
    <w:bookmarkEnd w:id="258"/>
    <w:bookmarkStart w:name="z269" w:id="259"/>
    <w:p>
      <w:pPr>
        <w:spacing w:after="0"/>
        <w:ind w:left="0"/>
        <w:jc w:val="both"/>
      </w:pPr>
      <w:r>
        <w:rPr>
          <w:rFonts w:ascii="Times New Roman"/>
          <w:b w:val="false"/>
          <w:i w:val="false"/>
          <w:color w:val="000000"/>
          <w:sz w:val="28"/>
        </w:rPr>
        <w:t xml:space="preserve">
      7-кесте </w:t>
      </w:r>
    </w:p>
    <w:bookmarkEnd w:id="259"/>
    <w:bookmarkStart w:name="z270" w:id="260"/>
    <w:p>
      <w:pPr>
        <w:spacing w:after="0"/>
        <w:ind w:left="0"/>
        <w:jc w:val="left"/>
      </w:pPr>
      <w:r>
        <w:rPr>
          <w:rFonts w:ascii="Times New Roman"/>
          <w:b/>
          <w:i w:val="false"/>
          <w:color w:val="000000"/>
        </w:rPr>
        <w:t xml:space="preserve"> "Жалпы ресурсты өзектілендірудің жай-күйі" (R.007) электрондық құжат (мәліметтер) құрылымының деректемелік құрамы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құралына кедендік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кедендік декларацияның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xml:space="preserve">
Еуразиялық экономикалық одаққа мүше мемлекеттер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2.3. Тіркеу журналы бойынша кедендік құжаттың нөмірі</w:t>
            </w:r>
          </w:p>
          <w:p>
            <w:pPr>
              <w:spacing w:after="20"/>
              <w:ind w:left="20"/>
              <w:jc w:val="both"/>
            </w:pPr>
            <w:r>
              <w:rPr>
                <w:rFonts w:ascii="Times New Roman"/>
                <w:b w:val="false"/>
                <w:i w:val="false"/>
                <w:color w:val="000000"/>
                <w:sz w:val="20"/>
              </w:rPr>
              <w:t>
(casdo:‌Declaration‌Id)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casdo:‌CADoc‌Identifier‌Type (M.CA.SDT.00088)</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 тізбе, дерекқор) мәліметтерді ұсынған елдің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1" w:id="261"/>
    <w:p>
      <w:pPr>
        <w:spacing w:after="0"/>
        <w:ind w:left="0"/>
        <w:jc w:val="left"/>
      </w:pPr>
      <w:r>
        <w:rPr>
          <w:rFonts w:ascii="Times New Roman"/>
          <w:b/>
          <w:i w:val="false"/>
          <w:color w:val="000000"/>
        </w:rPr>
        <w:t xml:space="preserve"> 2. "Техникалық реттеу" мәндік саласындағы электрондық құжаттар мен мәліметтердің құрылымы</w:t>
      </w:r>
    </w:p>
    <w:bookmarkEnd w:id="261"/>
    <w:bookmarkStart w:name="z272" w:id="262"/>
    <w:p>
      <w:pPr>
        <w:spacing w:after="0"/>
        <w:ind w:left="0"/>
        <w:jc w:val="both"/>
      </w:pPr>
      <w:r>
        <w:rPr>
          <w:rFonts w:ascii="Times New Roman"/>
          <w:b w:val="false"/>
          <w:i w:val="false"/>
          <w:color w:val="000000"/>
          <w:sz w:val="28"/>
        </w:rPr>
        <w:t>
      16. "Сәйкестікті бағалау жөніндегі органдардың бірыңғай тізілімінің мәліметтері" (R.TR.TS.02.001) электрондық құжат (мәліметтер) құрылымының сипаттамасы 8-кестеде келтірілген.</w:t>
      </w:r>
    </w:p>
    <w:bookmarkEnd w:id="262"/>
    <w:bookmarkStart w:name="z273" w:id="263"/>
    <w:p>
      <w:pPr>
        <w:spacing w:after="0"/>
        <w:ind w:left="0"/>
        <w:jc w:val="both"/>
      </w:pPr>
      <w:r>
        <w:rPr>
          <w:rFonts w:ascii="Times New Roman"/>
          <w:b w:val="false"/>
          <w:i w:val="false"/>
          <w:color w:val="000000"/>
          <w:sz w:val="28"/>
        </w:rPr>
        <w:t>
      8-кесте</w:t>
      </w:r>
    </w:p>
    <w:bookmarkEnd w:id="263"/>
    <w:bookmarkStart w:name="z274" w:id="264"/>
    <w:p>
      <w:pPr>
        <w:spacing w:after="0"/>
        <w:ind w:left="0"/>
        <w:jc w:val="left"/>
      </w:pPr>
      <w:r>
        <w:rPr>
          <w:rFonts w:ascii="Times New Roman"/>
          <w:b/>
          <w:i w:val="false"/>
          <w:color w:val="000000"/>
        </w:rPr>
        <w:t xml:space="preserve"> "Сәйкестікті бағалау жөніндегі органдардың бірыңғай тізілімінің мәліметтері" (R.TR.TS.02.001) электрондық құжат (мәліметтер) құрылымының сипаттамасы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органдардың бірыңғай тізілімінің мәліметтері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R.TR.TS.02.001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жөніндегі органдар мен сынақ зертханаларын, сәйкестікті бағалау жөніндегі уәкілетті (нотификацияланған) органдарды қоса алғанда, Кеден одағының және Еуразиялық экономикалық кеңістіктің сәйкестікті бағалау жөніндегі органдары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urn:EEC:R:TR:TS:02:AuthorityCertificationRegistryDetails:v1.0.1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AuthorityCertificationRegistryDetails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EEC_R_TR_TS_02_AuthorityCertificationRegistryDetails_v1.0.1.xsd</w:t>
            </w:r>
          </w:p>
        </w:tc>
      </w:tr>
    </w:tbl>
    <w:bookmarkStart w:name="z275" w:id="265"/>
    <w:p>
      <w:pPr>
        <w:spacing w:after="0"/>
        <w:ind w:left="0"/>
        <w:jc w:val="both"/>
      </w:pPr>
      <w:r>
        <w:rPr>
          <w:rFonts w:ascii="Times New Roman"/>
          <w:b w:val="false"/>
          <w:i w:val="false"/>
          <w:color w:val="000000"/>
          <w:sz w:val="28"/>
        </w:rPr>
        <w:t>
      17. Импортталатын аттар кеңістігі 9-кестеде келтірілген.</w:t>
      </w:r>
    </w:p>
    <w:bookmarkEnd w:id="265"/>
    <w:bookmarkStart w:name="z276" w:id="266"/>
    <w:p>
      <w:pPr>
        <w:spacing w:after="0"/>
        <w:ind w:left="0"/>
        <w:jc w:val="both"/>
      </w:pPr>
      <w:r>
        <w:rPr>
          <w:rFonts w:ascii="Times New Roman"/>
          <w:b w:val="false"/>
          <w:i w:val="false"/>
          <w:color w:val="000000"/>
          <w:sz w:val="28"/>
        </w:rPr>
        <w:t>
      9-кесте</w:t>
      </w:r>
    </w:p>
    <w:bookmarkEnd w:id="266"/>
    <w:bookmarkStart w:name="z277" w:id="267"/>
    <w:p>
      <w:pPr>
        <w:spacing w:after="0"/>
        <w:ind w:left="0"/>
        <w:jc w:val="left"/>
      </w:pPr>
      <w:r>
        <w:rPr>
          <w:rFonts w:ascii="Times New Roman"/>
          <w:b/>
          <w:i w:val="false"/>
          <w:color w:val="000000"/>
        </w:rPr>
        <w:t xml:space="preserve"> Импортталатын аттар кеңістігі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urn:EEC:M:TR:SimpleDataObjects:vX.X.X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w:t>
            </w:r>
          </w:p>
        </w:tc>
      </w:tr>
    </w:tbl>
    <w:p>
      <w:pPr>
        <w:spacing w:after="0"/>
        <w:ind w:left="0"/>
        <w:jc w:val="both"/>
      </w:pPr>
      <w:r>
        <w:rPr>
          <w:rFonts w:ascii="Times New Roman"/>
          <w:b w:val="false"/>
          <w:i w:val="false"/>
          <w:color w:val="000000"/>
          <w:sz w:val="28"/>
        </w:rPr>
        <w:t>
      Импортталатын аттар кеңістігінде "Х.Х.Х" деген символдар Еуразиялық экономикалық комиссия Алқасының 2016 жылғы 10 мамырдағы № 38 шешімінің 2-тармағына сәйкес электрондық құжат (мәліметтер) құрылымының техникалық схемасын әзірлеу және бекіту кезінде пайдаланылған деректердің базистік моделі нұсқасының және мәндік сала деректері моделінің нөміріне сай келеді.</w:t>
      </w:r>
    </w:p>
    <w:bookmarkStart w:name="z278" w:id="268"/>
    <w:p>
      <w:pPr>
        <w:spacing w:after="0"/>
        <w:ind w:left="0"/>
        <w:jc w:val="both"/>
      </w:pPr>
      <w:r>
        <w:rPr>
          <w:rFonts w:ascii="Times New Roman"/>
          <w:b w:val="false"/>
          <w:i w:val="false"/>
          <w:color w:val="000000"/>
          <w:sz w:val="28"/>
        </w:rPr>
        <w:t>
      18. "Сәйкестікті бағалау жөніндегі органдардың бірыңғай тізілімінің мәліметтері" (R.TR.TS.02.001) электрондық құжат (мәліметтер) құрылымының деректемелік құрамы 10-кестеде келтірілген.</w:t>
      </w:r>
    </w:p>
    <w:bookmarkEnd w:id="268"/>
    <w:bookmarkStart w:name="z279" w:id="269"/>
    <w:p>
      <w:pPr>
        <w:spacing w:after="0"/>
        <w:ind w:left="0"/>
        <w:jc w:val="both"/>
      </w:pPr>
      <w:r>
        <w:rPr>
          <w:rFonts w:ascii="Times New Roman"/>
          <w:b w:val="false"/>
          <w:i w:val="false"/>
          <w:color w:val="000000"/>
          <w:sz w:val="28"/>
        </w:rPr>
        <w:t>
      10-кесте</w:t>
      </w:r>
    </w:p>
    <w:bookmarkEnd w:id="269"/>
    <w:bookmarkStart w:name="z280" w:id="270"/>
    <w:p>
      <w:pPr>
        <w:spacing w:after="0"/>
        <w:ind w:left="0"/>
        <w:jc w:val="left"/>
      </w:pPr>
      <w:r>
        <w:rPr>
          <w:rFonts w:ascii="Times New Roman"/>
          <w:b/>
          <w:i w:val="false"/>
          <w:color w:val="000000"/>
        </w:rPr>
        <w:t xml:space="preserve"> "Сәйкестікті бағалау жөніндегі органдардың бірыңғай тізілімінің мәліметтері" (R.TR.TS.02.001) электрондық құжат (мәліметтер) құрылымының деректемелік құрамы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белгіленуі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1.4. Негізгі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Сәйкестікті бағалау жөніндегі орган</w:t>
            </w:r>
          </w:p>
          <w:p>
            <w:pPr>
              <w:spacing w:after="20"/>
              <w:ind w:left="20"/>
              <w:jc w:val="both"/>
            </w:pPr>
            <w:r>
              <w:rPr>
                <w:rFonts w:ascii="Times New Roman"/>
                <w:b w:val="false"/>
                <w:i w:val="false"/>
                <w:color w:val="000000"/>
                <w:sz w:val="20"/>
              </w:rPr>
              <w:t>
(trcdo:ConformityAuthorityDetails)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регламенттерінің талаптарына сәйкес сәйкестікті бағалауды жүргізуге уәкілетті орган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trcdo:ConformityAuthorityDetailsType  (M.TR.CDT.00007)</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ұсынған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2.2. Шаруашылық жүргізуші субъектінің атауы </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қызметін жүргізетін жеке тұлғаның тегі, аты, әкесінің 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2.3. Шаруашылық жүргізуші субъектінің қысқаша атауы </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қысқартылған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2.4. Ұйымдық-құқықтық нысанның атауы</w:t>
            </w:r>
          </w:p>
          <w:p>
            <w:pPr>
              <w:spacing w:after="20"/>
              <w:ind w:left="20"/>
              <w:jc w:val="both"/>
            </w:pPr>
            <w:r>
              <w:rPr>
                <w:rFonts w:ascii="Times New Roman"/>
                <w:b w:val="false"/>
                <w:i w:val="false"/>
                <w:color w:val="000000"/>
                <w:sz w:val="20"/>
              </w:rPr>
              <w:t>
(csdo:‌Business‌Entity‌Type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Шаруашылық жүргізуші субъектіні сәйкестендіргіш</w:t>
            </w:r>
          </w:p>
          <w:p>
            <w:pPr>
              <w:spacing w:after="20"/>
              <w:ind w:left="20"/>
              <w:jc w:val="both"/>
            </w:pPr>
            <w:r>
              <w:rPr>
                <w:rFonts w:ascii="Times New Roman"/>
                <w:b w:val="false"/>
                <w:i w:val="false"/>
                <w:color w:val="000000"/>
                <w:sz w:val="20"/>
              </w:rPr>
              <w:t>
(csdo:BusinessEntityld)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csdo:BusinessEntityldType (M.SDT.00157)</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 (атрибут kindld)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сsdo:BusinessEntityldKindldType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анықтамалығынан алынған сәйкестендіргіштің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Мекенжай</w:t>
            </w:r>
          </w:p>
          <w:p>
            <w:pPr>
              <w:spacing w:after="20"/>
              <w:ind w:left="20"/>
              <w:jc w:val="both"/>
            </w:pPr>
            <w:r>
              <w:rPr>
                <w:rFonts w:ascii="Times New Roman"/>
                <w:b w:val="false"/>
                <w:i w:val="false"/>
                <w:color w:val="000000"/>
                <w:sz w:val="20"/>
              </w:rPr>
              <w:t>
(ccdo: AddressDetailsV4Type)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ccdo:AddressDetailsV4Type (M.CDT.00079)</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Мекенжай түрінің коды</w:t>
            </w:r>
          </w:p>
          <w:p>
            <w:pPr>
              <w:spacing w:after="20"/>
              <w:ind w:left="20"/>
              <w:jc w:val="both"/>
            </w:pPr>
            <w:r>
              <w:rPr>
                <w:rFonts w:ascii="Times New Roman"/>
                <w:b w:val="false"/>
                <w:i w:val="false"/>
                <w:color w:val="000000"/>
                <w:sz w:val="20"/>
              </w:rPr>
              <w:t>
(csdo: 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Елдің коды</w:t>
            </w:r>
          </w:p>
          <w:p>
            <w:pPr>
              <w:spacing w:after="20"/>
              <w:ind w:left="20"/>
              <w:jc w:val="both"/>
            </w:pPr>
            <w:r>
              <w:rPr>
                <w:rFonts w:ascii="Times New Roman"/>
                <w:b w:val="false"/>
                <w:i w:val="false"/>
                <w:color w:val="000000"/>
                <w:sz w:val="20"/>
              </w:rPr>
              <w:t>
(csdo: 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2.6.5. Аудан </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әкімшілік-аумақтық бөлініс бірлігінің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инфрақұрылымының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2.6.11. Почталық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кәсіпорынының почталық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абонентітк жәшіктің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2.6.13. Мәтіндік нысандағы мекенжай </w:t>
            </w:r>
          </w:p>
          <w:p>
            <w:pPr>
              <w:spacing w:after="20"/>
              <w:ind w:left="20"/>
              <w:jc w:val="both"/>
            </w:pPr>
            <w:r>
              <w:rPr>
                <w:rFonts w:ascii="Times New Roman"/>
                <w:b w:val="false"/>
                <w:i w:val="false"/>
                <w:color w:val="000000"/>
                <w:sz w:val="20"/>
              </w:rPr>
              <w:t>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нысанда ұсынылған мекенжай элементтерінің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Байланыс деректемесі</w:t>
            </w:r>
          </w:p>
          <w:p>
            <w:pPr>
              <w:spacing w:after="20"/>
              <w:ind w:left="20"/>
              <w:jc w:val="both"/>
            </w:pPr>
            <w:r>
              <w:rPr>
                <w:rFonts w:ascii="Times New Roman"/>
                <w:b w:val="false"/>
                <w:i w:val="false"/>
                <w:color w:val="000000"/>
                <w:sz w:val="20"/>
              </w:rPr>
              <w:t>
(ccdo:UnifiedCommunicationDetails)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ccdo:UnifiedCommunicationDetails Type (M.CDT.00065)</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Байланыс түрінің коды</w:t>
            </w:r>
          </w:p>
          <w:p>
            <w:pPr>
              <w:spacing w:after="20"/>
              <w:ind w:left="20"/>
              <w:jc w:val="both"/>
            </w:pPr>
            <w:r>
              <w:rPr>
                <w:rFonts w:ascii="Times New Roman"/>
                <w:b w:val="false"/>
                <w:i w:val="false"/>
                <w:color w:val="000000"/>
                <w:sz w:val="20"/>
              </w:rPr>
              <w:t>
(csdo:UnifiedCommunication 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почтаны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Сәйкестікті бағалау жөніндегі орган түрінің коды</w:t>
            </w:r>
          </w:p>
          <w:p>
            <w:pPr>
              <w:spacing w:after="20"/>
              <w:ind w:left="20"/>
              <w:jc w:val="both"/>
            </w:pPr>
            <w:r>
              <w:rPr>
                <w:rFonts w:ascii="Times New Roman"/>
                <w:b w:val="false"/>
                <w:i w:val="false"/>
                <w:color w:val="000000"/>
                <w:sz w:val="20"/>
              </w:rPr>
              <w:t>
(trsdo:ConformityAuthorityKind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техникалық регламенттерінің (Кеден одағы техникалық регламенттерінің) талаптарына техникалық реттеу объектілерінің  сәйкестігін бағалау жөніндегі орган түрінің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ConformityAuthorityKindCode Type</w:t>
            </w:r>
          </w:p>
          <w:p>
            <w:pPr>
              <w:spacing w:after="20"/>
              <w:ind w:left="20"/>
              <w:jc w:val="both"/>
            </w:pPr>
            <w:r>
              <w:rPr>
                <w:rFonts w:ascii="Times New Roman"/>
                <w:b w:val="false"/>
                <w:i w:val="false"/>
                <w:color w:val="000000"/>
                <w:sz w:val="20"/>
              </w:rPr>
              <w:t>
(M.TR.SDT.00002)</w:t>
            </w:r>
          </w:p>
          <w:p>
            <w:pPr>
              <w:spacing w:after="20"/>
              <w:ind w:left="20"/>
              <w:jc w:val="both"/>
            </w:pPr>
            <w:r>
              <w:rPr>
                <w:rFonts w:ascii="Times New Roman"/>
                <w:b w:val="false"/>
                <w:i w:val="false"/>
                <w:color w:val="000000"/>
                <w:sz w:val="20"/>
              </w:rPr>
              <w:t>
Сәйкестікті бағалау жөніндегі орган түрлерінің сыныптауышына сәйкес кодтың мәні.</w:t>
            </w:r>
          </w:p>
          <w:p>
            <w:pPr>
              <w:spacing w:after="20"/>
              <w:ind w:left="20"/>
              <w:jc w:val="both"/>
            </w:pPr>
            <w:r>
              <w:rPr>
                <w:rFonts w:ascii="Times New Roman"/>
                <w:b w:val="false"/>
                <w:i w:val="false"/>
                <w:color w:val="000000"/>
                <w:sz w:val="20"/>
              </w:rPr>
              <w:t>
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Сәйкестікті бағалау жөніндегі орган түрінің атауы</w:t>
            </w:r>
          </w:p>
          <w:p>
            <w:pPr>
              <w:spacing w:after="20"/>
              <w:ind w:left="20"/>
              <w:jc w:val="both"/>
            </w:pPr>
            <w:r>
              <w:rPr>
                <w:rFonts w:ascii="Times New Roman"/>
                <w:b w:val="false"/>
                <w:i w:val="false"/>
                <w:color w:val="000000"/>
                <w:sz w:val="20"/>
              </w:rPr>
              <w:t>
(trsdo:ConformityAuthorityKind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cәйкестікті бағалау жөніндегі орган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ТАӘ</w:t>
            </w:r>
          </w:p>
          <w:p>
            <w:pPr>
              <w:spacing w:after="20"/>
              <w:ind w:left="20"/>
              <w:jc w:val="both"/>
            </w:pPr>
            <w:r>
              <w:rPr>
                <w:rFonts w:ascii="Times New Roman"/>
                <w:b w:val="false"/>
                <w:i w:val="false"/>
                <w:color w:val="000000"/>
                <w:sz w:val="20"/>
              </w:rPr>
              <w:t>
(ccdo: 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 басшысының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Аккредиттеу аттестаты</w:t>
            </w:r>
          </w:p>
          <w:p>
            <w:pPr>
              <w:spacing w:after="20"/>
              <w:ind w:left="20"/>
              <w:jc w:val="both"/>
            </w:pPr>
            <w:r>
              <w:rPr>
                <w:rFonts w:ascii="Times New Roman"/>
                <w:b w:val="false"/>
                <w:i w:val="false"/>
                <w:color w:val="000000"/>
                <w:sz w:val="20"/>
              </w:rPr>
              <w:t>
(trcdo: AccreditationCertificate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органның сәйкестікті бағалау саласында айқындалған жұмыстарды орындау құзыретін аккредиттеу жөніндегі органның ресми тануын куәландыратын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trcdo:AccreditationCertificateDetails Type (M.TR.CDT.00004)</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 нөмірі</w:t>
            </w:r>
          </w:p>
          <w:p>
            <w:pPr>
              <w:spacing w:after="20"/>
              <w:ind w:left="20"/>
              <w:jc w:val="both"/>
            </w:pPr>
            <w:r>
              <w:rPr>
                <w:rFonts w:ascii="Times New Roman"/>
                <w:b w:val="false"/>
                <w:i w:val="false"/>
                <w:color w:val="000000"/>
                <w:sz w:val="20"/>
              </w:rPr>
              <w:t>
(csdo:Docld)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 басталатын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 ақталатын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Аккредиттеу аттестатын қайта ресімдеу себебі</w:t>
            </w:r>
          </w:p>
          <w:p>
            <w:pPr>
              <w:spacing w:after="20"/>
              <w:ind w:left="20"/>
              <w:jc w:val="both"/>
            </w:pPr>
            <w:r>
              <w:rPr>
                <w:rFonts w:ascii="Times New Roman"/>
                <w:b w:val="false"/>
                <w:i w:val="false"/>
                <w:color w:val="000000"/>
                <w:sz w:val="20"/>
              </w:rPr>
              <w:t>
(trsdo:ReissuingReasonName)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жөніндегі органның сәйкестікті бағалау жөніндегі органның қолданыстағы аккредиттеу аттестатын қайта ресімдеу себебінің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Құжаттың қолданылу мәртебесі</w:t>
            </w:r>
          </w:p>
          <w:p>
            <w:pPr>
              <w:spacing w:after="20"/>
              <w:ind w:left="20"/>
              <w:jc w:val="both"/>
            </w:pPr>
            <w:r>
              <w:rPr>
                <w:rFonts w:ascii="Times New Roman"/>
                <w:b w:val="false"/>
                <w:i w:val="false"/>
                <w:color w:val="000000"/>
                <w:sz w:val="20"/>
              </w:rPr>
              <w:t>
(trcdo:DocStatusDetails)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қолданылу мәртебесі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DocStatusDetails (M.TR.CDT.00030)</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қолданылу мәртебесінің коды (trsdo:DocStatusCode)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мәртебесінің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 DocStatusCodeType (M.TR.SDT.00015)</w:t>
            </w:r>
          </w:p>
          <w:p>
            <w:pPr>
              <w:spacing w:after="20"/>
              <w:ind w:left="20"/>
              <w:jc w:val="both"/>
            </w:pPr>
            <w:r>
              <w:rPr>
                <w:rFonts w:ascii="Times New Roman"/>
                <w:b w:val="false"/>
                <w:i w:val="false"/>
                <w:color w:val="000000"/>
                <w:sz w:val="20"/>
              </w:rPr>
              <w:t>
Құжаттың қолданылу мәртебелерінің сыныптауышына сәйкес кодтың мәні.</w:t>
            </w:r>
          </w:p>
          <w:p>
            <w:pPr>
              <w:spacing w:after="20"/>
              <w:ind w:left="20"/>
              <w:jc w:val="both"/>
            </w:pPr>
            <w:r>
              <w:rPr>
                <w:rFonts w:ascii="Times New Roman"/>
                <w:b w:val="false"/>
                <w:i w:val="false"/>
                <w:color w:val="000000"/>
                <w:sz w:val="20"/>
              </w:rPr>
              <w:t>
Шаблон:/d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туралы мәліметтер</w:t>
            </w:r>
          </w:p>
          <w:p>
            <w:pPr>
              <w:spacing w:after="20"/>
              <w:ind w:left="20"/>
              <w:jc w:val="both"/>
            </w:pPr>
            <w:r>
              <w:rPr>
                <w:rFonts w:ascii="Times New Roman"/>
                <w:b w:val="false"/>
                <w:i w:val="false"/>
                <w:color w:val="000000"/>
                <w:sz w:val="20"/>
              </w:rPr>
              <w:t>
(trcdo: 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 соның негізінде белгіленген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DocinformationDetailsType (M.TR.CDT.00018)</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Құжаттың атауы</w:t>
            </w:r>
          </w:p>
          <w:p>
            <w:pPr>
              <w:spacing w:after="20"/>
              <w:ind w:left="20"/>
              <w:jc w:val="both"/>
            </w:pPr>
            <w:r>
              <w:rPr>
                <w:rFonts w:ascii="Times New Roman"/>
                <w:b w:val="false"/>
                <w:i w:val="false"/>
                <w:color w:val="000000"/>
                <w:sz w:val="20"/>
              </w:rPr>
              <w:t>
(csdo: 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оны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 нөмірі</w:t>
            </w:r>
          </w:p>
          <w:p>
            <w:pPr>
              <w:spacing w:after="20"/>
              <w:ind w:left="20"/>
              <w:jc w:val="both"/>
            </w:pPr>
            <w:r>
              <w:rPr>
                <w:rFonts w:ascii="Times New Roman"/>
                <w:b w:val="false"/>
                <w:i w:val="false"/>
                <w:color w:val="000000"/>
                <w:sz w:val="20"/>
              </w:rPr>
              <w:t>
(csdo:Docld)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күні</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қолданылған бастапқы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қолданылған соңғы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мәртебесінің өзгеру себебінің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Аккредиттеу саласы</w:t>
            </w:r>
          </w:p>
          <w:p>
            <w:pPr>
              <w:spacing w:after="20"/>
              <w:ind w:left="20"/>
              <w:jc w:val="both"/>
            </w:pPr>
            <w:r>
              <w:rPr>
                <w:rFonts w:ascii="Times New Roman"/>
                <w:b w:val="false"/>
                <w:i w:val="false"/>
                <w:color w:val="000000"/>
                <w:sz w:val="20"/>
              </w:rPr>
              <w:t>
(trcdo:AccreditationAreaDetails)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органды аккредиттеу саласы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trcdo:AccreditationAreaDetailTypes (M.TR.CDT.00017)</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Өнімді бірыңғай тізбеге енгізу белгісі</w:t>
            </w:r>
          </w:p>
          <w:p>
            <w:pPr>
              <w:spacing w:after="20"/>
              <w:ind w:left="20"/>
              <w:jc w:val="both"/>
            </w:pPr>
            <w:r>
              <w:rPr>
                <w:rFonts w:ascii="Times New Roman"/>
                <w:b w:val="false"/>
                <w:i w:val="false"/>
                <w:color w:val="000000"/>
                <w:sz w:val="20"/>
              </w:rPr>
              <w:t>
(trsdo:SingleListProduct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 мен бірыңғай нысан бойынша сәйкестік туралы декларацияларды бере отырып, сәйкестікті міндетті растауға жататын өнімді өнімнің бірыңғай тізбесіне енгізу белгісі:</w:t>
            </w:r>
          </w:p>
          <w:p>
            <w:pPr>
              <w:spacing w:after="20"/>
              <w:ind w:left="20"/>
              <w:jc w:val="both"/>
            </w:pPr>
            <w:r>
              <w:rPr>
                <w:rFonts w:ascii="Times New Roman"/>
                <w:b w:val="false"/>
                <w:i w:val="false"/>
                <w:color w:val="000000"/>
                <w:sz w:val="20"/>
              </w:rPr>
              <w:t>
1 - өнім бірыңғай тізбеге енгізілген;</w:t>
            </w:r>
          </w:p>
          <w:p>
            <w:pPr>
              <w:spacing w:after="20"/>
              <w:ind w:left="20"/>
              <w:jc w:val="both"/>
            </w:pPr>
            <w:r>
              <w:rPr>
                <w:rFonts w:ascii="Times New Roman"/>
                <w:b w:val="false"/>
                <w:i w:val="false"/>
                <w:color w:val="000000"/>
                <w:sz w:val="20"/>
              </w:rPr>
              <w:t>
0 - өнім бірыңғай тізбеден шығарылған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Технологиялық регламент нөмірі</w:t>
            </w:r>
          </w:p>
          <w:p>
            <w:pPr>
              <w:spacing w:after="20"/>
              <w:ind w:left="20"/>
              <w:jc w:val="both"/>
            </w:pPr>
            <w:r>
              <w:rPr>
                <w:rFonts w:ascii="Times New Roman"/>
                <w:b w:val="false"/>
                <w:i w:val="false"/>
                <w:color w:val="000000"/>
                <w:sz w:val="20"/>
              </w:rPr>
              <w:t>
(trsdo:TechnicalRegulationld)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(Кеден одағы техникалық регламентінің)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trsdo:TechnicalRegulationldType (M.TR.SDT.00012)</w:t>
            </w:r>
          </w:p>
          <w:p>
            <w:pPr>
              <w:spacing w:after="20"/>
              <w:ind w:left="20"/>
              <w:jc w:val="both"/>
            </w:pPr>
            <w:r>
              <w:rPr>
                <w:rFonts w:ascii="Times New Roman"/>
                <w:b w:val="false"/>
                <w:i w:val="false"/>
                <w:color w:val="000000"/>
                <w:sz w:val="20"/>
              </w:rPr>
              <w:t>
Еуразиялық экономикалық одақтың техникалық регламенттері (Кеден одағының техникалық регламенттері) тізбесінен алынған нөмірдің мәні.</w:t>
            </w:r>
          </w:p>
          <w:p>
            <w:pPr>
              <w:spacing w:after="20"/>
              <w:ind w:left="20"/>
              <w:jc w:val="both"/>
            </w:pPr>
            <w:r>
              <w:rPr>
                <w:rFonts w:ascii="Times New Roman"/>
                <w:b w:val="false"/>
                <w:i w:val="false"/>
                <w:color w:val="000000"/>
                <w:sz w:val="20"/>
              </w:rPr>
              <w:t>
Шаблон: ТР (КО|ЕАЭО) \d{3}/\d{4}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ЕАЭО СЭҚ ТН бойынша тауардың коды</w:t>
            </w:r>
          </w:p>
          <w:p>
            <w:pPr>
              <w:spacing w:after="20"/>
              <w:ind w:left="20"/>
              <w:jc w:val="both"/>
            </w:pPr>
            <w:r>
              <w:rPr>
                <w:rFonts w:ascii="Times New Roman"/>
                <w:b w:val="false"/>
                <w:i w:val="false"/>
                <w:color w:val="000000"/>
                <w:sz w:val="20"/>
              </w:rPr>
              <w:t>
(trcdo:CommodityCode)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тауарлар тобының (сыныбының) кодтық белгілемесі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CommodityCodeType (M.TR.CDT.00065)</w:t>
            </w:r>
          </w:p>
          <w:p>
            <w:pPr>
              <w:spacing w:after="20"/>
              <w:ind w:left="20"/>
              <w:jc w:val="both"/>
            </w:pPr>
            <w:r>
              <w:rPr>
                <w:rFonts w:ascii="Times New Roman"/>
                <w:b w:val="false"/>
                <w:i w:val="false"/>
                <w:color w:val="000000"/>
                <w:sz w:val="20"/>
              </w:rPr>
              <w:t>
2, 4, 6, 8, 9 немесе 10 таңба деңгейіндегі ЕАЭО СЭҚ ТН кодының мәні.</w:t>
            </w:r>
          </w:p>
          <w:p>
            <w:pPr>
              <w:spacing w:after="20"/>
              <w:ind w:left="20"/>
              <w:jc w:val="both"/>
            </w:pPr>
            <w:r>
              <w:rPr>
                <w:rFonts w:ascii="Times New Roman"/>
                <w:b w:val="false"/>
                <w:i w:val="false"/>
                <w:color w:val="000000"/>
                <w:sz w:val="20"/>
              </w:rPr>
              <w:t>
Шаблон: \d{3}/\d{4} d{6} 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Өнімнің атауы</w:t>
            </w:r>
          </w:p>
          <w:p>
            <w:pPr>
              <w:spacing w:after="20"/>
              <w:ind w:left="20"/>
              <w:jc w:val="both"/>
            </w:pPr>
            <w:r>
              <w:rPr>
                <w:rFonts w:ascii="Times New Roman"/>
                <w:b w:val="false"/>
                <w:i w:val="false"/>
                <w:color w:val="000000"/>
                <w:sz w:val="20"/>
              </w:rPr>
              <w:t>
(trsdo: ProductName)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органды аккредиттеу саласына енгізілген өнімді сөзбен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Сынақ әдісінің атауы</w:t>
            </w:r>
          </w:p>
          <w:p>
            <w:pPr>
              <w:spacing w:after="20"/>
              <w:ind w:left="20"/>
              <w:jc w:val="both"/>
            </w:pPr>
            <w:r>
              <w:rPr>
                <w:rFonts w:ascii="Times New Roman"/>
                <w:b w:val="false"/>
                <w:i w:val="false"/>
                <w:color w:val="000000"/>
                <w:sz w:val="20"/>
              </w:rPr>
              <w:t>
(trsdo: TestingMethodName)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объектісін сынау әдістемесінің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Бақыланатын көрсеткіштің атауы</w:t>
            </w:r>
          </w:p>
          <w:p>
            <w:pPr>
              <w:spacing w:after="20"/>
              <w:ind w:left="20"/>
              <w:jc w:val="both"/>
            </w:pPr>
            <w:r>
              <w:rPr>
                <w:rFonts w:ascii="Times New Roman"/>
                <w:b w:val="false"/>
                <w:i w:val="false"/>
                <w:color w:val="000000"/>
                <w:sz w:val="20"/>
              </w:rPr>
              <w:t>
(trsdo:ControlledIndicatorName)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кезінде бақыланатын сипаттаманың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2.12.7.Бақыланатын көрсеткіштер мен бақылау әдістерін регламенттейтін құжат туралы мәліметтер</w:t>
            </w:r>
          </w:p>
          <w:p>
            <w:pPr>
              <w:spacing w:after="20"/>
              <w:ind w:left="20"/>
              <w:jc w:val="both"/>
            </w:pPr>
            <w:r>
              <w:rPr>
                <w:rFonts w:ascii="Times New Roman"/>
                <w:b w:val="false"/>
                <w:i w:val="false"/>
                <w:color w:val="000000"/>
                <w:sz w:val="20"/>
              </w:rPr>
              <w:t>
(trcdo:ControlledIndicator RegulatingDocDetails)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 мен бақылау әдістерін регламенттейтін нормативтік құқықтық акт және (немесе) техникалық нормативтік құқықтық акт, нормативтік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trcdo:DocInformationDetailsType (M.TR.CDT.00018)</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оны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МtvСТ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Ескертпе</w:t>
            </w:r>
          </w:p>
          <w:p>
            <w:pPr>
              <w:spacing w:after="20"/>
              <w:ind w:left="20"/>
              <w:jc w:val="both"/>
            </w:pPr>
            <w:r>
              <w:rPr>
                <w:rFonts w:ascii="Times New Roman"/>
                <w:b w:val="false"/>
                <w:i w:val="false"/>
                <w:color w:val="000000"/>
                <w:sz w:val="20"/>
              </w:rPr>
              <w:t>
(trsdo: 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саласының өзгерістерін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Құжат туралы мәліметтер</w:t>
            </w:r>
          </w:p>
          <w:p>
            <w:pPr>
              <w:spacing w:after="20"/>
              <w:ind w:left="20"/>
              <w:jc w:val="both"/>
            </w:pPr>
            <w:r>
              <w:rPr>
                <w:rFonts w:ascii="Times New Roman"/>
                <w:b w:val="false"/>
                <w:i w:val="false"/>
                <w:color w:val="000000"/>
                <w:sz w:val="20"/>
              </w:rPr>
              <w:t>
(trcdo: DocInformationDetails)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саласының өзгеруі жөніндегі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DocInformationDetailsType (M.TR.CDT.00018)</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*.1.Құжаттың атауы</w:t>
            </w:r>
          </w:p>
          <w:p>
            <w:pPr>
              <w:spacing w:after="20"/>
              <w:ind w:left="20"/>
              <w:jc w:val="both"/>
            </w:pPr>
            <w:r>
              <w:rPr>
                <w:rFonts w:ascii="Times New Roman"/>
                <w:b w:val="false"/>
                <w:i w:val="false"/>
                <w:color w:val="000000"/>
                <w:sz w:val="20"/>
              </w:rPr>
              <w:t>
(csdo: 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оны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cәйкес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Құжат туралы мәліметтер</w:t>
            </w:r>
          </w:p>
          <w:p>
            <w:pPr>
              <w:spacing w:after="20"/>
              <w:ind w:left="20"/>
              <w:jc w:val="both"/>
            </w:pPr>
            <w:r>
              <w:rPr>
                <w:rFonts w:ascii="Times New Roman"/>
                <w:b w:val="false"/>
                <w:i w:val="false"/>
                <w:color w:val="000000"/>
                <w:sz w:val="20"/>
              </w:rPr>
              <w:t>
(trcdo:DoclnformationDetails)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сәйкестікті бағалау жөніндегі органдарының (соның ішінде, сертификатату жөніндегі органдардың, сынақ зертханаларының (орталықтарының) бірыңғай тізіліміне сәйкестікті бағалау органын енгізу жөніндегі құжат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trcdo: DoclnformationDetailsType (M.TR.CDT.00018)</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құжаттың түрін, оны қабылдаған органның (ұйымның) атауын және құжаттың өз атауын қамтитын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2.13.3.Құжаттың нөмірі</w:t>
            </w:r>
          </w:p>
          <w:p>
            <w:pPr>
              <w:spacing w:after="20"/>
              <w:ind w:left="20"/>
              <w:jc w:val="both"/>
            </w:pPr>
            <w:r>
              <w:rPr>
                <w:rFonts w:ascii="Times New Roman"/>
                <w:b w:val="false"/>
                <w:i w:val="false"/>
                <w:color w:val="000000"/>
                <w:sz w:val="20"/>
              </w:rPr>
              <w:t>
(csdo:DocLd)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берілетін цифрлық немесе әріптік-цифрлық белгілеме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Қалыптандырылған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Жалпы ресурс жазбаларының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 жазбасы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ResourceItemStatusDetailsType (M.CDT.00033)</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Қолданылу кезеңі</w:t>
            </w:r>
          </w:p>
          <w:p>
            <w:pPr>
              <w:spacing w:after="20"/>
              <w:ind w:left="20"/>
              <w:jc w:val="both"/>
            </w:pPr>
            <w:r>
              <w:rPr>
                <w:rFonts w:ascii="Times New Roman"/>
                <w:b w:val="false"/>
                <w:i w:val="false"/>
                <w:color w:val="000000"/>
                <w:sz w:val="20"/>
              </w:rPr>
              <w:t>
(ccdo: 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дерекқор) жазбасының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*.1.Бастапқы күн мен уақыт</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 мен уақыт</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Жаңарту күні мен уақыты</w:t>
            </w:r>
          </w:p>
          <w:p>
            <w:pPr>
              <w:spacing w:after="20"/>
              <w:ind w:left="20"/>
              <w:jc w:val="both"/>
            </w:pPr>
            <w:r>
              <w:rPr>
                <w:rFonts w:ascii="Times New Roman"/>
                <w:b w:val="false"/>
                <w:i w:val="false"/>
                <w:color w:val="000000"/>
                <w:sz w:val="20"/>
              </w:rPr>
              <w:t xml:space="preserve">
(csdo:UpdateDateTime)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 (тізілімді, тізбені, дерекқорды)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10 мамырдағы</w:t>
            </w:r>
            <w:r>
              <w:br/>
            </w:r>
            <w:r>
              <w:rPr>
                <w:rFonts w:ascii="Times New Roman"/>
                <w:b w:val="false"/>
                <w:i w:val="false"/>
                <w:color w:val="000000"/>
                <w:sz w:val="20"/>
              </w:rPr>
              <w:t>№ 38 шешімімен</w:t>
            </w:r>
            <w:r>
              <w:br/>
            </w:r>
            <w:r>
              <w:rPr>
                <w:rFonts w:ascii="Times New Roman"/>
                <w:b w:val="false"/>
                <w:i w:val="false"/>
                <w:color w:val="000000"/>
                <w:sz w:val="20"/>
              </w:rPr>
              <w:t>БЕКІТІЛГЕН</w:t>
            </w:r>
          </w:p>
        </w:tc>
      </w:tr>
    </w:tbl>
    <w:bookmarkStart w:name="z282" w:id="271"/>
    <w:p>
      <w:pPr>
        <w:spacing w:after="0"/>
        <w:ind w:left="0"/>
        <w:jc w:val="left"/>
      </w:pPr>
      <w:r>
        <w:rPr>
          <w:rFonts w:ascii="Times New Roman"/>
          <w:b/>
          <w:i w:val="false"/>
          <w:color w:val="000000"/>
        </w:rPr>
        <w:t xml:space="preserve">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процесіне қосылу ТӘРТІБІ</w:t>
      </w:r>
    </w:p>
    <w:bookmarkEnd w:id="271"/>
    <w:bookmarkStart w:name="z283" w:id="272"/>
    <w:p>
      <w:pPr>
        <w:spacing w:after="0"/>
        <w:ind w:left="0"/>
        <w:jc w:val="left"/>
      </w:pPr>
      <w:r>
        <w:rPr>
          <w:rFonts w:ascii="Times New Roman"/>
          <w:b/>
          <w:i w:val="false"/>
          <w:color w:val="000000"/>
        </w:rPr>
        <w:t xml:space="preserve"> I. Жалпы ережелер</w:t>
      </w:r>
    </w:p>
    <w:bookmarkEnd w:id="272"/>
    <w:bookmarkStart w:name="z284" w:id="273"/>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27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одағы Комиссиясының "Кеден одағындағы техникалық реттеу туралы" 2010 жылғы 18 маусымдағы № 319 шешімі;</w:t>
      </w:r>
    </w:p>
    <w:p>
      <w:pPr>
        <w:spacing w:after="0"/>
        <w:ind w:left="0"/>
        <w:jc w:val="both"/>
      </w:pPr>
      <w:r>
        <w:rPr>
          <w:rFonts w:ascii="Times New Roman"/>
          <w:b w:val="false"/>
          <w:i w:val="false"/>
          <w:color w:val="000000"/>
          <w:sz w:val="28"/>
        </w:rPr>
        <w:t>
      Кеден одағы Комиссиясының "Бірыңғай құжаттар беріле отырып6 Кеден одағы шеңберінде сәйкестікті міндетті бағалауға (растауға) жататын өнімдердің бірыңғай тізбесі туралы" 2011 жылғы 7 сәуірдегі № 620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саудасының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өздері арасындағы және Еуразиялық экономикалық комиссиямен трансшекаралық өзара іс-қимыл жасау кезіндегі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85" w:id="274"/>
    <w:p>
      <w:pPr>
        <w:spacing w:after="0"/>
        <w:ind w:left="0"/>
        <w:jc w:val="left"/>
      </w:pPr>
      <w:r>
        <w:rPr>
          <w:rFonts w:ascii="Times New Roman"/>
          <w:b/>
          <w:i w:val="false"/>
          <w:color w:val="000000"/>
        </w:rPr>
        <w:t xml:space="preserve"> II. Қолданылу саласы</w:t>
      </w:r>
    </w:p>
    <w:bookmarkEnd w:id="274"/>
    <w:bookmarkStart w:name="z286" w:id="275"/>
    <w:p>
      <w:pPr>
        <w:spacing w:after="0"/>
        <w:ind w:left="0"/>
        <w:jc w:val="both"/>
      </w:pPr>
      <w:r>
        <w:rPr>
          <w:rFonts w:ascii="Times New Roman"/>
          <w:b w:val="false"/>
          <w:i w:val="false"/>
          <w:color w:val="000000"/>
          <w:sz w:val="28"/>
        </w:rPr>
        <w:t>
      2. Осы Тәртіп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(P.TS.02) жалпы процесіне (бұдан әрі – жалпы процесс) жаңа қатысушының қосылуы кезіндег3 ақпараттық өзара іс-қимылға қойылатын талаптарды айқындайды.</w:t>
      </w:r>
    </w:p>
    <w:bookmarkEnd w:id="275"/>
    <w:bookmarkStart w:name="z287" w:id="276"/>
    <w:p>
      <w:pPr>
        <w:spacing w:after="0"/>
        <w:ind w:left="0"/>
        <w:jc w:val="both"/>
      </w:pPr>
      <w:r>
        <w:rPr>
          <w:rFonts w:ascii="Times New Roman"/>
          <w:b w:val="false"/>
          <w:i w:val="false"/>
          <w:color w:val="000000"/>
          <w:sz w:val="28"/>
        </w:rPr>
        <w:t>
      3. Осы Тәртіпте айқындалған рәсімдер жалпы процеске жаңа қатысушы қосылған кезде бір сәтте не белгілі бір уақыт ішінде орындалады.</w:t>
      </w:r>
    </w:p>
    <w:bookmarkEnd w:id="276"/>
    <w:bookmarkStart w:name="z288" w:id="277"/>
    <w:p>
      <w:pPr>
        <w:spacing w:after="0"/>
        <w:ind w:left="0"/>
        <w:jc w:val="left"/>
      </w:pPr>
      <w:r>
        <w:rPr>
          <w:rFonts w:ascii="Times New Roman"/>
          <w:b/>
          <w:i w:val="false"/>
          <w:color w:val="000000"/>
        </w:rPr>
        <w:t xml:space="preserve"> III. Негізгі ұғымдар</w:t>
      </w:r>
    </w:p>
    <w:bookmarkEnd w:id="277"/>
    <w:bookmarkStart w:name="z289" w:id="278"/>
    <w:p>
      <w:pPr>
        <w:spacing w:after="0"/>
        <w:ind w:left="0"/>
        <w:jc w:val="both"/>
      </w:pPr>
      <w:r>
        <w:rPr>
          <w:rFonts w:ascii="Times New Roman"/>
          <w:b w:val="false"/>
          <w:i w:val="false"/>
          <w:color w:val="000000"/>
          <w:sz w:val="28"/>
        </w:rPr>
        <w:t>
      4. Осы Тәртіпте пайдаланылатын ұғымдар мыналарды білдіреді:</w:t>
      </w:r>
    </w:p>
    <w:bookmarkEnd w:id="278"/>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комиссия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"жалпы процесті іске асыру кезінде ақпараттық өзара іс-қимыл жасауды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кезіндег3 ақпараттық өзара іс-қимыл қағидаларының (бұдан әрі – Ақпараттық өзара іс-қимыл қағидалары) 4-тармағында айқындалған мәндерде қолданылады.</w:t>
      </w:r>
    </w:p>
    <w:bookmarkStart w:name="z290" w:id="279"/>
    <w:p>
      <w:pPr>
        <w:spacing w:after="0"/>
        <w:ind w:left="0"/>
        <w:jc w:val="left"/>
      </w:pPr>
      <w:r>
        <w:rPr>
          <w:rFonts w:ascii="Times New Roman"/>
          <w:b/>
          <w:i w:val="false"/>
          <w:color w:val="000000"/>
        </w:rPr>
        <w:t xml:space="preserve"> IV. Өзара іс-қимылға қатысушылар</w:t>
      </w:r>
    </w:p>
    <w:bookmarkEnd w:id="279"/>
    <w:bookmarkStart w:name="z291" w:id="280"/>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 кезіндегі рөлдері кестеде келтірілген.</w:t>
      </w:r>
    </w:p>
    <w:bookmarkEnd w:id="280"/>
    <w:bookmarkStart w:name="z292" w:id="281"/>
    <w:p>
      <w:pPr>
        <w:spacing w:after="0"/>
        <w:ind w:left="0"/>
        <w:jc w:val="both"/>
      </w:pPr>
      <w:r>
        <w:rPr>
          <w:rFonts w:ascii="Times New Roman"/>
          <w:b w:val="false"/>
          <w:i w:val="false"/>
          <w:color w:val="000000"/>
          <w:sz w:val="28"/>
        </w:rPr>
        <w:t>
      Кесте</w:t>
      </w:r>
    </w:p>
    <w:bookmarkEnd w:id="281"/>
    <w:bookmarkStart w:name="z293" w:id="282"/>
    <w:p>
      <w:pPr>
        <w:spacing w:after="0"/>
        <w:ind w:left="0"/>
        <w:jc w:val="left"/>
      </w:pPr>
      <w:r>
        <w:rPr>
          <w:rFonts w:ascii="Times New Roman"/>
          <w:b/>
          <w:i w:val="false"/>
          <w:color w:val="000000"/>
        </w:rPr>
        <w:t xml:space="preserve"> Өзара іс-қимылға қатысушылар тізбесі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 алады, сондай-ақ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тізілімінің ұлттық бөлігінен мәліметтердің (өзгертілген мәліметтерді) ұсынылуына жауапты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(P.TS.02.ACT.001)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тізілімінің әкімшісі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тарататын анықтамалықтар мен сыныптауыштарды Одаққа мүше мемлекеттің уәкілетті органына ұсынады және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тізілімінен алынған мәліметтерді жариялауды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294" w:id="283"/>
    <w:p>
      <w:pPr>
        <w:spacing w:after="0"/>
        <w:ind w:left="0"/>
        <w:jc w:val="left"/>
      </w:pPr>
      <w:r>
        <w:rPr>
          <w:rFonts w:ascii="Times New Roman"/>
          <w:b/>
          <w:i w:val="false"/>
          <w:color w:val="000000"/>
        </w:rPr>
        <w:t xml:space="preserve"> V. Қосылу рәсімінің сипаттамасы</w:t>
      </w:r>
    </w:p>
    <w:bookmarkEnd w:id="283"/>
    <w:bookmarkStart w:name="z295" w:id="284"/>
    <w:p>
      <w:pPr>
        <w:spacing w:after="0"/>
        <w:ind w:left="0"/>
        <w:jc w:val="left"/>
      </w:pPr>
      <w:r>
        <w:rPr>
          <w:rFonts w:ascii="Times New Roman"/>
          <w:b/>
          <w:i w:val="false"/>
          <w:color w:val="000000"/>
        </w:rPr>
        <w:t xml:space="preserve"> 1. Жалпы талаптар</w:t>
      </w:r>
    </w:p>
    <w:bookmarkEnd w:id="284"/>
    <w:bookmarkStart w:name="z296" w:id="285"/>
    <w:p>
      <w:pPr>
        <w:spacing w:after="0"/>
        <w:ind w:left="0"/>
        <w:jc w:val="both"/>
      </w:pPr>
      <w:r>
        <w:rPr>
          <w:rFonts w:ascii="Times New Roman"/>
          <w:b w:val="false"/>
          <w:i w:val="false"/>
          <w:color w:val="000000"/>
          <w:sz w:val="28"/>
        </w:rPr>
        <w:t>
      6. Жалпы процеске қосылу рәсімі орындалғанға дейін жалпы процеске қосылатын қатысушы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талаптарды, сондай-ақ Еуразиялық экономикалық одаққа мүше мемлекеттің (бұдан әрі – мүше мемлекет) ұлттық сегмент шеңберінде ақпараттық өзара іс-қимылды регламенттейтін заңнамасының талаптарын орындауға тиіс.</w:t>
      </w:r>
    </w:p>
    <w:bookmarkEnd w:id="285"/>
    <w:bookmarkStart w:name="z297" w:id="286"/>
    <w:p>
      <w:pPr>
        <w:spacing w:after="0"/>
        <w:ind w:left="0"/>
        <w:jc w:val="both"/>
      </w:pPr>
      <w:r>
        <w:rPr>
          <w:rFonts w:ascii="Times New Roman"/>
          <w:b w:val="false"/>
          <w:i w:val="false"/>
          <w:color w:val="000000"/>
          <w:sz w:val="28"/>
        </w:rPr>
        <w:t>
      7. Жалпы процеске қосылу рәсімін орындау мынадай тәртіппен жүзеге асырылады:</w:t>
      </w:r>
    </w:p>
    <w:bookmarkEnd w:id="286"/>
    <w:bookmarkStart w:name="z298" w:id="287"/>
    <w:p>
      <w:pPr>
        <w:spacing w:after="0"/>
        <w:ind w:left="0"/>
        <w:jc w:val="both"/>
      </w:pPr>
      <w:r>
        <w:rPr>
          <w:rFonts w:ascii="Times New Roman"/>
          <w:b w:val="false"/>
          <w:i w:val="false"/>
          <w:color w:val="000000"/>
          <w:sz w:val="28"/>
        </w:rPr>
        <w:t>
      а) жалпы процесс шеңберінде ақпараттық өзара іс-қимылды қамтамасыз етуге жауапты мүше мемлекеттің уәкілетті органын тағайындау;</w:t>
      </w:r>
    </w:p>
    <w:bookmarkEnd w:id="287"/>
    <w:bookmarkStart w:name="z299" w:id="288"/>
    <w:p>
      <w:pPr>
        <w:spacing w:after="0"/>
        <w:ind w:left="0"/>
        <w:jc w:val="both"/>
      </w:pPr>
      <w:r>
        <w:rPr>
          <w:rFonts w:ascii="Times New Roman"/>
          <w:b w:val="false"/>
          <w:i w:val="false"/>
          <w:color w:val="000000"/>
          <w:sz w:val="28"/>
        </w:rPr>
        <w:t>
      б) жалпы процеске қосылатын қатысушының Ақпараттық өзара іс-қимыл қағидаларының VІІ бөлімінде көрсетілген, Еуразиялық экономикалық комиссия (бұдан әрі – Комиссия) тарататын анықтамалықтар мен сыныптауыштарды алуы;</w:t>
      </w:r>
    </w:p>
    <w:bookmarkEnd w:id="288"/>
    <w:bookmarkStart w:name="z300" w:id="289"/>
    <w:p>
      <w:pPr>
        <w:spacing w:after="0"/>
        <w:ind w:left="0"/>
        <w:jc w:val="both"/>
      </w:pPr>
      <w:r>
        <w:rPr>
          <w:rFonts w:ascii="Times New Roman"/>
          <w:b w:val="false"/>
          <w:i w:val="false"/>
          <w:color w:val="000000"/>
          <w:sz w:val="28"/>
        </w:rPr>
        <w:t>
      в)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тізілімінің (бұдан әрі – бірыңғай тізілім) ұлттық бөлігінен алынатын мәліметтерді даайындауы және жалпы процеске қосылатын қатысушының оны бірыңғай тізілімге бастапқы енгізу мен Одақтың ақпараттық порталында жариялау үшін бірыңғай тізілім әкімшісіне беруі;</w:t>
      </w:r>
    </w:p>
    <w:bookmarkEnd w:id="289"/>
    <w:bookmarkStart w:name="z301" w:id="290"/>
    <w:p>
      <w:pPr>
        <w:spacing w:after="0"/>
        <w:ind w:left="0"/>
        <w:jc w:val="both"/>
      </w:pPr>
      <w:r>
        <w:rPr>
          <w:rFonts w:ascii="Times New Roman"/>
          <w:b w:val="false"/>
          <w:i w:val="false"/>
          <w:color w:val="000000"/>
          <w:sz w:val="28"/>
        </w:rPr>
        <w:t>
      г) бірыңғай тізілім әкімшісінің бірыңғай тізілімнің ұлттық бөлігінен мәліметтерді алуды және оны сәтті өңдеуді растауы.</w:t>
      </w:r>
    </w:p>
    <w:bookmarkEnd w:id="290"/>
    <w:bookmarkStart w:name="z302" w:id="291"/>
    <w:p>
      <w:pPr>
        <w:spacing w:after="0"/>
        <w:ind w:left="0"/>
        <w:jc w:val="both"/>
      </w:pPr>
      <w:r>
        <w:rPr>
          <w:rFonts w:ascii="Times New Roman"/>
          <w:b w:val="false"/>
          <w:i w:val="false"/>
          <w:color w:val="000000"/>
          <w:sz w:val="28"/>
        </w:rPr>
        <w:t>
      8. Бірыңғай тізілімнің ұлттық бөлігінен алынған мәліметтер XML-құжат түрінде ұсынылады. Ұсынылатын XML-құжаттың құрылымы мен деректемелік құрамы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сипаттамасында (бұдан әрі – Электрондық құжаттар мен мәліметтердің форматтары мен құрылымдарының сипаттамасы) келтірілген "Сәйкестікті бағалау жөніндегі органдардың бірыңғай тізілімінің мәліметтері" (R.TR.TS.02.001) электрондық құжат (мәліметтер) құрылымына сәйкес келуге тиіс.</w:t>
      </w:r>
    </w:p>
    <w:bookmarkEnd w:id="291"/>
    <w:bookmarkStart w:name="z303" w:id="292"/>
    <w:p>
      <w:pPr>
        <w:spacing w:after="0"/>
        <w:ind w:left="0"/>
        <w:jc w:val="both"/>
      </w:pPr>
      <w:r>
        <w:rPr>
          <w:rFonts w:ascii="Times New Roman"/>
          <w:b w:val="false"/>
          <w:i w:val="false"/>
          <w:color w:val="000000"/>
          <w:sz w:val="28"/>
        </w:rPr>
        <w:t>
      9. Бірыңғай тізілімнің ұлттық бөлігінен алынған мәліметтер қамтылатын XML-құжаттың жекелеген деректемелерін толтыру кезінде "Енгізуге арналған сәйкестікті бағалау жөніндегі органдар туралы мәліметтер" (P.TS.02.MSG.001) хабарында берілетін мәліметтерге қатысты Еуразиялық экономикалық комиссия Алқасының 2016 жылғы 10 мамырдағы № 38 шешімімен бекітілген "Еуразиялық экономикалық одақтың сәйкестікті бағалау жөніндегі органдарының (соның ішінде, сертификаттау жөніндегі органдардың, сынақ зертханаларының (орталықтарының)) бірыңғай тізілімін қалыптастыру және жүргізу"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(бұдан әрі – Ақпараттық өзара іс-қимыл регламенті) белгіленген талаптар сақталады, бұл ретте мынадай ерекшеліктер ескеріледі:</w:t>
      </w:r>
    </w:p>
    <w:bookmarkEnd w:id="292"/>
    <w:bookmarkStart w:name="z304" w:id="293"/>
    <w:p>
      <w:pPr>
        <w:spacing w:after="0"/>
        <w:ind w:left="0"/>
        <w:jc w:val="both"/>
      </w:pPr>
      <w:r>
        <w:rPr>
          <w:rFonts w:ascii="Times New Roman"/>
          <w:b w:val="false"/>
          <w:i w:val="false"/>
          <w:color w:val="000000"/>
          <w:sz w:val="28"/>
        </w:rPr>
        <w:t>
      а) бірыңғай тізілімнің ұлттық бөлігінен алынған мәліметтер қамтылатын XML-құжаттың жекелеген деректемелерін толтыруға  1, 3 және 5 кодтары бар талаптар қолданылмайды;</w:t>
      </w:r>
    </w:p>
    <w:bookmarkEnd w:id="293"/>
    <w:bookmarkStart w:name="z305" w:id="294"/>
    <w:p>
      <w:pPr>
        <w:spacing w:after="0"/>
        <w:ind w:left="0"/>
        <w:jc w:val="both"/>
      </w:pPr>
      <w:r>
        <w:rPr>
          <w:rFonts w:ascii="Times New Roman"/>
          <w:b w:val="false"/>
          <w:i w:val="false"/>
          <w:color w:val="000000"/>
          <w:sz w:val="28"/>
        </w:rPr>
        <w:t>
      б) "Жалпы процесс хабарламасының коды" (csdo:InfEnvelopeCode) деректемесі үшін "P.TS.02.MSG.000" мәні белгіленеді;</w:t>
      </w:r>
    </w:p>
    <w:bookmarkEnd w:id="294"/>
    <w:bookmarkStart w:name="z306" w:id="295"/>
    <w:p>
      <w:pPr>
        <w:spacing w:after="0"/>
        <w:ind w:left="0"/>
        <w:jc w:val="both"/>
      </w:pPr>
      <w:r>
        <w:rPr>
          <w:rFonts w:ascii="Times New Roman"/>
          <w:b w:val="false"/>
          <w:i w:val="false"/>
          <w:color w:val="000000"/>
          <w:sz w:val="28"/>
        </w:rPr>
        <w:t>
      в) егер "Соңғы күн мен уақыт" (csdo:EndDateTime) деректемесі толтырылатын болса, оның мәні "Бастапқы күн мен уақыт" (csdo:StartDateTime) деректемесінің мәнінен көп немесе оған тең болуға тиіс.</w:t>
      </w:r>
    </w:p>
    <w:bookmarkEnd w:id="295"/>
    <w:bookmarkStart w:name="z307" w:id="296"/>
    <w:p>
      <w:pPr>
        <w:spacing w:after="0"/>
        <w:ind w:left="0"/>
        <w:jc w:val="both"/>
      </w:pPr>
      <w:r>
        <w:rPr>
          <w:rFonts w:ascii="Times New Roman"/>
          <w:b w:val="false"/>
          <w:i w:val="false"/>
          <w:color w:val="000000"/>
          <w:sz w:val="28"/>
        </w:rPr>
        <w:t>
      10. Бірыңғай тізілімнің әкімшісі бірыңғай тізілімнің ұлттық бөлігінен мәліметтерді алуды және оларды сәтті өңдеуді растайды. Қателер болмаған жағдайда, бірыңғай тізілімнің әкімшісі бірыңғай тізілімнің мәліметтерін жаңартады және жаңартылған мәліметтерді Одақтың ақпараттық порталында жариялайды.</w:t>
      </w:r>
    </w:p>
    <w:bookmarkEnd w:id="296"/>
    <w:bookmarkStart w:name="z308" w:id="297"/>
    <w:p>
      <w:pPr>
        <w:spacing w:after="0"/>
        <w:ind w:left="0"/>
        <w:jc w:val="both"/>
      </w:pPr>
      <w:r>
        <w:rPr>
          <w:rFonts w:ascii="Times New Roman"/>
          <w:b w:val="false"/>
          <w:i w:val="false"/>
          <w:color w:val="000000"/>
          <w:sz w:val="28"/>
        </w:rPr>
        <w:t xml:space="preserve">
      11. Жалпы процеске қосылатын қатысушы қателер сипаттамасы қамтылатын, бірыңғай тізілімнің ұлттық бөлігінен алынған мәліметтерді өңдеу хаттамасын (бұдан әрі – мәліметтерді өңдеу хаттамасы) алған кезде қателерді жояды және бірыңғай тізілімнің ұлттық бөлігінен алынған мәліметтер қамтылатын XML-құжатты беру процесін қайталайды. </w:t>
      </w:r>
    </w:p>
    <w:bookmarkEnd w:id="297"/>
    <w:bookmarkStart w:name="z309" w:id="298"/>
    <w:p>
      <w:pPr>
        <w:spacing w:after="0"/>
        <w:ind w:left="0"/>
        <w:jc w:val="both"/>
      </w:pPr>
      <w:r>
        <w:rPr>
          <w:rFonts w:ascii="Times New Roman"/>
          <w:b w:val="false"/>
          <w:i w:val="false"/>
          <w:color w:val="000000"/>
          <w:sz w:val="28"/>
        </w:rPr>
        <w:t>
      12. Мәліметтерді өңдеу хаттамасы орыс тілінде жасалады және жалпы процеске қосылатын қатысушыға электрондық почта арқылы, қосылу рәсімі орындалған кезге дейін бірыңғай тізілім әкімшісіне жалпы процеске қосылатын қатысушы ұсынатын ақпараттағы мекенжайға жіберіледі.</w:t>
      </w:r>
    </w:p>
    <w:bookmarkEnd w:id="298"/>
    <w:bookmarkStart w:name="z310" w:id="299"/>
    <w:p>
      <w:pPr>
        <w:spacing w:after="0"/>
        <w:ind w:left="0"/>
        <w:jc w:val="both"/>
      </w:pPr>
      <w:r>
        <w:rPr>
          <w:rFonts w:ascii="Times New Roman"/>
          <w:b w:val="false"/>
          <w:i w:val="false"/>
          <w:color w:val="000000"/>
          <w:sz w:val="28"/>
        </w:rPr>
        <w:t>
      13. Талаптар сақталған кезде және осы Тәртіптің 6 – 12-тармақтарына сәйкес іс-қимыл сәтті орындалған кезде жалпы процеске қосылатын қатысушы мен бірыңғай тізілім әкімшісі арасында кейіннен мәліметтер алмасу жалпы процесті іске асыру кезінде ақпараттық өзара іс-қимыл жасауды регламенттейтін технологиялық құжаттарға сәйкес жүзеге асырылады.</w:t>
      </w:r>
    </w:p>
    <w:bookmarkEnd w:id="299"/>
    <w:bookmarkStart w:name="z311" w:id="300"/>
    <w:p>
      <w:pPr>
        <w:spacing w:after="0"/>
        <w:ind w:left="0"/>
        <w:jc w:val="both"/>
      </w:pPr>
      <w:r>
        <w:rPr>
          <w:rFonts w:ascii="Times New Roman"/>
          <w:b w:val="false"/>
          <w:i w:val="false"/>
          <w:color w:val="000000"/>
          <w:sz w:val="28"/>
        </w:rPr>
        <w:t>
      14. Жалпы процеске қосылатын қатысушы осы Тәртіптің 6-тармағында белгіленген талаптарды орындағанға дейін және осы Тәртіптің 7 – 12-тармақтарында айқындалған іс-қимылды сәтті орындаған жағдайда, одан әрі ақпараттық өзара іс-қимыл жасау (бұдан әрі – уақытша схема бойынша өзара іс-қимыл) осы бөлімнің 2-кіші бөлімінде көрсетілген талаптарға сәйкес қамтамасыз етіледі.</w:t>
      </w:r>
    </w:p>
    <w:bookmarkEnd w:id="300"/>
    <w:bookmarkStart w:name="z312" w:id="301"/>
    <w:p>
      <w:pPr>
        <w:spacing w:after="0"/>
        <w:ind w:left="0"/>
        <w:jc w:val="both"/>
      </w:pPr>
      <w:r>
        <w:rPr>
          <w:rFonts w:ascii="Times New Roman"/>
          <w:b w:val="false"/>
          <w:i w:val="false"/>
          <w:color w:val="000000"/>
          <w:sz w:val="28"/>
        </w:rPr>
        <w:t>
      15. Жалпы процеске қосылатын қатысушы уақытша схема бойынша өзара іс-қимылды 1 жылдан асырмай жүзеге асырады. Жалпы процеске қосылатын қатысушы көрсетілген мерзім ішінде осы Тәртіптің 6-тармағында белгіленген талаптарды орындайды. Жалпы процеске қосылатын қатысушының осы Тәртіптің 6-тармағында айқындалған талаптарды орындауы мақсатында уақытша схема бойынша өзара іс-қимыл мерзімін ұзарту туралы шешімді Комиссия Алқасы жалпы процеске қосылатын қатысушының өтініші негізінде қабылдайды.</w:t>
      </w:r>
    </w:p>
    <w:bookmarkEnd w:id="301"/>
    <w:bookmarkStart w:name="z313" w:id="302"/>
    <w:p>
      <w:pPr>
        <w:spacing w:after="0"/>
        <w:ind w:left="0"/>
        <w:jc w:val="left"/>
      </w:pPr>
      <w:r>
        <w:rPr>
          <w:rFonts w:ascii="Times New Roman"/>
          <w:b/>
          <w:i w:val="false"/>
          <w:color w:val="000000"/>
        </w:rPr>
        <w:t xml:space="preserve"> 2. Уақытша схема бойынша өзара іс-қимыл </w:t>
      </w:r>
    </w:p>
    <w:bookmarkEnd w:id="302"/>
    <w:bookmarkStart w:name="z314" w:id="303"/>
    <w:p>
      <w:pPr>
        <w:spacing w:after="0"/>
        <w:ind w:left="0"/>
        <w:jc w:val="both"/>
      </w:pPr>
      <w:r>
        <w:rPr>
          <w:rFonts w:ascii="Times New Roman"/>
          <w:b w:val="false"/>
          <w:i w:val="false"/>
          <w:color w:val="000000"/>
          <w:sz w:val="28"/>
        </w:rPr>
        <w:t>
      16. Жалпы процеске қосылатын қатысушы бірыңғай тізілімнің ұлттық бөлігіне өзгерістер енгізу кезінде бірыңғай тізілімнің ұлттық бөлігінен алынған өзгертілген мәліметтерді бірыңғай тізілім әкімшісіне XML-құжат (бұдан әрі – мәліметтердің өзгеруі туралы электрондық хабарлама) түрінде береді. Мәліметтердің өзгеруі туралы электрондық хабарламаның құрылымы осы бөлімнің 1-кіші бөлімінде айқындалған талаптарға сәйкес келуге тиіс.</w:t>
      </w:r>
    </w:p>
    <w:bookmarkEnd w:id="303"/>
    <w:bookmarkStart w:name="z315" w:id="304"/>
    <w:p>
      <w:pPr>
        <w:spacing w:after="0"/>
        <w:ind w:left="0"/>
        <w:jc w:val="both"/>
      </w:pPr>
      <w:r>
        <w:rPr>
          <w:rFonts w:ascii="Times New Roman"/>
          <w:b w:val="false"/>
          <w:i w:val="false"/>
          <w:color w:val="000000"/>
          <w:sz w:val="28"/>
        </w:rPr>
        <w:t>
      17. Мәліметтердің өзгеруі туралы электрондық хабарламаның жекелеген деректемелерін толтыруға қойылатын талаптар "Енгізуге арналған сәйкестікті бағалау жөніндегі органдар туралы мәліметтер" (P.TS.02.MSG.001) және "Сәйкестікті бағалау жөніндегі органдар туралы өзгертуге арналған мәліметтер" (P.TS.02.MSG.002) хабарларымен берілетін мәліметтерге қатысты Ақпараттық өзара іс-қимыл регламентінде белгіленген талаптарға сәйкес келуге тиіс.</w:t>
      </w:r>
    </w:p>
    <w:bookmarkEnd w:id="304"/>
    <w:bookmarkStart w:name="z316" w:id="305"/>
    <w:p>
      <w:pPr>
        <w:spacing w:after="0"/>
        <w:ind w:left="0"/>
        <w:jc w:val="both"/>
      </w:pPr>
      <w:r>
        <w:rPr>
          <w:rFonts w:ascii="Times New Roman"/>
          <w:b w:val="false"/>
          <w:i w:val="false"/>
          <w:color w:val="000000"/>
          <w:sz w:val="28"/>
        </w:rPr>
        <w:t>
      18. Комиссияда мәліметтердің өзгеруі туралы электрондық хабарламаны өңдеу осы бөлімнің 1-кіші бөлімінің 10 – 12-тармақтарына сәйкес жүзеге асырылады.</w:t>
      </w:r>
    </w:p>
    <w:bookmarkEnd w:id="305"/>
    <w:bookmarkStart w:name="z317" w:id="306"/>
    <w:p>
      <w:pPr>
        <w:spacing w:after="0"/>
        <w:ind w:left="0"/>
        <w:jc w:val="left"/>
      </w:pPr>
      <w:r>
        <w:rPr>
          <w:rFonts w:ascii="Times New Roman"/>
          <w:b/>
          <w:i w:val="false"/>
          <w:color w:val="000000"/>
        </w:rPr>
        <w:t xml:space="preserve"> 3. Беру параметрлеріне қойылатын талаптар</w:t>
      </w:r>
    </w:p>
    <w:bookmarkEnd w:id="306"/>
    <w:bookmarkStart w:name="z318" w:id="307"/>
    <w:p>
      <w:pPr>
        <w:spacing w:after="0"/>
        <w:ind w:left="0"/>
        <w:jc w:val="both"/>
      </w:pPr>
      <w:r>
        <w:rPr>
          <w:rFonts w:ascii="Times New Roman"/>
          <w:b w:val="false"/>
          <w:i w:val="false"/>
          <w:color w:val="000000"/>
          <w:sz w:val="28"/>
        </w:rPr>
        <w:t>
      19. Бірыңғай тізілімнің ұлттық бөлігінен алынған мәліметтер қамтылатын XML-құжатты және мәліметтердің өзгеруі туралы электрондық хабарламаны беру электрондық почта арқылы жүзеге асырылады  (Комиссияның электрондық мекенжайы: dept_techregulation@eecommission.org).</w:t>
      </w:r>
    </w:p>
    <w:bookmarkEnd w:id="307"/>
    <w:bookmarkStart w:name="z319" w:id="308"/>
    <w:p>
      <w:pPr>
        <w:spacing w:after="0"/>
        <w:ind w:left="0"/>
        <w:jc w:val="both"/>
      </w:pPr>
      <w:r>
        <w:rPr>
          <w:rFonts w:ascii="Times New Roman"/>
          <w:b w:val="false"/>
          <w:i w:val="false"/>
          <w:color w:val="000000"/>
          <w:sz w:val="28"/>
        </w:rPr>
        <w:t>
      20. Бірыңғай тізілімнің ұлттық бөлігінен алынған мәліметтер қамтылатын XML-құжатты, мәліметтердің өзгеруі туралы электрондық хабарламаны және оларды өңдеу туралы хаттамаларды қалыптастыру кезінде  UTF-8 коды пайдаланылуға тиіс.</w:t>
      </w:r>
    </w:p>
    <w:bookmarkEnd w:id="308"/>
    <w:bookmarkStart w:name="z320" w:id="309"/>
    <w:p>
      <w:pPr>
        <w:spacing w:after="0"/>
        <w:ind w:left="0"/>
        <w:jc w:val="both"/>
      </w:pPr>
      <w:r>
        <w:rPr>
          <w:rFonts w:ascii="Times New Roman"/>
          <w:b w:val="false"/>
          <w:i w:val="false"/>
          <w:color w:val="000000"/>
          <w:sz w:val="28"/>
        </w:rPr>
        <w:t>
      21. Бірыңғай тізілімнің ұлттық бөлігінен алынған мәліметтер қамтылатын файл атауының құрылымы мынадай түрде болуға тиіс – RTS02_XXYYYYMMDDhhmm.xml, мұнда:</w:t>
      </w:r>
    </w:p>
    <w:bookmarkEnd w:id="309"/>
    <w:bookmarkStart w:name="z321" w:id="310"/>
    <w:p>
      <w:pPr>
        <w:spacing w:after="0"/>
        <w:ind w:left="0"/>
        <w:jc w:val="both"/>
      </w:pPr>
      <w:r>
        <w:rPr>
          <w:rFonts w:ascii="Times New Roman"/>
          <w:b w:val="false"/>
          <w:i w:val="false"/>
          <w:color w:val="000000"/>
          <w:sz w:val="28"/>
        </w:rPr>
        <w:t>
      а) R – бастапқы жүктеу үшін мәліметтер ұсынуды білдіретін тіркелген мән;</w:t>
      </w:r>
    </w:p>
    <w:bookmarkEnd w:id="310"/>
    <w:bookmarkStart w:name="z322" w:id="311"/>
    <w:p>
      <w:pPr>
        <w:spacing w:after="0"/>
        <w:ind w:left="0"/>
        <w:jc w:val="both"/>
      </w:pPr>
      <w:r>
        <w:rPr>
          <w:rFonts w:ascii="Times New Roman"/>
          <w:b w:val="false"/>
          <w:i w:val="false"/>
          <w:color w:val="000000"/>
          <w:sz w:val="28"/>
        </w:rPr>
        <w:t>
      б) TS02 – жалпы процесс кодын білдіретін тіркелген мән;</w:t>
      </w:r>
    </w:p>
    <w:bookmarkEnd w:id="311"/>
    <w:bookmarkStart w:name="z323" w:id="312"/>
    <w:p>
      <w:pPr>
        <w:spacing w:after="0"/>
        <w:ind w:left="0"/>
        <w:jc w:val="both"/>
      </w:pPr>
      <w:r>
        <w:rPr>
          <w:rFonts w:ascii="Times New Roman"/>
          <w:b w:val="false"/>
          <w:i w:val="false"/>
          <w:color w:val="000000"/>
          <w:sz w:val="28"/>
        </w:rPr>
        <w:t>
      в) XX – Ақпараттық өзара іс-қимыл қағидаларының VІІ бөлімінде көрсетілген әлем елдерінің сыныптауышына сәйкес уәкілетті органы мәліметтерді ұсынатын мүше мемлекеттің әріптік коды;</w:t>
      </w:r>
    </w:p>
    <w:bookmarkEnd w:id="312"/>
    <w:bookmarkStart w:name="z324" w:id="313"/>
    <w:p>
      <w:pPr>
        <w:spacing w:after="0"/>
        <w:ind w:left="0"/>
        <w:jc w:val="both"/>
      </w:pPr>
      <w:r>
        <w:rPr>
          <w:rFonts w:ascii="Times New Roman"/>
          <w:b w:val="false"/>
          <w:i w:val="false"/>
          <w:color w:val="000000"/>
          <w:sz w:val="28"/>
        </w:rPr>
        <w:t>
      г) YYYYMMDD – файлдың қалыптастырылған күні (жылы, айы, күні);</w:t>
      </w:r>
    </w:p>
    <w:bookmarkEnd w:id="313"/>
    <w:bookmarkStart w:name="z325" w:id="314"/>
    <w:p>
      <w:pPr>
        <w:spacing w:after="0"/>
        <w:ind w:left="0"/>
        <w:jc w:val="both"/>
      </w:pPr>
      <w:r>
        <w:rPr>
          <w:rFonts w:ascii="Times New Roman"/>
          <w:b w:val="false"/>
          <w:i w:val="false"/>
          <w:color w:val="000000"/>
          <w:sz w:val="28"/>
        </w:rPr>
        <w:t>
      д) hhmm – файлдың қалыптастырылған уақыты (сағаты, минуты).</w:t>
      </w:r>
    </w:p>
    <w:bookmarkEnd w:id="314"/>
    <w:bookmarkStart w:name="z326" w:id="315"/>
    <w:p>
      <w:pPr>
        <w:spacing w:after="0"/>
        <w:ind w:left="0"/>
        <w:jc w:val="both"/>
      </w:pPr>
      <w:r>
        <w:rPr>
          <w:rFonts w:ascii="Times New Roman"/>
          <w:b w:val="false"/>
          <w:i w:val="false"/>
          <w:color w:val="000000"/>
          <w:sz w:val="28"/>
        </w:rPr>
        <w:t>
      22. Мәліметтердің өзгеруі туралы электрондық хабарламаның мәліметтері қамтылатын XML-құжат атауының құрылымы мынадай түрде болуға тиіс – TS02_XXYYYYMMDDhhmm.xml, мұнда:</w:t>
      </w:r>
    </w:p>
    <w:bookmarkEnd w:id="315"/>
    <w:bookmarkStart w:name="z327" w:id="316"/>
    <w:p>
      <w:pPr>
        <w:spacing w:after="0"/>
        <w:ind w:left="0"/>
        <w:jc w:val="both"/>
      </w:pPr>
      <w:r>
        <w:rPr>
          <w:rFonts w:ascii="Times New Roman"/>
          <w:b w:val="false"/>
          <w:i w:val="false"/>
          <w:color w:val="000000"/>
          <w:sz w:val="28"/>
        </w:rPr>
        <w:t>
      а) TS02 – жалпы процесс кодын білдіретін тіркелген мән;</w:t>
      </w:r>
    </w:p>
    <w:bookmarkEnd w:id="316"/>
    <w:bookmarkStart w:name="z328" w:id="317"/>
    <w:p>
      <w:pPr>
        <w:spacing w:after="0"/>
        <w:ind w:left="0"/>
        <w:jc w:val="both"/>
      </w:pPr>
      <w:r>
        <w:rPr>
          <w:rFonts w:ascii="Times New Roman"/>
          <w:b w:val="false"/>
          <w:i w:val="false"/>
          <w:color w:val="000000"/>
          <w:sz w:val="28"/>
        </w:rPr>
        <w:t>
      б) XX – Ақпараттық өзара іс-қимыл қағидаларының VІІ бөлімінде көрсетілген әлем елдерінің сыныптауышына сәйкес уәкілетті органы мәліметтерді ұсынатын мүше мемлекеттің әріптік коды;</w:t>
      </w:r>
    </w:p>
    <w:bookmarkEnd w:id="317"/>
    <w:bookmarkStart w:name="z329" w:id="318"/>
    <w:p>
      <w:pPr>
        <w:spacing w:after="0"/>
        <w:ind w:left="0"/>
        <w:jc w:val="both"/>
      </w:pPr>
      <w:r>
        <w:rPr>
          <w:rFonts w:ascii="Times New Roman"/>
          <w:b w:val="false"/>
          <w:i w:val="false"/>
          <w:color w:val="000000"/>
          <w:sz w:val="28"/>
        </w:rPr>
        <w:t>
      в) YYYYMMDD – файлдың қалыптастырылған күні (жылы, айы, күні);</w:t>
      </w:r>
    </w:p>
    <w:bookmarkEnd w:id="318"/>
    <w:bookmarkStart w:name="z330" w:id="319"/>
    <w:p>
      <w:pPr>
        <w:spacing w:after="0"/>
        <w:ind w:left="0"/>
        <w:jc w:val="both"/>
      </w:pPr>
      <w:r>
        <w:rPr>
          <w:rFonts w:ascii="Times New Roman"/>
          <w:b w:val="false"/>
          <w:i w:val="false"/>
          <w:color w:val="000000"/>
          <w:sz w:val="28"/>
        </w:rPr>
        <w:t>
      г) hhmm – файлдың қалыптастырылған уақыты (сағаты, минуты).</w:t>
      </w:r>
    </w:p>
    <w:bookmarkEnd w:id="319"/>
    <w:bookmarkStart w:name="z331" w:id="320"/>
    <w:p>
      <w:pPr>
        <w:spacing w:after="0"/>
        <w:ind w:left="0"/>
        <w:jc w:val="both"/>
      </w:pPr>
      <w:r>
        <w:rPr>
          <w:rFonts w:ascii="Times New Roman"/>
          <w:b w:val="false"/>
          <w:i w:val="false"/>
          <w:color w:val="000000"/>
          <w:sz w:val="28"/>
        </w:rPr>
        <w:t>
      23. Электрондық почта арқылы файлдарды беру ZIP форматында архивті файл түрінде жүзеге асырылады (алгоритм нұсқасы 2.0-ден төмен болмауға, файлды кеңейту: *.zip болуға тиіс). Архивтік файлдың атауы осы Тәртіптің 21 және 22-тармақтарында айқындалған талаптарға сәйкес келуге тиіс (мысалы, RTS02_BY201410061733.zip архивіне RTS02_BY201410061733.xml файлы сәйкес келуге тиіс). Электрондық почта хабарламасының тақырыбында Электрондық құжаттар мен мәліметтердің форматтары мен құрылымдарының сипаттамасына сәйкес электрондық құжат (мәліметтер) құрылымының коды мен нұсқасы (мысалы, R_TR_TS_02_001_V_x_y_z, мұнда "x_y_z" – электрондық құжат құрылымы нұсқасының нөмірі), сондай-ақ тізілімнің атауы – "Сәйкестікті бағалау жөніндегі органдардың бірыңғай тізілімі" көрсетіледі.</w:t>
      </w:r>
    </w:p>
    <w:bookmarkEnd w:id="320"/>
    <w:bookmarkStart w:name="z332" w:id="321"/>
    <w:p>
      <w:pPr>
        <w:spacing w:after="0"/>
        <w:ind w:left="0"/>
        <w:jc w:val="both"/>
      </w:pPr>
      <w:r>
        <w:rPr>
          <w:rFonts w:ascii="Times New Roman"/>
          <w:b w:val="false"/>
          <w:i w:val="false"/>
          <w:color w:val="000000"/>
          <w:sz w:val="28"/>
        </w:rPr>
        <w:t>
      24. Мәліметтерді өңдеу хаттамасы мәтіндік файл түрінде беріледі. Файлдың аты (кеңейту ескерілмегенде) өңделетін файлдың атына сәйкес келуге тиіс. Файлды кеңейту мәні ".txt" болуға тиіс.</w:t>
      </w:r>
    </w:p>
    <w:bookmarkEnd w:id="3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