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3f64" w14:textId="6173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номенклатурасының 8-ескертуіне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7 маусымдағы № 61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номенклатурасының 8-ескертуінің екінші абзацы (Еуразиялық экономикалық комиссия Кеңесінің 2012  жылғы 16 шілдедегі № 54 шешіміне қосымша) ", Красноленинск мұнай-газ конденсаты кен орны, А.Титов атындағы мұнай кен орны" деген сөздермен толықтырылсын.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