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0692" w14:textId="fbd0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7 сәуірдегі № 607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64 шешімі.</w:t>
      </w:r>
    </w:p>
    <w:p>
      <w:pPr>
        <w:spacing w:after="0"/>
        <w:ind w:left="0"/>
        <w:jc w:val="both"/>
      </w:pPr>
      <w:bookmarkStart w:name="z0" w:id="0"/>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w:t>
      </w:r>
      <w:r>
        <w:rPr>
          <w:rFonts w:ascii="Times New Roman"/>
          <w:b w:val="false"/>
          <w:i w:val="false"/>
          <w:color w:val="000000"/>
          <w:sz w:val="28"/>
        </w:rPr>
        <w:t>№ 12 қосымша</w:t>
      </w:r>
      <w:r>
        <w:rPr>
          <w:rFonts w:ascii="Times New Roman"/>
          <w:b w:val="false"/>
          <w:i w:val="false"/>
          <w:color w:val="000000"/>
          <w:sz w:val="28"/>
        </w:rPr>
        <w:t xml:space="preserve">)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Кеден одағы Комиссиясының "Еуразиялық экономикалық одақтың кедендік аумағына үшінші елдерден әкелінетін бақылаудағы тауарларға Бірыңғай ветеринариялық сертификаттардың нысандары туралы" 2011 жылғы 7 сәуірдегі № 607 шешіміне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64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Кеден одағы Комиссиясының 2011 жылғы 7 сәуірдегі № 607 шешіміне енгізілетін  ӨЗГЕРІСТЕР</w:t>
      </w:r>
    </w:p>
    <w:bookmarkEnd w:id="3"/>
    <w:bookmarkStart w:name="z5" w:id="4"/>
    <w:p>
      <w:pPr>
        <w:spacing w:after="0"/>
        <w:ind w:left="0"/>
        <w:jc w:val="both"/>
      </w:pPr>
      <w:r>
        <w:rPr>
          <w:rFonts w:ascii="Times New Roman"/>
          <w:b w:val="false"/>
          <w:i w:val="false"/>
          <w:color w:val="000000"/>
          <w:sz w:val="28"/>
        </w:rPr>
        <w:t>
      1. Мынадай мазмұндағы 45-тармақпен толықтырылсын:</w:t>
      </w:r>
    </w:p>
    <w:bookmarkEnd w:id="4"/>
    <w:p>
      <w:pPr>
        <w:spacing w:after="0"/>
        <w:ind w:left="0"/>
        <w:jc w:val="both"/>
      </w:pPr>
      <w:r>
        <w:rPr>
          <w:rFonts w:ascii="Times New Roman"/>
          <w:b w:val="false"/>
          <w:i w:val="false"/>
          <w:color w:val="000000"/>
          <w:sz w:val="28"/>
        </w:rPr>
        <w:t>
      "45. Еуразиялық экономикалық одақтың кедендік аумағына экспортталатын өнім бермейтін үй жануарлары мен терісі бағалы аңдар үшін азықтар өндіруге арналған жануарлардан алынатын тағамдық емес шикізаттың ветеринариялық сертификаты (№ 45 нысан) (қоса беріледі).".</w:t>
      </w:r>
    </w:p>
    <w:bookmarkStart w:name="z6" w:id="5"/>
    <w:p>
      <w:pPr>
        <w:spacing w:after="0"/>
        <w:ind w:left="0"/>
        <w:jc w:val="both"/>
      </w:pPr>
      <w:r>
        <w:rPr>
          <w:rFonts w:ascii="Times New Roman"/>
          <w:b w:val="false"/>
          <w:i w:val="false"/>
          <w:color w:val="000000"/>
          <w:sz w:val="28"/>
        </w:rPr>
        <w:t>
      2. Көрсетілген Шешіммен бекітілген Бірыңғай ветеринариялық сертификаттардың нысандары мынадай мазмұндағы Еуразиялық экономикалық одақтың кедендік аумағына экспортталатын өнім бермейтін үй жануарлары мен терісі бағалы аңдар үшін азықтар өндіруге арналған жануарлардан алынатын тағамдық емес шикізаттың ветеринариялық сертификатымен толықтырылсын (№ 45 нысан):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Жеткізудің сипаттамасы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Сертификат № _______________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Жүкті жөнелтушінің атауы және мекенжайы: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экспортталатын өнім бермейтін үй жануарлары мен терісі бағалы аңдар үшін азықтар өндіруге арналған жануарлардан алынатын тағамдық емес шикізаттың ветеринариялық сертификаты</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Жүкті алушының атауы және меекнжайы: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Көлік: </w:t>
            </w:r>
          </w:p>
          <w:p>
            <w:pPr>
              <w:spacing w:after="20"/>
              <w:ind w:left="20"/>
              <w:jc w:val="both"/>
            </w:pPr>
            <w:r>
              <w:rPr>
                <w:rFonts w:ascii="Times New Roman"/>
                <w:b w:val="false"/>
                <w:i w:val="false"/>
                <w:color w:val="000000"/>
                <w:sz w:val="20"/>
              </w:rPr>
              <w:t>
(вагонның, автомашинаның, контейнердің, ұшақ рейсінің №, кеменің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 шығарған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Сертификат берген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Экспорттаушы елдің құзыретті ведомствосы: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Экспорттаушы елдің сертификат берген мекемесі: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Тауарларды кедендік шекара арқылы өткізу пункті: </w:t>
            </w:r>
          </w:p>
        </w:tc>
      </w:tr>
      <w:tr>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Транзит 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сәйкестендіру</w:t>
            </w:r>
          </w:p>
          <w:p>
            <w:pPr>
              <w:spacing w:after="20"/>
              <w:ind w:left="20"/>
              <w:jc w:val="both"/>
            </w:pPr>
            <w:r>
              <w:rPr>
                <w:rFonts w:ascii="Times New Roman"/>
                <w:b w:val="false"/>
                <w:i w:val="false"/>
                <w:color w:val="000000"/>
                <w:sz w:val="20"/>
              </w:rPr>
              <w:t xml:space="preserve">
2.1. Тауардың атауы: </w:t>
            </w:r>
          </w:p>
          <w:p>
            <w:pPr>
              <w:spacing w:after="20"/>
              <w:ind w:left="20"/>
              <w:jc w:val="both"/>
            </w:pPr>
            <w:r>
              <w:rPr>
                <w:rFonts w:ascii="Times New Roman"/>
                <w:b w:val="false"/>
                <w:i w:val="false"/>
                <w:color w:val="000000"/>
                <w:sz w:val="20"/>
              </w:rPr>
              <w:t xml:space="preserve">
2.2. Тауар дайындалған күн: </w:t>
            </w:r>
          </w:p>
          <w:p>
            <w:pPr>
              <w:spacing w:after="20"/>
              <w:ind w:left="20"/>
              <w:jc w:val="both"/>
            </w:pPr>
            <w:r>
              <w:rPr>
                <w:rFonts w:ascii="Times New Roman"/>
                <w:b w:val="false"/>
                <w:i w:val="false"/>
                <w:color w:val="000000"/>
                <w:sz w:val="20"/>
              </w:rPr>
              <w:t xml:space="preserve">
2.3. Қаптама: </w:t>
            </w:r>
          </w:p>
          <w:p>
            <w:pPr>
              <w:spacing w:after="20"/>
              <w:ind w:left="20"/>
              <w:jc w:val="both"/>
            </w:pPr>
            <w:r>
              <w:rPr>
                <w:rFonts w:ascii="Times New Roman"/>
                <w:b w:val="false"/>
                <w:i w:val="false"/>
                <w:color w:val="000000"/>
                <w:sz w:val="20"/>
              </w:rPr>
              <w:t xml:space="preserve">
2.4. Орын саны: </w:t>
            </w:r>
          </w:p>
          <w:p>
            <w:pPr>
              <w:spacing w:after="20"/>
              <w:ind w:left="20"/>
              <w:jc w:val="both"/>
            </w:pPr>
            <w:r>
              <w:rPr>
                <w:rFonts w:ascii="Times New Roman"/>
                <w:b w:val="false"/>
                <w:i w:val="false"/>
                <w:color w:val="000000"/>
                <w:sz w:val="20"/>
              </w:rPr>
              <w:t xml:space="preserve">
2.5. Салмағы нетто (кг): </w:t>
            </w:r>
          </w:p>
          <w:p>
            <w:pPr>
              <w:spacing w:after="20"/>
              <w:ind w:left="20"/>
              <w:jc w:val="both"/>
            </w:pPr>
            <w:r>
              <w:rPr>
                <w:rFonts w:ascii="Times New Roman"/>
                <w:b w:val="false"/>
                <w:i w:val="false"/>
                <w:color w:val="000000"/>
                <w:sz w:val="20"/>
              </w:rPr>
              <w:t xml:space="preserve">
2.6. Пломба нөмірі: </w:t>
            </w:r>
          </w:p>
          <w:p>
            <w:pPr>
              <w:spacing w:after="20"/>
              <w:ind w:left="20"/>
              <w:jc w:val="both"/>
            </w:pPr>
            <w:r>
              <w:rPr>
                <w:rFonts w:ascii="Times New Roman"/>
                <w:b w:val="false"/>
                <w:i w:val="false"/>
                <w:color w:val="000000"/>
                <w:sz w:val="20"/>
              </w:rPr>
              <w:t xml:space="preserve">
2.7. Таңбалау: </w:t>
            </w:r>
          </w:p>
          <w:p>
            <w:pPr>
              <w:spacing w:after="20"/>
              <w:ind w:left="20"/>
              <w:jc w:val="both"/>
            </w:pPr>
            <w:r>
              <w:rPr>
                <w:rFonts w:ascii="Times New Roman"/>
                <w:b w:val="false"/>
                <w:i w:val="false"/>
                <w:color w:val="000000"/>
                <w:sz w:val="20"/>
              </w:rPr>
              <w:t xml:space="preserve">
2.8. Сақтау және тасымалдау талаптары: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Тауардың шыққан жері </w:t>
            </w:r>
          </w:p>
          <w:p>
            <w:pPr>
              <w:spacing w:after="20"/>
              <w:ind w:left="20"/>
              <w:jc w:val="both"/>
            </w:pPr>
            <w:r>
              <w:rPr>
                <w:rFonts w:ascii="Times New Roman"/>
                <w:b w:val="false"/>
                <w:i w:val="false"/>
                <w:color w:val="000000"/>
                <w:sz w:val="20"/>
              </w:rPr>
              <w:t xml:space="preserve">
3.1. Кәсіпорынның атауы, тіркеу нөмірі және мекенжайы: </w:t>
            </w:r>
          </w:p>
          <w:p>
            <w:pPr>
              <w:spacing w:after="20"/>
              <w:ind w:left="20"/>
              <w:jc w:val="both"/>
            </w:pPr>
            <w:r>
              <w:rPr>
                <w:rFonts w:ascii="Times New Roman"/>
                <w:b w:val="false"/>
                <w:i w:val="false"/>
                <w:color w:val="000000"/>
                <w:sz w:val="20"/>
              </w:rPr>
              <w:t xml:space="preserve">
қасапханалық кәсіпорын (қасапхана пункті): </w:t>
            </w:r>
          </w:p>
          <w:p>
            <w:pPr>
              <w:spacing w:after="20"/>
              <w:ind w:left="20"/>
              <w:jc w:val="both"/>
            </w:pPr>
            <w:r>
              <w:rPr>
                <w:rFonts w:ascii="Times New Roman"/>
                <w:b w:val="false"/>
                <w:i w:val="false"/>
                <w:color w:val="000000"/>
                <w:sz w:val="20"/>
              </w:rPr>
              <w:t xml:space="preserve">
ет өңдейтін кәсіпорын: </w:t>
            </w:r>
          </w:p>
          <w:p>
            <w:pPr>
              <w:spacing w:after="20"/>
              <w:ind w:left="20"/>
              <w:jc w:val="both"/>
            </w:pPr>
            <w:r>
              <w:rPr>
                <w:rFonts w:ascii="Times New Roman"/>
                <w:b w:val="false"/>
                <w:i w:val="false"/>
                <w:color w:val="000000"/>
                <w:sz w:val="20"/>
              </w:rPr>
              <w:t>
3.2. Әкімшілік-аумақтық бірлік: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Тауардың азыққа жарамдылығы туралы куәлігі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Мен, төменде қол қойған мемлекеттік/ресми ветеринариялық дәрігер, осымен мыналарды куәландырамын: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 мынадай экспортқа дейінгі сертификаттар* негізінде берілді (экспортқа дейінгі сертификаттар 2-ден артық болған жағдайда тізімі қоса беріледі):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түрі мен саны (салмағы нетто)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Еуразиялық экономикалық одақтың кедендік аумағына экспортталатын өнім бермейтін үй жануарлары мен терісі бағалы аңдар үшін азықтар өндіруге арналған жануарлардан алынатын, жануарларды немесе құстарды қасапханалық немесе ет өңдеу кәсіпорындарында сою және өңдеу кезінде алынған, оларға қатысты қандайда бір ветеринариялық-санитариялық шектеулер белгіленбеген және ветеринариялық қызметтің бақылауында болып табылатын тағамдық емес шикізат.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Өнім бермейтін үй жануарлары мен терісі бағалы аңдар үшін азықтар өндіруге арналған жануарлардан алынатын тағамдық емес шикізат алынған жануарлар сою алдында ветеринариялық тексеруге, ал олардың ұшалары, басы мен ішкі органдары – сойғаннан кейін ветеринариялық-санитариялық сараптауға жатады.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Өнім бермейтін үй жануарлары мен терісі бағалы аңдар үшін азықтар өндіруге арналған жануарлардан алынатын тағамдық емес шикізат жануарлардың мынадай жұқпалы ауруларынан ресми еркін шаруашылықтардан немесе әкімшілік аумақтардан шыққан жануарларды сою және өңдеу кезінде алынуы тиіс:</w:t>
            </w:r>
          </w:p>
          <w:p>
            <w:pPr>
              <w:spacing w:after="20"/>
              <w:ind w:left="20"/>
              <w:jc w:val="both"/>
            </w:pPr>
            <w:r>
              <w:rPr>
                <w:rFonts w:ascii="Times New Roman"/>
                <w:b w:val="false"/>
                <w:i w:val="false"/>
                <w:color w:val="000000"/>
                <w:sz w:val="20"/>
              </w:rPr>
              <w:t>
барлық жануарлар үшін (құстардан басқа):</w:t>
            </w:r>
          </w:p>
          <w:p>
            <w:pPr>
              <w:spacing w:after="20"/>
              <w:ind w:left="20"/>
              <w:jc w:val="both"/>
            </w:pPr>
            <w:r>
              <w:rPr>
                <w:rFonts w:ascii="Times New Roman"/>
                <w:b w:val="false"/>
                <w:i w:val="false"/>
                <w:color w:val="000000"/>
                <w:sz w:val="20"/>
              </w:rPr>
              <w:t>
аусыл – елдің аумағында немесе аймақтандыруға сәйкес әкімшілік аумақта соңғы 12 ай ішінде;</w:t>
            </w:r>
          </w:p>
          <w:p>
            <w:pPr>
              <w:spacing w:after="20"/>
              <w:ind w:left="20"/>
              <w:jc w:val="both"/>
            </w:pPr>
            <w:r>
              <w:rPr>
                <w:rFonts w:ascii="Times New Roman"/>
                <w:b w:val="false"/>
                <w:i w:val="false"/>
                <w:color w:val="000000"/>
                <w:sz w:val="20"/>
              </w:rPr>
              <w:t>
сібір жарасы – шаруашылықта соңғы 20 күн ішінде.</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ірі қара малдың обасы, жұқпалы (контагиозды) плевропневмониясы (өкпені әкелу (өткізу) жағдайында) – ел аумағында немесе аймақтандыруға сәйкес әкімшілік аумақта соңғы 24 ай ішінде;</w:t>
            </w:r>
          </w:p>
          <w:p>
            <w:pPr>
              <w:spacing w:after="20"/>
              <w:ind w:left="20"/>
              <w:jc w:val="both"/>
            </w:pPr>
            <w:r>
              <w:rPr>
                <w:rFonts w:ascii="Times New Roman"/>
                <w:b w:val="false"/>
                <w:i w:val="false"/>
                <w:color w:val="000000"/>
                <w:sz w:val="20"/>
              </w:rPr>
              <w:t>
ірі қара малдың кеміктәріздес энцефалопатиясы. Шикізат ірі қара малдың кеміктәріздес энцефалопатиясымен ауырмаған отардан алынады және жануарлар ірі қара малдың кеміктәріздес энцефалопатиясымен ауырған жануарлардың ұрпағына жатпайды; жануарларды азықтандыру үшін, МЭБ Кодексімен пайдалануға рұқсат етілген компоненттерді қоспағанда, күйіс қайыратын жануарлардан алынған ақуыздар пайдаланылмаған; жануарлар сою алдында жануарлардың ми сауытына сығымдалған ауа немесе газ жіберу механизмінің көмегімен есеңгіретілмеген және бас миын тесуге ұшырамаған; жануарлардың ұшаларынан ерекше тәуекел материалдары МЭБ Кодексінің ұсынымдарына сәйкес алып тасталған.</w:t>
            </w:r>
          </w:p>
          <w:p>
            <w:pPr>
              <w:spacing w:after="20"/>
              <w:ind w:left="20"/>
              <w:jc w:val="both"/>
            </w:pPr>
            <w:r>
              <w:rPr>
                <w:rFonts w:ascii="Times New Roman"/>
                <w:b w:val="false"/>
                <w:i w:val="false"/>
                <w:color w:val="000000"/>
                <w:sz w:val="20"/>
              </w:rPr>
              <w:t>
Қойлар және ешкілер:</w:t>
            </w:r>
          </w:p>
          <w:p>
            <w:pPr>
              <w:spacing w:after="20"/>
              <w:ind w:left="20"/>
              <w:jc w:val="both"/>
            </w:pPr>
            <w:r>
              <w:rPr>
                <w:rFonts w:ascii="Times New Roman"/>
                <w:b w:val="false"/>
                <w:i w:val="false"/>
                <w:color w:val="000000"/>
                <w:sz w:val="20"/>
              </w:rPr>
              <w:t xml:space="preserve">
қойлардың скрепиі – МЭБ Кодексінің ұсынымдарына сәйкес; </w:t>
            </w:r>
          </w:p>
          <w:p>
            <w:pPr>
              <w:spacing w:after="20"/>
              <w:ind w:left="20"/>
              <w:jc w:val="both"/>
            </w:pPr>
            <w:r>
              <w:rPr>
                <w:rFonts w:ascii="Times New Roman"/>
                <w:b w:val="false"/>
                <w:i w:val="false"/>
                <w:color w:val="000000"/>
                <w:sz w:val="20"/>
              </w:rPr>
              <w:t>
күйіс қайыратын ұсақ малдың обасы – ел аумағында немесе аймақтандыруға сәйкес әкімшілік аумақта соңғы 36 ай ішінде;</w:t>
            </w:r>
          </w:p>
          <w:p>
            <w:pPr>
              <w:spacing w:after="20"/>
              <w:ind w:left="20"/>
              <w:jc w:val="both"/>
            </w:pPr>
            <w:r>
              <w:rPr>
                <w:rFonts w:ascii="Times New Roman"/>
                <w:b w:val="false"/>
                <w:i w:val="false"/>
                <w:color w:val="000000"/>
                <w:sz w:val="20"/>
              </w:rPr>
              <w:t>
ірі қара малдың обасы – ел аумағында немесе аймақтандыруға сәйкес әкімшілік аумақта соңғы 24 ай ішінде.</w:t>
            </w:r>
          </w:p>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шошқалардың африкалық обасы – ел аумағында немесе аймақтандыруға сәйкес әкімшілік аумақта соңғы 36 ай ішінде;</w:t>
            </w:r>
          </w:p>
          <w:p>
            <w:pPr>
              <w:spacing w:after="20"/>
              <w:ind w:left="20"/>
              <w:jc w:val="both"/>
            </w:pPr>
            <w:r>
              <w:rPr>
                <w:rFonts w:ascii="Times New Roman"/>
                <w:b w:val="false"/>
                <w:i w:val="false"/>
                <w:color w:val="000000"/>
                <w:sz w:val="20"/>
              </w:rPr>
              <w:t>
шошқаның везикулярлық ауруы – ел аумағында немесе аймақтандыруға сәйкес әкімшілік аумақта соңғы 24 ай ішінде немесе "стэмпинг аут" жүргізілген ел аумағында немесе аймақтандыруға сәйкес әкімшілік аумақта соңғы 9 ай ішінде;</w:t>
            </w:r>
          </w:p>
          <w:p>
            <w:pPr>
              <w:spacing w:after="20"/>
              <w:ind w:left="20"/>
              <w:jc w:val="both"/>
            </w:pPr>
            <w:r>
              <w:rPr>
                <w:rFonts w:ascii="Times New Roman"/>
                <w:b w:val="false"/>
                <w:i w:val="false"/>
                <w:color w:val="000000"/>
                <w:sz w:val="20"/>
              </w:rPr>
              <w:t>
шошқаның классикалық обасы – ел аумағында немесе аймақтандыруға сәйкес әкімшілік аумақта соңғы 12 ай ішінде;</w:t>
            </w:r>
          </w:p>
          <w:p>
            <w:pPr>
              <w:spacing w:after="20"/>
              <w:ind w:left="20"/>
              <w:jc w:val="both"/>
            </w:pPr>
            <w:r>
              <w:rPr>
                <w:rFonts w:ascii="Times New Roman"/>
                <w:b w:val="false"/>
                <w:i w:val="false"/>
                <w:color w:val="000000"/>
                <w:sz w:val="20"/>
              </w:rPr>
              <w:t>
Ауески ауруы (жалған құтыру) – бастары мен ішкі органдарын әкелу (өткізу) жағдайында МЭБ Кодексінің ұсынымдарына сәйкес ел аумағында.</w:t>
            </w:r>
          </w:p>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МЭБ Кодексіне сәйкес міндетті декларациялауға жататын құс тұмауы – ел аумағында немесе әкімшілік аумақта соңғы 12 ай ішінде немесе "стэмпинг аут" жүргізген және аймақтандыруға сәйкес эпизоотикалық бақылаудың теріс нәтижелері кезінде соңғы 3 ай ішінде;</w:t>
            </w:r>
          </w:p>
          <w:p>
            <w:pPr>
              <w:spacing w:after="20"/>
              <w:ind w:left="20"/>
              <w:jc w:val="both"/>
            </w:pPr>
            <w:r>
              <w:rPr>
                <w:rFonts w:ascii="Times New Roman"/>
                <w:b w:val="false"/>
                <w:i w:val="false"/>
                <w:color w:val="000000"/>
                <w:sz w:val="20"/>
              </w:rPr>
              <w:t>
Ньюкасл ауруы – ел аумағында немесе әкімшілік аумақта соңғы 12 ай ішінде немесе "стэмпинг аут" жүргізген және аймақтандыруға сәйкес эпизоотикалық бақылаудың теріс нәтижелері кезінде соңғы 3 ай ішінде.</w:t>
            </w:r>
          </w:p>
          <w:p>
            <w:pPr>
              <w:spacing w:after="20"/>
              <w:ind w:left="20"/>
              <w:jc w:val="both"/>
            </w:pPr>
            <w:r>
              <w:rPr>
                <w:rFonts w:ascii="Times New Roman"/>
                <w:b w:val="false"/>
                <w:i w:val="false"/>
                <w:color w:val="000000"/>
                <w:sz w:val="20"/>
              </w:rPr>
              <w:t>
Жылқылар:</w:t>
            </w:r>
          </w:p>
          <w:p>
            <w:pPr>
              <w:spacing w:after="20"/>
              <w:ind w:left="20"/>
              <w:jc w:val="both"/>
            </w:pPr>
            <w:r>
              <w:rPr>
                <w:rFonts w:ascii="Times New Roman"/>
                <w:b w:val="false"/>
                <w:i w:val="false"/>
                <w:color w:val="000000"/>
                <w:sz w:val="20"/>
              </w:rPr>
              <w:t>
жылқының африкалық обасы – ел аумағында немесе аймақтандыруға сәйкес әкімшілік аумақта соңғы 24 ай ішінде;</w:t>
            </w:r>
          </w:p>
          <w:p>
            <w:pPr>
              <w:spacing w:after="20"/>
              <w:ind w:left="20"/>
              <w:jc w:val="both"/>
            </w:pPr>
            <w:r>
              <w:rPr>
                <w:rFonts w:ascii="Times New Roman"/>
                <w:b w:val="false"/>
                <w:i w:val="false"/>
                <w:color w:val="000000"/>
                <w:sz w:val="20"/>
              </w:rPr>
              <w:t>
маңқа – ел аумағында немесе аймақтандыруға сәйкес әкімшілік аумақта соңғы 36 ай ішінде;</w:t>
            </w:r>
          </w:p>
          <w:p>
            <w:pPr>
              <w:spacing w:after="20"/>
              <w:ind w:left="20"/>
              <w:jc w:val="both"/>
            </w:pPr>
            <w:r>
              <w:rPr>
                <w:rFonts w:ascii="Times New Roman"/>
                <w:b w:val="false"/>
                <w:i w:val="false"/>
                <w:color w:val="000000"/>
                <w:sz w:val="20"/>
              </w:rPr>
              <w:t>
жылқының жұқпалы анемиясы – шаруашылық аумағында соңғы 3 ай ішінде;</w:t>
            </w:r>
          </w:p>
          <w:p>
            <w:pPr>
              <w:spacing w:after="20"/>
              <w:ind w:left="20"/>
              <w:jc w:val="both"/>
            </w:pPr>
            <w:r>
              <w:rPr>
                <w:rFonts w:ascii="Times New Roman"/>
                <w:b w:val="false"/>
                <w:i w:val="false"/>
                <w:color w:val="000000"/>
                <w:sz w:val="20"/>
              </w:rPr>
              <w:t>
эпизоотикалық лимфангоит – шаруашылық аумағында соңғы 2 ай ішінде ауру жағдайлары тіркелмеген.</w:t>
            </w:r>
          </w:p>
          <w:p>
            <w:pPr>
              <w:spacing w:after="20"/>
              <w:ind w:left="20"/>
              <w:jc w:val="both"/>
            </w:pPr>
            <w:r>
              <w:rPr>
                <w:rFonts w:ascii="Times New Roman"/>
                <w:b w:val="false"/>
                <w:i w:val="false"/>
                <w:color w:val="000000"/>
                <w:sz w:val="20"/>
              </w:rPr>
              <w:t>
Үй қояндары:</w:t>
            </w:r>
          </w:p>
          <w:p>
            <w:pPr>
              <w:spacing w:after="20"/>
              <w:ind w:left="20"/>
              <w:jc w:val="both"/>
            </w:pPr>
            <w:r>
              <w:rPr>
                <w:rFonts w:ascii="Times New Roman"/>
                <w:b w:val="false"/>
                <w:i w:val="false"/>
                <w:color w:val="000000"/>
                <w:sz w:val="20"/>
              </w:rPr>
              <w:t>
үй қояндарының вирустық геморрагиялық ауруы – шаруашылықта сою алдында соңғы 60 күн ішінде ауру жағдайлары тіркелмеген.</w:t>
            </w:r>
          </w:p>
          <w:p>
            <w:pPr>
              <w:spacing w:after="20"/>
              <w:ind w:left="20"/>
              <w:jc w:val="both"/>
            </w:pPr>
            <w:r>
              <w:rPr>
                <w:rFonts w:ascii="Times New Roman"/>
                <w:b w:val="false"/>
                <w:i w:val="false"/>
                <w:color w:val="000000"/>
                <w:sz w:val="20"/>
              </w:rPr>
              <w:t>
Өнім бермейтін үй жануарлары мен терісі бағалы аңдар үшін азықтар өндіруге арналған жануарлардан алынатын тағамдық емес шикізат трихинеллезге теріс нәтижелермен зерттелген немесе кестеде көрсетілгендей мұздатылған шошқаның ұшасынан алынды:</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Ұшалардан алынған жануарлардан алынатын өнім бермейтін үй жануарлары мен терісі бағалы аңдар үшін азықтар өндіруге арналған жануарлардан алынатын тағамдық емес шикізат: </w:t>
            </w:r>
          </w:p>
          <w:p>
            <w:pPr>
              <w:spacing w:after="20"/>
              <w:ind w:left="20"/>
              <w:jc w:val="both"/>
            </w:pPr>
            <w:r>
              <w:rPr>
                <w:rFonts w:ascii="Times New Roman"/>
                <w:b w:val="false"/>
                <w:i w:val="false"/>
                <w:color w:val="000000"/>
                <w:sz w:val="20"/>
              </w:rPr>
              <w:t xml:space="preserve">
сойғаннан кейінгі ветеринариялық-санитариялық сараптама кезінде, сондай-ақ әртүрлі заттармен улану кезінде жұқпалы ауруларға, гельминттермен зақымдануға тән өзгерістері болмайтын; </w:t>
            </w:r>
          </w:p>
          <w:p>
            <w:pPr>
              <w:spacing w:after="20"/>
              <w:ind w:left="20"/>
              <w:jc w:val="both"/>
            </w:pPr>
            <w:r>
              <w:rPr>
                <w:rFonts w:ascii="Times New Roman"/>
                <w:b w:val="false"/>
                <w:i w:val="false"/>
                <w:color w:val="000000"/>
                <w:sz w:val="20"/>
              </w:rPr>
              <w:t xml:space="preserve">
сақтау кезінде дефростацияға ұшырамаған; </w:t>
            </w:r>
          </w:p>
          <w:p>
            <w:pPr>
              <w:spacing w:after="20"/>
              <w:ind w:left="20"/>
              <w:jc w:val="both"/>
            </w:pPr>
            <w:r>
              <w:rPr>
                <w:rFonts w:ascii="Times New Roman"/>
                <w:b w:val="false"/>
                <w:i w:val="false"/>
                <w:color w:val="000000"/>
                <w:sz w:val="20"/>
              </w:rPr>
              <w:t xml:space="preserve">
бүліну белгілері болмаған </w:t>
            </w:r>
          </w:p>
          <w:p>
            <w:pPr>
              <w:spacing w:after="20"/>
              <w:ind w:left="20"/>
              <w:jc w:val="both"/>
            </w:pPr>
            <w:r>
              <w:rPr>
                <w:rFonts w:ascii="Times New Roman"/>
                <w:b w:val="false"/>
                <w:i w:val="false"/>
                <w:color w:val="000000"/>
                <w:sz w:val="20"/>
              </w:rPr>
              <w:t>
мұздатылған тағымдық емес ет шикізаты үшін бұлшықет қалыңдығында минус 18 °С артық және салқындатылған шикізат үшін плюс 4 °С артық температурасы болмаған.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Өнім бермейтін үй жануарлары мен терісі бағалы аңдар үшін азықтар өндіруге арналған жануарлардан алынатын тағамдық емес шикізат мынадай ветеринариялық-санитариялық талаптарға жауап беруі тиіс:</w:t>
            </w:r>
          </w:p>
          <w:p>
            <w:pPr>
              <w:spacing w:after="20"/>
              <w:ind w:left="20"/>
              <w:jc w:val="both"/>
            </w:pPr>
            <w:r>
              <w:rPr>
                <w:rFonts w:ascii="Times New Roman"/>
                <w:b w:val="false"/>
                <w:i w:val="false"/>
                <w:color w:val="000000"/>
                <w:sz w:val="20"/>
              </w:rPr>
              <w:t xml:space="preserve">
жалпы микробтық саны, КОЕ/г – 5 х 106; </w:t>
            </w:r>
          </w:p>
          <w:p>
            <w:pPr>
              <w:spacing w:after="20"/>
              <w:ind w:left="20"/>
              <w:jc w:val="both"/>
            </w:pPr>
            <w:r>
              <w:rPr>
                <w:rFonts w:ascii="Times New Roman"/>
                <w:b w:val="false"/>
                <w:i w:val="false"/>
                <w:color w:val="000000"/>
                <w:sz w:val="20"/>
              </w:rPr>
              <w:t>
25,0 г-ғы сальмонелла – жол берілмейді (азықтандыру алдында жануарлар жылулық өңдеуге ұшырамайтын терісі бағалы аңдардың азығына арналған жануарлардан алынатын тағамдық емес шикізат үшін ғана);</w:t>
            </w:r>
          </w:p>
          <w:p>
            <w:pPr>
              <w:spacing w:after="20"/>
              <w:ind w:left="20"/>
              <w:jc w:val="both"/>
            </w:pPr>
            <w:r>
              <w:rPr>
                <w:rFonts w:ascii="Times New Roman"/>
                <w:b w:val="false"/>
                <w:i w:val="false"/>
                <w:color w:val="000000"/>
                <w:sz w:val="20"/>
              </w:rPr>
              <w:t xml:space="preserve">
1,0 г-ғы ішек таяқшаларының энтеропатогендік типтері – жол берілмейді; </w:t>
            </w:r>
          </w:p>
          <w:p>
            <w:pPr>
              <w:spacing w:after="20"/>
              <w:ind w:left="20"/>
              <w:jc w:val="both"/>
            </w:pPr>
            <w:r>
              <w:rPr>
                <w:rFonts w:ascii="Times New Roman"/>
                <w:b w:val="false"/>
                <w:i w:val="false"/>
                <w:color w:val="000000"/>
                <w:sz w:val="20"/>
              </w:rPr>
              <w:t>
қорғасын – 10,0 мг/кг артық емес;</w:t>
            </w:r>
          </w:p>
          <w:p>
            <w:pPr>
              <w:spacing w:after="20"/>
              <w:ind w:left="20"/>
              <w:jc w:val="both"/>
            </w:pPr>
            <w:r>
              <w:rPr>
                <w:rFonts w:ascii="Times New Roman"/>
                <w:b w:val="false"/>
                <w:i w:val="false"/>
                <w:color w:val="000000"/>
                <w:sz w:val="20"/>
              </w:rPr>
              <w:t>
кадмий – 0,5 мг/кг артық емес;</w:t>
            </w:r>
          </w:p>
          <w:p>
            <w:pPr>
              <w:spacing w:after="20"/>
              <w:ind w:left="20"/>
              <w:jc w:val="both"/>
            </w:pPr>
            <w:r>
              <w:rPr>
                <w:rFonts w:ascii="Times New Roman"/>
                <w:b w:val="false"/>
                <w:i w:val="false"/>
                <w:color w:val="000000"/>
                <w:sz w:val="20"/>
              </w:rPr>
              <w:t>
мырыш – 2,0 мг/кг артық емес;</w:t>
            </w:r>
          </w:p>
          <w:p>
            <w:pPr>
              <w:spacing w:after="20"/>
              <w:ind w:left="20"/>
              <w:jc w:val="both"/>
            </w:pPr>
            <w:r>
              <w:rPr>
                <w:rFonts w:ascii="Times New Roman"/>
                <w:b w:val="false"/>
                <w:i w:val="false"/>
                <w:color w:val="000000"/>
                <w:sz w:val="20"/>
              </w:rPr>
              <w:t>
сынап – 0,3 мг/кг артық емес.</w:t>
            </w:r>
          </w:p>
          <w:p>
            <w:pPr>
              <w:spacing w:after="20"/>
              <w:ind w:left="20"/>
              <w:jc w:val="both"/>
            </w:pPr>
            <w:r>
              <w:rPr>
                <w:rFonts w:ascii="Times New Roman"/>
                <w:b w:val="false"/>
                <w:i w:val="false"/>
                <w:color w:val="000000"/>
                <w:sz w:val="20"/>
              </w:rPr>
              <w:t>
Өнім бермейтін үй жануарлары мен терісі бағалы аңдар үшін азықтар өндіруге арналған жануарлардан алынатын тағамдық емес шикізат құрамындағы цезий-137 және стронций-90 мынадай көрсеткіштер аспауы тиіс: цезий-137 – 600 бк/кг, стронций-90 – 100 бк/кг.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Өнім бермейтін үй жануарлары мен терісі бағалы аңдар үшін азықтар өндіруге арналған жануарлардан алынатын тағамдық емес шикізат қаптада немесе полиблокта таңбалануы тиіс. Этикетка қаптамаға этикетканы қайта пайдалану мүмкіндігін болдырмайтын тәсілмен жапсырылуы тиіс. Егер қаптаманың конструкциясы оны заңсыз ашудың алдын алмайтын жағдайда этикетка қаптаманы кез келген ашудың этикетканың тұтастығын бұзуға алып келетіндей етіп орналастырылуы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Өнім бермейтін үй жануарлары мен терісі бағалы аңдар үшін азықтар өндіруге арналған жануарлардан алынатын тағамдық емес шикізатпен тікелей қатынаста болатын қаптама бір реттік болуы және Еуразиялық экономикалық одақтың талаптарына сәйкес келуі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Көлік құралы экспорттаушы елде қабылданған қағидаларға сәйкес өңделді және дайындалды.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_______________                       Күні _______________                       Мөр</w:t>
            </w:r>
          </w:p>
          <w:p>
            <w:pPr>
              <w:spacing w:after="20"/>
              <w:ind w:left="20"/>
              <w:jc w:val="both"/>
            </w:pPr>
            <w:r>
              <w:rPr>
                <w:rFonts w:ascii="Times New Roman"/>
                <w:b w:val="false"/>
                <w:i w:val="false"/>
                <w:color w:val="000000"/>
                <w:sz w:val="20"/>
              </w:rPr>
              <w:t>
Мемлекеттік/ресми ветеринариялық дәрігердің қолы  ____________________________________</w:t>
            </w:r>
          </w:p>
          <w:p>
            <w:pPr>
              <w:spacing w:after="20"/>
              <w:ind w:left="20"/>
              <w:jc w:val="both"/>
            </w:pPr>
            <w:r>
              <w:rPr>
                <w:rFonts w:ascii="Times New Roman"/>
                <w:b w:val="false"/>
                <w:i w:val="false"/>
                <w:color w:val="000000"/>
                <w:sz w:val="20"/>
              </w:rPr>
              <w:t>
Т. А. Ә. және лауазымы_____________________________________________________________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Қолы мен мөр бланк түсінен ерекшеленуі тиіс.</w:t>
            </w:r>
          </w:p>
          <w:p>
            <w:pPr>
              <w:spacing w:after="20"/>
              <w:ind w:left="20"/>
              <w:jc w:val="both"/>
            </w:pPr>
            <w:r>
              <w:rPr>
                <w:rFonts w:ascii="Times New Roman"/>
                <w:b w:val="false"/>
                <w:i w:val="false"/>
                <w:color w:val="000000"/>
                <w:sz w:val="20"/>
              </w:rPr>
              <w:t>
2. Ветеринариялық сертификат орыс тілінде, сондай-ақ экспорттаушы елдің тілінде және (немесе) ағылшын тілінде рәсімделеді.</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Еуропалық одаққа мүше мемлекеттер үшін. Бұл ретте экспортқа дейінгі сертификат деп Еуропалық одақ аумағында өткізу үшін Еуропалық одаққа мүше мемлекеттің құзыретті органының сертификаттаушы лауазымды тұлғасы берген және онда көрсетілген ветеринариялық бақылауға (қадағалауға) жататын тауарлардың Еуразиялық экономикалық одақтың ветеринариялық-санитариялық талаптарына жауап беретінін растайтын ілеспе құжат (ресми сертификат) танылады.".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