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fe09" w14:textId="f0ef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 органдарының өзара іс-қимылы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қаңтардағы № 6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27.01.2016 ж. күшіне енді - Еуразиялық экономикалық комиссияның сайты.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Еуразиялық экономикалық комиссия Алқасының 2015 жылғы 18 тамыздағы № 75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кедендік шекарасындағы бақылау органдарының өзара іс-қимылы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Мемлекеттік кеден комитеті Кедендік бақылауды ұйымдастыру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Мемлекеттік кеден комитеті Кедендік инфрақұрылымды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Куцко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–Беларусь Республикасы Ауыл шаруашылығы және азық-түлік министрлігінің  Ветеринариялық және азық-түлікті қадағалау департаменті директорының бірінші орынбасары, Беларусь Республикасының бас мемлекеттік ветеринариялық дәрігердің орынбасары – Беларусь Республикасының бас мемлекеттік ветеринариялық инспекторының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Құрманғазықызы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"Атамекен" ұлттық кәсіпкерлер палатасы Экономикалық интеграция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Федералдық кеден қызметі Кедендік ресімдеуді және кедендік бақылауды ұйымдастырудың бас басқармасы өткізу пункттерінде мемлекеттік бақылауды ұйымдастыру және шекара саясатын іске асыру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Ветеринариялық және фитосанитариялық қадағалау  жөніндегі федералдық қызмет басшысының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б) Беларусь Республикасынан Консультативтік комитет мүшесінің жаңа лауазымы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–Беларусь Республикасы Ауыл шаруашылығы және азық-түлік министрлігінің  "Тұқым шаруашылығы, өсімдіктер карантині және оларды қорғау жөніндегі мемлекеттік бас инспекция" мемлекеттік мекемесі өсімдіктер карантині жөніндегі мемлекеттік инспекция директорының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А.Н. Ковальчук, С.М. Сасковец, Ж.Т. Әжібаева, Р.С. Ошақбаев, А.И. Саурина және С.В. Шкляева шығарылсын.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Еуразиялық экономикалық одақтың ақпараттық-телекоммуникациялық "Интернет" желісіндегі ресми сайтында жарияланған күнінен бастап 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