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c119f" w14:textId="c3c11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2015 жылғы 22 қыркүйектегі № 122 шешімінің 2-тармағына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2016 жылғы 14 маусымдағы № 72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2014 жылғы 15 тамыздағы Көлік құралының паспорты (көлік құралы шассиінің паспорты) және өздігімен жүретін машина мен өзге техника түрлері паспортының бірыңғай үлгілерін енгізу және электронды паспорт жүйелерін ұйымдастыру туралы келісімнің </w:t>
      </w:r>
      <w:r>
        <w:rPr>
          <w:rFonts w:ascii="Times New Roman"/>
          <w:b w:val="false"/>
          <w:i w:val="false"/>
          <w:color w:val="000000"/>
          <w:sz w:val="28"/>
        </w:rPr>
        <w:t>3-бабының</w:t>
      </w:r>
      <w:r>
        <w:rPr>
          <w:rFonts w:ascii="Times New Roman"/>
          <w:b w:val="false"/>
          <w:i w:val="false"/>
          <w:color w:val="000000"/>
          <w:sz w:val="28"/>
        </w:rPr>
        <w:t xml:space="preserve"> бірінші абзацына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Еуразиялық экономикалық комиссия Алқасының "Көлік құралдарының электронды паспорттары (көлік құралдары шассиінің электронды паспорттары) мен өздігімен жүретін машиналар мен басқа да техникалардың электронды паспорттары жүйесінің әрекет ету тәртібін бекіту туралы" 2015 жылғы 22 қыркүйектегі № 122 шешімінің </w:t>
      </w:r>
      <w:r>
        <w:rPr>
          <w:rFonts w:ascii="Times New Roman"/>
          <w:b w:val="false"/>
          <w:i w:val="false"/>
          <w:color w:val="000000"/>
          <w:sz w:val="28"/>
        </w:rPr>
        <w:t>2-тармағына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а) </w:t>
      </w:r>
      <w:r>
        <w:rPr>
          <w:rFonts w:ascii="Times New Roman"/>
          <w:b w:val="false"/>
          <w:i w:val="false"/>
          <w:color w:val="000000"/>
          <w:sz w:val="28"/>
        </w:rPr>
        <w:t>"а" тармақшасында</w:t>
      </w:r>
      <w:r>
        <w:rPr>
          <w:rFonts w:ascii="Times New Roman"/>
          <w:b w:val="false"/>
          <w:i w:val="false"/>
          <w:color w:val="000000"/>
          <w:sz w:val="28"/>
        </w:rPr>
        <w:t xml:space="preserve"> "2016 жылғы 1 шілдеге дейін" деген сөздер "2017 жылғы 1 шілдеге дейін" деген сөздермен ауыстырылсын;</w:t>
      </w:r>
    </w:p>
    <w:bookmarkEnd w:id="2"/>
    <w:bookmarkStart w:name="z4" w:id="3"/>
    <w:p>
      <w:pPr>
        <w:spacing w:after="0"/>
        <w:ind w:left="0"/>
        <w:jc w:val="both"/>
      </w:pPr>
      <w:r>
        <w:rPr>
          <w:rFonts w:ascii="Times New Roman"/>
          <w:b w:val="false"/>
          <w:i w:val="false"/>
          <w:color w:val="000000"/>
          <w:sz w:val="28"/>
        </w:rPr>
        <w:t xml:space="preserve">
      б) </w:t>
      </w:r>
      <w:r>
        <w:rPr>
          <w:rFonts w:ascii="Times New Roman"/>
          <w:b w:val="false"/>
          <w:i w:val="false"/>
          <w:color w:val="000000"/>
          <w:sz w:val="28"/>
        </w:rPr>
        <w:t>"в" тармақшасында</w:t>
      </w:r>
      <w:r>
        <w:rPr>
          <w:rFonts w:ascii="Times New Roman"/>
          <w:b w:val="false"/>
          <w:i w:val="false"/>
          <w:color w:val="000000"/>
          <w:sz w:val="28"/>
        </w:rPr>
        <w:t xml:space="preserve"> "2017 жылғы 15 наурызға дейін" деген сөздер "2018 жылғы 1 шілдеге дейін" деген сөздермен ауыстырылсын.</w:t>
      </w:r>
    </w:p>
    <w:bookmarkEnd w:id="3"/>
    <w:bookmarkStart w:name="z5" w:id="4"/>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 және 2016 жылғы 1 шілдеден бастап туындайтын құқықтық қатынастарда қолданылады.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