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a862a" w14:textId="53a86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Уәкілетті өкілдері Еуразиялық экономикалық одақтың кедендік шекарасындағы бақылаушы органдардың өзара іс-қимылы жөніндегі консультативтік комитеттің құрамына енгізілетін Еуразиялық экономикалық одаққа мүше мемлекеттердің атқарушы билік органдарының тізбесіне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2016 жылғы 8 тамыздағы № 91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 туралы ереженің (2014 жылғы 29 мамырдағы Еуразиялық экономикалық одақ туралы шартқа №1 қосымша) 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2-тармақшасына және </w:t>
      </w:r>
      <w:r>
        <w:rPr>
          <w:rFonts w:ascii="Times New Roman"/>
          <w:b w:val="false"/>
          <w:i w:val="false"/>
          <w:color w:val="000000"/>
          <w:sz w:val="28"/>
        </w:rPr>
        <w:t>44-тармағына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комиссия Алқасының 2013 жылғы 2 желтоқсандағы №283 шешімімен бекітілген уәкілетті өкілдері Еуразиялық экономикалық одақтың кедендік шекарасындағы бақылаушы органдардың өзара іс-қимылы жөніндегі консультативтік комитеттің құрамына енгізілетін Еуразиялық экономикалық одаққа мүше мемлекеттердің атқарушы билік органдары тізбесінің V бөлімінің 4-тармағы алып тасталсын.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