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53d" w14:textId="9ae5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қаңтардағы № 9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08.02.2016 күшіне енді - Еуразиялық экономикалық комиссияның Сайты.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31 наурыздағы № 25 шешімімен бекітілген Еуразиялық экономикалық комиссияның Еуразиялық экономикалық комиссия шешімдері жобаларының реттеуші әсеріне бағалау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тобының 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а) жұмыс тобының құрамына мына адамдар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Еуразиялық экономикалық комиссиядан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Жырғалбек Құмарұлы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мүшесі Хатшылығының басшысы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Рашидовна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Құрбанәлиұлы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мүшесі Хатшылығының басшысы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Нұргүл Дулатқызы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Еуразиялық экономикалық одаққа әрбір мүше мемлекеттің бизнес қоғамдастығы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үйлестірушілерінен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 Асанкарыевич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Бизнес-Қауымдастығы Ұлттық Альянсы хатшылығының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БелАПП өнеркәсіп кәсіпорындарының республикалық қауымдастығы төрағасының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б) жұмыс тобы мүшесінің жаңа лауазымы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Федерациясындағы Қазақстан Республикасының "Атамекен" ұлттық кәсіпкерлер палатасы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жұмыс тобының құрамынан В.Т. Винник, А.С. Липин, Н.И. Ячеистова шығарылсын.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Еуразиялық экономикалық одақтың ақпараттық-телекоммуникациялық "Интернет"  желісіндегі ресми сайтында жарияланған күнінен бастап күнтізбелік 10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