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0a96" w14:textId="71f0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(көлік құралдары шассиінің), өздігінен жүретін машиналар мен техниканың басқа түрлерінің паспорттарын ресімдеуді жүзеге асыратын, Еуразиялық экономикалық одаққа мүше мемлекеттердің уәкілетті органдарының және көлік құралдарын (көлік құралдары шассиін), өздігінен жүретін машиналар мен техниканың басқа түрлерін жасаушы ұйымдардың бірыңғай тізілімін қалыптастыру және жүргізу тәртібіне өззгерістер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30 тамыздағы № 101 шешімі</w:t>
      </w:r>
    </w:p>
    <w:p>
      <w:pPr>
        <w:spacing w:after="0"/>
        <w:ind w:left="0"/>
        <w:jc w:val="both"/>
      </w:pPr>
      <w:bookmarkStart w:name="z1" w:id="0"/>
      <w:r>
        <w:rPr>
          <w:rFonts w:ascii="Times New Roman"/>
          <w:b w:val="false"/>
          <w:i w:val="false"/>
          <w:color w:val="000000"/>
          <w:sz w:val="28"/>
        </w:rPr>
        <w:t xml:space="preserve">
      2014 жылғы 15 тамыздағы Көлік құралы паспортының (көлік құралы шассиі паспортының) және өздігінен жүретін машиналар мен техниканың басқа да түрлері паспортының бірыңғай нысандарын енгізу және электрондық паспорттар жүйесін ұйымдастыру туралы келісімнің 4-бабының екінші абзацына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2015 жылғы 1 қыркүйектегі № 112 шешімімен бекітілген Көлік құралдарының (көлік құралдары шассиінің), өздігінен жүретін машиналар мен техниканың басқа түрлерінің паспорттарын ресімдеуді жүзеге асыратын, Еуразиялық экономикалық одаққа мүше мемлекеттердің уәкілетті органдарының және көлік құралдарын (көлік құралдары шассиін), өздігінен жүретін машиналар мен техниканың басқа түрлерін жасаушы ұйымдардың бірыңғай тізілімін қалыптастыру және жүргізу </w:t>
      </w:r>
      <w:r>
        <w:rPr>
          <w:rFonts w:ascii="Times New Roman"/>
          <w:b w:val="false"/>
          <w:i w:val="false"/>
          <w:color w:val="000000"/>
          <w:sz w:val="28"/>
        </w:rPr>
        <w:t>тәртібіне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rPr>
        <w:t>5-тармақта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бірінші абзац "жасаушы ұйымдардың" деген сөздерден кейін "(соның ішінде жеке кәсіпкер ретінде тіркелген жеке тұлғалардың)" деген сөздермен толықтырылсын;</w:t>
      </w:r>
    </w:p>
    <w:bookmarkEnd w:id="1"/>
    <w:bookmarkStart w:name="z5" w:id="2"/>
    <w:p>
      <w:pPr>
        <w:spacing w:after="0"/>
        <w:ind w:left="0"/>
        <w:jc w:val="both"/>
      </w:pPr>
      <w:r>
        <w:rPr>
          <w:rFonts w:ascii="Times New Roman"/>
          <w:b w:val="false"/>
          <w:i w:val="false"/>
          <w:color w:val="000000"/>
          <w:sz w:val="28"/>
        </w:rPr>
        <w:t>
      "б" тармақшаның екінші және үшінші абзацтары және "в" тармағының екінші және үшінші абзацтары мынадай редакцияда жазылсын:</w:t>
      </w:r>
    </w:p>
    <w:bookmarkEnd w:id="2"/>
    <w:p>
      <w:pPr>
        <w:spacing w:after="0"/>
        <w:ind w:left="0"/>
        <w:jc w:val="both"/>
      </w:pPr>
      <w:r>
        <w:rPr>
          <w:rFonts w:ascii="Times New Roman"/>
          <w:b w:val="false"/>
          <w:i w:val="false"/>
          <w:color w:val="000000"/>
          <w:sz w:val="28"/>
        </w:rPr>
        <w:t>
      "жасаушы ұйымның толық атауы, орналасқан жері (заңды тұлғаның мекенжайы), нақты мекенжайы, телефон нөмірі, электрондық пошта мекенжайы, жасаушы ұйым басшысының тегі, аты, әкесінің аты (бар болған жағдайда) – заңды тұлғалар үшін немесе тегі, аты, әкесінің аты (бар болған жағдайда), тұрғылықты жері, телефон нөмірі, электрондық пошта мекенжайы – жеке кәсіпкер ретінде тіркелген жеке тұлға үшін;</w:t>
      </w:r>
    </w:p>
    <w:p>
      <w:pPr>
        <w:spacing w:after="0"/>
        <w:ind w:left="0"/>
        <w:jc w:val="both"/>
      </w:pPr>
      <w:r>
        <w:rPr>
          <w:rFonts w:ascii="Times New Roman"/>
          <w:b w:val="false"/>
          <w:i w:val="false"/>
          <w:color w:val="000000"/>
          <w:sz w:val="28"/>
        </w:rPr>
        <w:t>
      шығарушы ұйым (жеке кәсіпкер ретінде тіркелген жеке тұлға) ол шығарған өнімді өткізуге уәкілеттік берген ұйымның толық атауы, орналасқан жері (заңды тұлғаның мекенжайы), нақты мекенжайы, телефон нөмірі, электрондық пошта мекенжайы, осындай ұйым басшыларының тегі, аты, әкесінің аты (бар болған жағдайда) – заңды тұлғалар үшін немесе тегі, аты, әкесінің аты (бар болған жағдайда), тұрғылықты жері, телефон нөмірі, электрондық пошта мекенжайы – жеке кәсіпкер ретінде тіркелген жеке тұлғалар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w:t>
      </w:r>
      <w:r>
        <w:rPr>
          <w:rFonts w:ascii="Times New Roman"/>
          <w:b w:val="false"/>
          <w:i w:val="false"/>
          <w:color w:val="000000"/>
          <w:sz w:val="28"/>
        </w:rPr>
        <w:t>7-тармақта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бірінші абзац "жасаушы ұйымдардың" деген сөздерден кейін "(соның ішінде жеке кәсіпкер ретінде тіркелген жеке тұлғалардың)" деген сөздермен толықтырылсын;</w:t>
      </w:r>
    </w:p>
    <w:bookmarkEnd w:id="3"/>
    <w:bookmarkStart w:name="z8" w:id="4"/>
    <w:p>
      <w:pPr>
        <w:spacing w:after="0"/>
        <w:ind w:left="0"/>
        <w:jc w:val="both"/>
      </w:pPr>
      <w:r>
        <w:rPr>
          <w:rFonts w:ascii="Times New Roman"/>
          <w:b w:val="false"/>
          <w:i w:val="false"/>
          <w:color w:val="000000"/>
          <w:sz w:val="28"/>
        </w:rPr>
        <w:t>
      "а" тармақшасында:</w:t>
      </w:r>
    </w:p>
    <w:bookmarkEnd w:id="4"/>
    <w:bookmarkStart w:name="z9" w:id="5"/>
    <w:p>
      <w:pPr>
        <w:spacing w:after="0"/>
        <w:ind w:left="0"/>
        <w:jc w:val="both"/>
      </w:pPr>
      <w:r>
        <w:rPr>
          <w:rFonts w:ascii="Times New Roman"/>
          <w:b w:val="false"/>
          <w:i w:val="false"/>
          <w:color w:val="000000"/>
          <w:sz w:val="28"/>
        </w:rPr>
        <w:t>
      бірінші абзац ", жеке тұлға" деген сөздермен толықтырылсын;</w:t>
      </w:r>
    </w:p>
    <w:bookmarkEnd w:id="5"/>
    <w:bookmarkStart w:name="z10" w:id="6"/>
    <w:p>
      <w:pPr>
        <w:spacing w:after="0"/>
        <w:ind w:left="0"/>
        <w:jc w:val="both"/>
      </w:pPr>
      <w:r>
        <w:rPr>
          <w:rFonts w:ascii="Times New Roman"/>
          <w:b w:val="false"/>
          <w:i w:val="false"/>
          <w:color w:val="000000"/>
          <w:sz w:val="28"/>
        </w:rPr>
        <w:t>
      екінші абзац мынадай редакцияда жазылсын:</w:t>
      </w:r>
    </w:p>
    <w:bookmarkEnd w:id="6"/>
    <w:p>
      <w:pPr>
        <w:spacing w:after="0"/>
        <w:ind w:left="0"/>
        <w:jc w:val="both"/>
      </w:pPr>
      <w:r>
        <w:rPr>
          <w:rFonts w:ascii="Times New Roman"/>
          <w:b w:val="false"/>
          <w:i w:val="false"/>
          <w:color w:val="000000"/>
          <w:sz w:val="28"/>
        </w:rPr>
        <w:t>
      "мүше мемлекеттің заңнамасына сәйкес сәйкесінше заңды тұлға немесе жеке кәсіпкер ретінде тіркелуінің болуы;";</w:t>
      </w:r>
    </w:p>
    <w:bookmarkStart w:name="z11" w:id="7"/>
    <w:p>
      <w:pPr>
        <w:spacing w:after="0"/>
        <w:ind w:left="0"/>
        <w:jc w:val="both"/>
      </w:pPr>
      <w:r>
        <w:rPr>
          <w:rFonts w:ascii="Times New Roman"/>
          <w:b w:val="false"/>
          <w:i w:val="false"/>
          <w:color w:val="000000"/>
          <w:sz w:val="28"/>
        </w:rPr>
        <w:t>
      "б" тармақшада:</w:t>
      </w:r>
    </w:p>
    <w:bookmarkEnd w:id="7"/>
    <w:bookmarkStart w:name="z12" w:id="8"/>
    <w:p>
      <w:pPr>
        <w:spacing w:after="0"/>
        <w:ind w:left="0"/>
        <w:jc w:val="both"/>
      </w:pPr>
      <w:r>
        <w:rPr>
          <w:rFonts w:ascii="Times New Roman"/>
          <w:b w:val="false"/>
          <w:i w:val="false"/>
          <w:color w:val="000000"/>
          <w:sz w:val="28"/>
        </w:rPr>
        <w:t>
      бірінші абзац ", жеке тұлға" деген сөздермен толықтырылсын;</w:t>
      </w:r>
    </w:p>
    <w:bookmarkEnd w:id="8"/>
    <w:bookmarkStart w:name="z13" w:id="9"/>
    <w:p>
      <w:pPr>
        <w:spacing w:after="0"/>
        <w:ind w:left="0"/>
        <w:jc w:val="both"/>
      </w:pPr>
      <w:r>
        <w:rPr>
          <w:rFonts w:ascii="Times New Roman"/>
          <w:b w:val="false"/>
          <w:i w:val="false"/>
          <w:color w:val="000000"/>
          <w:sz w:val="28"/>
        </w:rPr>
        <w:t>
      екінші абзац мынадай редакцияда жазылсын:</w:t>
      </w:r>
    </w:p>
    <w:bookmarkEnd w:id="9"/>
    <w:p>
      <w:pPr>
        <w:spacing w:after="0"/>
        <w:ind w:left="0"/>
        <w:jc w:val="both"/>
      </w:pPr>
      <w:r>
        <w:rPr>
          <w:rFonts w:ascii="Times New Roman"/>
          <w:b w:val="false"/>
          <w:i w:val="false"/>
          <w:color w:val="000000"/>
          <w:sz w:val="28"/>
        </w:rPr>
        <w:t>
      "мүше мемлекеттің заңнамасына сәйкес сәйкесінше заңды тұлға немесе жеке кәсіпкер ретінде тіркелуінің болуы;".</w:t>
      </w:r>
    </w:p>
    <w:bookmarkStart w:name="z14" w:id="1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