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69cd" w14:textId="3c46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ішкі нарығының жұмыс істеуі шеңберіндегі міндеттемелерді Қырғыз Республикасының орындауы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27 қыркүйектегі № 106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ішкі нарықтың жұмыс істеуі шеңберінде Еуразиялық экономикалық одаққа мүше мемлекеттердің міндеттемелерді орындауы мониторингі нәтижелері туралы ақпаратты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Қырғыз Республикасына "Мемлекеттік бақылаудан өту туралы талонды ұсыну үлгісі мен тәртібін бекіту туралы" Қырғыз Республикасы Үкіметінің 2015 жылғы 30 маусымдағы № 427 қаулысын қолдану кезінде 2014 жылғы 29 мамырдағы Еуразиялық экономикалық одақ туралы шарттың 25-бабы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 және 71-бабының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қажеттілігі туралы хабарлансын.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Қырғыз Республикасының Үкіметі осы Шешім күшіне енген күннен бастап күнтізбелік 10 күн ішінде Еуразиялық экономикалық комиссияны осы Шешімнің 1-тармағында көрсетілген 2014 жылғы 29 мамырдағы Еуразиялық экономикалық одақ туралы шарттың ережелерінің орындалуына бағытталған шаралар туралы хабардар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