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68c1" w14:textId="5506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ішкі нарығының жұмыс істеуі шеңберіндегі міндеттемелерді Қазақстан Республикасының орындауы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4 қазандағы № 114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ішкі нарығының жұмыс істеуі шеңберінде Қазақстан Республикасының Еуразиялық экономикалық одақтың кеден аумағында карантиндік фитосанитариялық бақылауды (қадағалауды) жүзеге асыру және оны мемлекеттік шекараның Қырғыз-Қазақстан учаскесінде жою бөлігінде міндеттемелерді орындауы мониторингі нәтижелері туралы ақпаратты ескере отырып, Қазақстан Республикасының Жоғары Еуразиялық экономикалық кеңестің "Мемлекеттік шекараның Қырғыз-Қазақстан учаскесінде санитариялық-карантиндік, ветеринариялық-санитариялық және карантиндік фитосанитариялық бақылауды (қадағалауды) жою туралы" 2015 жылғы 8 мамырдағы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Кеден одағы Комиссиясының "Еуразиялық экономикалық одақта өсімдіктер карантинін қамтамасыз ету туралы" 2010 жылғы 18 маусымдағы № 318 шешімін орындамауын атап көрсете отырып,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Республикасына Жоғары Еуразиялық экономикалық кеңестің 2015 жылғы 8 мамырдағы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шекараның Қырғыз-Қазақстан учаскесінде карантиндік фитосанитариялық бақылауды (қадағалауды) жою бөлігінде іске асыру кезінде 2014 жылғы 29 мамырдағы Еуразиялық экономикалық одақ туралы шарттың 25-бабы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5-тармақшасын орындау қажеттілігі туралы хабарлансын.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