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0062" w14:textId="23b0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нарықтары жөніндегі консультативтік комитеттің құрамына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 ақпандағы № 12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13.02.2016 күшіне енді- Еуразиялық экономикалық комиссияның Сайты.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25 қазандағы № 199 шешімімен бекітілген Қаржы нарықтары жөніндегі консультативтік комитеттің құрамына Ресей Федерациясынан Ресей Федерациясы Қаржы министрлігінің Қаржы саясаты департаменті директорының орынбасары Сергей Ревазович Платонов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ақпараттық-телекоммуникациялық "Интернет" желісіндегі ресми сайтында жарияланған  күнінен бастап күнтізбелік 10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