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3366" w14:textId="0643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6"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қоймалары иелерінің жалпы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11"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олардың сыртқы және өзара сауданың интеграцияланған ақпараттық жүйесіндегі ақпараттық өзара іс-қимылды іске асырған кезде пайдаланылатын электрондық құжаттар мен мәліметтер құрылымдарының тізілімінде орналастырылуын қамтамасыз етуді Еуразиялық экономикалық одақтың интеграцияланған ақпараттық жүйесін құру және дамыту жұмыстарын үйлестіру құзыретіне кіретін Еуразиялық экономикалық комиссияның департаменті жүзеге асырады деп белгіленсін.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90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135 шешімімен</w:t>
            </w:r>
            <w:r>
              <w:br/>
            </w:r>
            <w:r>
              <w:rPr>
                <w:rFonts w:ascii="Times New Roman"/>
                <w:b w:val="false"/>
                <w:i w:val="false"/>
                <w:color w:val="000000"/>
                <w:sz w:val="20"/>
              </w:rPr>
              <w:t>БЕКІТІЛГЕН</w:t>
            </w:r>
          </w:p>
        </w:tc>
      </w:tr>
    </w:tbl>
    <w:bookmarkStart w:name="z15" w:id="2"/>
    <w:p>
      <w:pPr>
        <w:spacing w:after="0"/>
        <w:ind w:left="0"/>
        <w:jc w:val="left"/>
      </w:pPr>
      <w:r>
        <w:rPr>
          <w:rFonts w:ascii="Times New Roman"/>
          <w:b/>
          <w:i w:val="false"/>
          <w:color w:val="000000"/>
        </w:rPr>
        <w:t xml:space="preserve">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кездегі ақпараттық өзара іс-қимыл ҚАҒИДАЛАРЫ</w:t>
      </w:r>
    </w:p>
    <w:bookmarkEnd w:id="2"/>
    <w:bookmarkStart w:name="z16" w:id="3"/>
    <w:p>
      <w:pPr>
        <w:spacing w:after="0"/>
        <w:ind w:left="0"/>
        <w:jc w:val="left"/>
      </w:pPr>
      <w:r>
        <w:rPr>
          <w:rFonts w:ascii="Times New Roman"/>
          <w:b/>
          <w:i w:val="false"/>
          <w:color w:val="000000"/>
        </w:rPr>
        <w:t xml:space="preserve"> I. Жалпы ережелер</w:t>
      </w:r>
    </w:p>
    <w:bookmarkEnd w:id="3"/>
    <w:bookmarkStart w:name="z17" w:id="4"/>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19" w:id="5"/>
    <w:p>
      <w:pPr>
        <w:spacing w:after="0"/>
        <w:ind w:left="0"/>
        <w:jc w:val="both"/>
      </w:pPr>
      <w:r>
        <w:rPr>
          <w:rFonts w:ascii="Times New Roman"/>
          <w:b w:val="false"/>
          <w:i w:val="false"/>
          <w:color w:val="000000"/>
          <w:sz w:val="28"/>
        </w:rPr>
        <w:t>
      Еуразиялық экономикалық комиссия Алқасының "Қызметін кеден ісі саласында жүзеге асыратын тұлғалардың, еркін қоймалар иелерінің, еркін (арнайы, ерекше) экономикалық аймақтар резиденттерінің (қатысушыларының) жалпы тізілімін қалыптастыру туралы" 2012 жылғы 11 желтоқсандағы № 271 шешімі;</w:t>
      </w:r>
    </w:p>
    <w:bookmarkEnd w:id="5"/>
    <w:bookmarkStart w:name="z20" w:id="6"/>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4" w:id="7"/>
    <w:p>
      <w:pPr>
        <w:spacing w:after="0"/>
        <w:ind w:left="0"/>
        <w:jc w:val="left"/>
      </w:pPr>
      <w:r>
        <w:rPr>
          <w:rFonts w:ascii="Times New Roman"/>
          <w:b/>
          <w:i w:val="false"/>
          <w:color w:val="000000"/>
        </w:rPr>
        <w:t xml:space="preserve"> ІІ. Қолданылу аясы</w:t>
      </w:r>
    </w:p>
    <w:bookmarkEnd w:id="7"/>
    <w:bookmarkStart w:name="z25" w:id="8"/>
    <w:p>
      <w:pPr>
        <w:spacing w:after="0"/>
        <w:ind w:left="0"/>
        <w:jc w:val="both"/>
      </w:pPr>
      <w:r>
        <w:rPr>
          <w:rFonts w:ascii="Times New Roman"/>
          <w:b w:val="false"/>
          <w:i w:val="false"/>
          <w:color w:val="000000"/>
          <w:sz w:val="28"/>
        </w:rPr>
        <w:t>
      2. Осы Қағидалар "Кеден қоймалары иелерінің жалпы тізілімін қалыптастыру, жүргізу және пайдалану" жалпы процесінің (бұдан әрі – жалпы процесс) шеңберінде орындалатын рәсімдердің сипаттамаларын қоса алғанда, осы жалпы процеске қатысушылар арасындағы ақпараттық өзара іс-қимылдың тәртібі мен шарттарын айқындау мақсатында әзірленді.</w:t>
      </w:r>
    </w:p>
    <w:bookmarkEnd w:id="8"/>
    <w:bookmarkStart w:name="z26" w:id="9"/>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9"/>
    <w:bookmarkStart w:name="z27" w:id="10"/>
    <w:p>
      <w:pPr>
        <w:spacing w:after="0"/>
        <w:ind w:left="0"/>
        <w:jc w:val="left"/>
      </w:pPr>
      <w:r>
        <w:rPr>
          <w:rFonts w:ascii="Times New Roman"/>
          <w:b/>
          <w:i w:val="false"/>
          <w:color w:val="000000"/>
        </w:rPr>
        <w:t xml:space="preserve"> III. Негізгі ұғымдар</w:t>
      </w:r>
    </w:p>
    <w:bookmarkEnd w:id="10"/>
    <w:bookmarkStart w:name="z28" w:id="11"/>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1"/>
    <w:bookmarkStart w:name="z29" w:id="12"/>
    <w:p>
      <w:pPr>
        <w:spacing w:after="0"/>
        <w:ind w:left="0"/>
        <w:jc w:val="both"/>
      </w:pPr>
      <w:r>
        <w:rPr>
          <w:rFonts w:ascii="Times New Roman"/>
          <w:b w:val="false"/>
          <w:i w:val="false"/>
          <w:color w:val="000000"/>
          <w:sz w:val="28"/>
        </w:rPr>
        <w:t>
      "тарихи деректер" – кеден қоймалары иелерінің жалпы тізілімінде ол қалыптастырылған кезден бастап сақталатын және оған өзгерістер енгізу көзделмейтін ақпарат;</w:t>
      </w:r>
    </w:p>
    <w:bookmarkEnd w:id="12"/>
    <w:bookmarkStart w:name="z30" w:id="13"/>
    <w:p>
      <w:pPr>
        <w:spacing w:after="0"/>
        <w:ind w:left="0"/>
        <w:jc w:val="both"/>
      </w:pPr>
      <w:r>
        <w:rPr>
          <w:rFonts w:ascii="Times New Roman"/>
          <w:b w:val="false"/>
          <w:i w:val="false"/>
          <w:color w:val="000000"/>
          <w:sz w:val="28"/>
        </w:rPr>
        <w:t>
      "ұлттық тізілім" – кеден қоймалары иелерінің тізілімі, оны қалыптастыру мен жүргізуді Одаққа мүше мемлекеттің кеден органы жүзеге асырады;</w:t>
      </w:r>
    </w:p>
    <w:bookmarkEnd w:id="13"/>
    <w:bookmarkStart w:name="z31" w:id="14"/>
    <w:p>
      <w:pPr>
        <w:spacing w:after="0"/>
        <w:ind w:left="0"/>
        <w:jc w:val="both"/>
      </w:pPr>
      <w:r>
        <w:rPr>
          <w:rFonts w:ascii="Times New Roman"/>
          <w:b w:val="false"/>
          <w:i w:val="false"/>
          <w:color w:val="000000"/>
          <w:sz w:val="28"/>
        </w:rPr>
        <w:t>
      "жалпы процестің ақпараттық объектісінің жай-күйі" – ақпараттық объектіні оның өмірлік циклының белгілі бір сатысында сипаттайтын және жалпы процесс операциясын орындаған кезде өзгеретін қасиет.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мағыналарында қолданылады.</w:t>
      </w:r>
    </w:p>
    <w:bookmarkStart w:name="z33" w:id="15"/>
    <w:p>
      <w:pPr>
        <w:spacing w:after="0"/>
        <w:ind w:left="0"/>
        <w:jc w:val="left"/>
      </w:pPr>
      <w:r>
        <w:rPr>
          <w:rFonts w:ascii="Times New Roman"/>
          <w:b/>
          <w:i w:val="false"/>
          <w:color w:val="000000"/>
        </w:rPr>
        <w:t xml:space="preserve"> IV. Жалпы процесс туралы негізгі мәліметтер</w:t>
      </w:r>
    </w:p>
    <w:bookmarkEnd w:id="15"/>
    <w:bookmarkStart w:name="z34" w:id="16"/>
    <w:p>
      <w:pPr>
        <w:spacing w:after="0"/>
        <w:ind w:left="0"/>
        <w:jc w:val="both"/>
      </w:pPr>
      <w:r>
        <w:rPr>
          <w:rFonts w:ascii="Times New Roman"/>
          <w:b w:val="false"/>
          <w:i w:val="false"/>
          <w:color w:val="000000"/>
          <w:sz w:val="28"/>
        </w:rPr>
        <w:t>
      5. Жалпы процестің толық атауы: "Кеден қоймалары иелерінің жалпы тізілімін қалыптастыру, жүргізу және пайдалану".</w:t>
      </w:r>
    </w:p>
    <w:bookmarkEnd w:id="16"/>
    <w:bookmarkStart w:name="z35" w:id="17"/>
    <w:p>
      <w:pPr>
        <w:spacing w:after="0"/>
        <w:ind w:left="0"/>
        <w:jc w:val="both"/>
      </w:pPr>
      <w:r>
        <w:rPr>
          <w:rFonts w:ascii="Times New Roman"/>
          <w:b w:val="false"/>
          <w:i w:val="false"/>
          <w:color w:val="000000"/>
          <w:sz w:val="28"/>
        </w:rPr>
        <w:t xml:space="preserve">
      6. Жалпы процестің кодпен белгіленуі: P.СС.09, нұсқа 1.0.0. </w:t>
      </w:r>
    </w:p>
    <w:bookmarkEnd w:id="17"/>
    <w:bookmarkStart w:name="z36" w:id="18"/>
    <w:p>
      <w:pPr>
        <w:spacing w:after="0"/>
        <w:ind w:left="0"/>
        <w:jc w:val="left"/>
      </w:pPr>
      <w:r>
        <w:rPr>
          <w:rFonts w:ascii="Times New Roman"/>
          <w:b/>
          <w:i w:val="false"/>
          <w:color w:val="000000"/>
        </w:rPr>
        <w:t xml:space="preserve"> 1. Жалпы процестің мақсаты мен міндеттері</w:t>
      </w:r>
    </w:p>
    <w:bookmarkEnd w:id="18"/>
    <w:bookmarkStart w:name="z37" w:id="19"/>
    <w:p>
      <w:pPr>
        <w:spacing w:after="0"/>
        <w:ind w:left="0"/>
        <w:jc w:val="both"/>
      </w:pPr>
      <w:r>
        <w:rPr>
          <w:rFonts w:ascii="Times New Roman"/>
          <w:b w:val="false"/>
          <w:i w:val="false"/>
          <w:color w:val="000000"/>
          <w:sz w:val="28"/>
        </w:rPr>
        <w:t>
      7. Жалпы процестің мақсаты кеден қоймалары иелерінің жалпы тізілімін қалыптастыру және жалпы процеске қатысушыларға кеден қоймалары иелерінің жалпы тізілімінен заңды тұлғалар туралы мәліметтерді ұсыну болып табылады.</w:t>
      </w:r>
    </w:p>
    <w:bookmarkEnd w:id="19"/>
    <w:bookmarkStart w:name="z38" w:id="20"/>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20"/>
    <w:bookmarkStart w:name="z39" w:id="21"/>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заңды тұлғаларды ұлттық тізілімге енгізу және одан алып тастау, кеден қоймасы иесі ретіндегі қызметін тоқтата тұру (қайта бастау) туралы, сондай-ақ ұлттық тізілімдегі заңды тұлғалар туралы мәліметтердің өзгергені туралы ақпарат алуын қамтамасыз ету;</w:t>
      </w:r>
    </w:p>
    <w:bookmarkEnd w:id="21"/>
    <w:bookmarkStart w:name="z40" w:id="22"/>
    <w:p>
      <w:pPr>
        <w:spacing w:after="0"/>
        <w:ind w:left="0"/>
        <w:jc w:val="both"/>
      </w:pPr>
      <w:r>
        <w:rPr>
          <w:rFonts w:ascii="Times New Roman"/>
          <w:b w:val="false"/>
          <w:i w:val="false"/>
          <w:color w:val="000000"/>
          <w:sz w:val="28"/>
        </w:rPr>
        <w:t>
      б) Комиссияға келіп түскен ақпараттың негізінде кеден қоймалары иелерінің жалпы тізілімін автоматтандырылған қалыптастыруды және оны Одақтың ақпараттық порталында жариялауды қамтамасыз ету;</w:t>
      </w:r>
    </w:p>
    <w:bookmarkEnd w:id="22"/>
    <w:bookmarkStart w:name="z41" w:id="23"/>
    <w:p>
      <w:pPr>
        <w:spacing w:after="0"/>
        <w:ind w:left="0"/>
        <w:jc w:val="both"/>
      </w:pPr>
      <w:r>
        <w:rPr>
          <w:rFonts w:ascii="Times New Roman"/>
          <w:b w:val="false"/>
          <w:i w:val="false"/>
          <w:color w:val="000000"/>
          <w:sz w:val="28"/>
        </w:rPr>
        <w:t>
      в) мүше мемлекеттердің уәкілетті органдарының ақпараттық жүйелерінде пайдалану мақсатында кеден қоймалары иелерінің жалпы тізіліміне енгізілген заңды тұлғалар туралы мәліметтерді сыртқы және өзара сауданың интеграцияланған ақпараттық жүйесі (бұдан әрі – интеграцияланған жүйе) арқылы ұсынуды қамтамасыз ету;</w:t>
      </w:r>
    </w:p>
    <w:bookmarkEnd w:id="23"/>
    <w:bookmarkStart w:name="z42" w:id="24"/>
    <w:p>
      <w:pPr>
        <w:spacing w:after="0"/>
        <w:ind w:left="0"/>
        <w:jc w:val="both"/>
      </w:pPr>
      <w:r>
        <w:rPr>
          <w:rFonts w:ascii="Times New Roman"/>
          <w:b w:val="false"/>
          <w:i w:val="false"/>
          <w:color w:val="000000"/>
          <w:sz w:val="28"/>
        </w:rPr>
        <w:t>
      г) Одақтың ақпараттық порталында орналастырылған сервистерді пайдалана отырып, мүше мемлекеттердің уәкілетті органдарының ақпараттық жүйелерінің сұрау салуы бойынша кеден қоймалары иелерінің жалпы тізіліміне енгізілген заңды тұлғалар туралы мәліметтер ұсынуды қамтамасыз ету.</w:t>
      </w:r>
    </w:p>
    <w:bookmarkEnd w:id="24"/>
    <w:bookmarkStart w:name="z43" w:id="25"/>
    <w:p>
      <w:pPr>
        <w:spacing w:after="0"/>
        <w:ind w:left="0"/>
        <w:jc w:val="left"/>
      </w:pPr>
      <w:r>
        <w:rPr>
          <w:rFonts w:ascii="Times New Roman"/>
          <w:b/>
          <w:i w:val="false"/>
          <w:color w:val="000000"/>
        </w:rPr>
        <w:t xml:space="preserve"> 2. Жалпы процеске қатысушылар</w:t>
      </w:r>
    </w:p>
    <w:bookmarkEnd w:id="25"/>
    <w:bookmarkStart w:name="z44" w:id="26"/>
    <w:p>
      <w:pPr>
        <w:spacing w:after="0"/>
        <w:ind w:left="0"/>
        <w:jc w:val="both"/>
      </w:pPr>
      <w:r>
        <w:rPr>
          <w:rFonts w:ascii="Times New Roman"/>
          <w:b w:val="false"/>
          <w:i w:val="false"/>
          <w:color w:val="000000"/>
          <w:sz w:val="28"/>
        </w:rPr>
        <w:t>
      9. Жалпы процеске қатысушылар тізбесі 1-кестеде келтірілген.</w:t>
      </w:r>
    </w:p>
    <w:bookmarkEnd w:id="26"/>
    <w:bookmarkStart w:name="z45" w:id="27"/>
    <w:p>
      <w:pPr>
        <w:spacing w:after="0"/>
        <w:ind w:left="0"/>
        <w:jc w:val="both"/>
      </w:pPr>
      <w:r>
        <w:rPr>
          <w:rFonts w:ascii="Times New Roman"/>
          <w:b w:val="false"/>
          <w:i w:val="false"/>
          <w:color w:val="000000"/>
          <w:sz w:val="28"/>
        </w:rPr>
        <w:t>
      1-кесте</w:t>
      </w:r>
    </w:p>
    <w:bookmarkEnd w:id="27"/>
    <w:bookmarkStart w:name="z46" w:id="28"/>
    <w:p>
      <w:pPr>
        <w:spacing w:after="0"/>
        <w:ind w:left="0"/>
        <w:jc w:val="left"/>
      </w:pPr>
      <w:r>
        <w:rPr>
          <w:rFonts w:ascii="Times New Roman"/>
          <w:b/>
          <w:i w:val="false"/>
          <w:color w:val="000000"/>
        </w:rPr>
        <w:t xml:space="preserve"> Жалпы процеске қатысушылар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w:t>
            </w:r>
            <w:r>
              <w:rPr>
                <w:rFonts w:ascii="Times New Roman"/>
                <w:b w:val="false"/>
                <w:i w:val="false"/>
                <w:color w:val="000000"/>
                <w:sz w:val="20"/>
              </w:rPr>
              <w:t>P.ACT.001</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кеден қоймалары иелерінің жалпы тізілімін қалыптастыру, жүргізу және пайдалану үшін жауап беретін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w:t>
            </w:r>
            <w:r>
              <w:rPr>
                <w:rFonts w:ascii="Times New Roman"/>
                <w:b w:val="false"/>
                <w:i w:val="false"/>
                <w:color w:val="000000"/>
                <w:sz w:val="20"/>
              </w:rPr>
              <w:t>P.СС.09.ACT.001</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ұлттық тізілімді жүргізуге және кеден қоймалары иелерінің жалпы тізілімін қалыптастыру үшін оны Комиссияға ұсынуға, сондай-ақ кедендік операцияларды жасау және кедендік бақылауды жүзеге асыру кезінде кеден қоймалары иелерінің жалпы тізілімінен заңды тұлғалар туралы мәліметтерді пайдалануға уәкілеттік берілген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w:t>
            </w:r>
            <w:r>
              <w:rPr>
                <w:rFonts w:ascii="Times New Roman"/>
                <w:b w:val="false"/>
                <w:i w:val="false"/>
                <w:color w:val="000000"/>
                <w:sz w:val="20"/>
              </w:rPr>
              <w:t>P. СС.09.ACT.002</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 өз қызметінде кеден қоймалары иелерінің жалпы тізілімінен заңды тұлғалар туралы мәліметтерді пайдаланатын заңды немесе жеке тұлға</w:t>
            </w:r>
          </w:p>
        </w:tc>
      </w:tr>
    </w:tbl>
    <w:bookmarkStart w:name="z67" w:id="34"/>
    <w:p>
      <w:pPr>
        <w:spacing w:after="0"/>
        <w:ind w:left="0"/>
        <w:jc w:val="left"/>
      </w:pPr>
      <w:r>
        <w:rPr>
          <w:rFonts w:ascii="Times New Roman"/>
          <w:b/>
          <w:i w:val="false"/>
          <w:color w:val="000000"/>
        </w:rPr>
        <w:t xml:space="preserve"> 3. Жалпы процестің құрылымы</w:t>
      </w:r>
    </w:p>
    <w:bookmarkEnd w:id="34"/>
    <w:bookmarkStart w:name="z68" w:id="35"/>
    <w:p>
      <w:pPr>
        <w:spacing w:after="0"/>
        <w:ind w:left="0"/>
        <w:jc w:val="both"/>
      </w:pPr>
      <w:r>
        <w:rPr>
          <w:rFonts w:ascii="Times New Roman"/>
          <w:b w:val="false"/>
          <w:i w:val="false"/>
          <w:color w:val="000000"/>
          <w:sz w:val="28"/>
        </w:rPr>
        <w:t>
      10. Жалпы процесс өз мақсаты бойынша топтастырылған рәсімдер жиынтығын білдіреді:</w:t>
      </w:r>
    </w:p>
    <w:bookmarkEnd w:id="35"/>
    <w:bookmarkStart w:name="z69" w:id="36"/>
    <w:p>
      <w:pPr>
        <w:spacing w:after="0"/>
        <w:ind w:left="0"/>
        <w:jc w:val="both"/>
      </w:pPr>
      <w:r>
        <w:rPr>
          <w:rFonts w:ascii="Times New Roman"/>
          <w:b w:val="false"/>
          <w:i w:val="false"/>
          <w:color w:val="000000"/>
          <w:sz w:val="28"/>
        </w:rPr>
        <w:t>
      а) кеден қоймалары иелерінің жалпы тізілімін қалыптастыру мен жүргізу рәсімдері;</w:t>
      </w:r>
    </w:p>
    <w:bookmarkEnd w:id="36"/>
    <w:bookmarkStart w:name="z70" w:id="37"/>
    <w:p>
      <w:pPr>
        <w:spacing w:after="0"/>
        <w:ind w:left="0"/>
        <w:jc w:val="both"/>
      </w:pPr>
      <w:r>
        <w:rPr>
          <w:rFonts w:ascii="Times New Roman"/>
          <w:b w:val="false"/>
          <w:i w:val="false"/>
          <w:color w:val="000000"/>
          <w:sz w:val="28"/>
        </w:rPr>
        <w:t>
      б) кеден қоймалары иелерінің жалпы тізілімінде қамтылған заңды тұлғалар туралы мәліметтерді мүше мемлекеттердің уәкілетті органдарына ұсыну рәсімдері;</w:t>
      </w:r>
    </w:p>
    <w:bookmarkEnd w:id="37"/>
    <w:bookmarkStart w:name="z71" w:id="38"/>
    <w:p>
      <w:pPr>
        <w:spacing w:after="0"/>
        <w:ind w:left="0"/>
        <w:jc w:val="both"/>
      </w:pPr>
      <w:r>
        <w:rPr>
          <w:rFonts w:ascii="Times New Roman"/>
          <w:b w:val="false"/>
          <w:i w:val="false"/>
          <w:color w:val="000000"/>
          <w:sz w:val="28"/>
        </w:rPr>
        <w:t>
      в) кеден қоймалары иелерінің жалпы тізілімінде қамтылған заңды тұлғалар туралы мәліметтерді мүдделі тұлғаларға ұсыну рәсімдері.</w:t>
      </w:r>
    </w:p>
    <w:bookmarkEnd w:id="38"/>
    <w:bookmarkStart w:name="z72" w:id="39"/>
    <w:p>
      <w:pPr>
        <w:spacing w:after="0"/>
        <w:ind w:left="0"/>
        <w:jc w:val="both"/>
      </w:pPr>
      <w:r>
        <w:rPr>
          <w:rFonts w:ascii="Times New Roman"/>
          <w:b w:val="false"/>
          <w:i w:val="false"/>
          <w:color w:val="000000"/>
          <w:sz w:val="28"/>
        </w:rPr>
        <w:t xml:space="preserve">
      11. Жалпы процесс рәсімдерін орындау кезінде мүше мемлекеттердің уәкілетті органдарынан алынған, ұлттық тізілімдерден заңды тұлғалар туралы мәліметтердің негізінде кеден қоймалары иелерінің жалпы тізілімін қалыптастыру, сондай-ақ кеден қоймалары иелерінің жалпы тізіліміне енгізілген заңды тұлғалар туралы мәліметтерді мүше мемлекеттердің уәкілетті органдарына және мүдделі тұлғаларға ұсыну жүзеге асырылады. </w:t>
      </w:r>
    </w:p>
    <w:bookmarkEnd w:id="39"/>
    <w:bookmarkStart w:name="z73" w:id="40"/>
    <w:p>
      <w:pPr>
        <w:spacing w:after="0"/>
        <w:ind w:left="0"/>
        <w:jc w:val="both"/>
      </w:pPr>
      <w:r>
        <w:rPr>
          <w:rFonts w:ascii="Times New Roman"/>
          <w:b w:val="false"/>
          <w:i w:val="false"/>
          <w:color w:val="000000"/>
          <w:sz w:val="28"/>
        </w:rPr>
        <w:t>
      Кеден қоймалары иелерінің жалпы тізілімін қалыптастыру кезінде кеден қоймалары иелерінің жалпы тізіліміне заңды тұлғалар туралы мәліметтерді енгізу және оларды алып тастау, сондай-ақ кеден қоймалары иелерінің жалпы тізілімін қалыптастыру мен жүргізу рәсімдері тобына енгізілген, кеден қоймалары иелерінің жалпы тізілімінде қамтылған заңды тұлғалар туралы мәліметтерді өзгерту рәсімдері орындалады.</w:t>
      </w:r>
    </w:p>
    <w:bookmarkEnd w:id="40"/>
    <w:bookmarkStart w:name="z74" w:id="41"/>
    <w:p>
      <w:pPr>
        <w:spacing w:after="0"/>
        <w:ind w:left="0"/>
        <w:jc w:val="both"/>
      </w:pPr>
      <w:r>
        <w:rPr>
          <w:rFonts w:ascii="Times New Roman"/>
          <w:b w:val="false"/>
          <w:i w:val="false"/>
          <w:color w:val="000000"/>
          <w:sz w:val="28"/>
        </w:rPr>
        <w:t>
      Мүше мемлекеттің уәкілетті органдарына заңды тұлғалар туралы мәліметтерді ұсынған кезде кеден қоймалары иелерінің жалпы тізілімінде қамтылған заңды тұлғалар туралы мәліметтерді мүше мемлекеттердің уәкілетті органдарына ұсыну рәсімдері тобына енгізілген мынадай жалпы процесс рәсімдері орындалады:</w:t>
      </w:r>
    </w:p>
    <w:bookmarkEnd w:id="41"/>
    <w:bookmarkStart w:name="z75" w:id="42"/>
    <w:p>
      <w:pPr>
        <w:spacing w:after="0"/>
        <w:ind w:left="0"/>
        <w:jc w:val="both"/>
      </w:pPr>
      <w:r>
        <w:rPr>
          <w:rFonts w:ascii="Times New Roman"/>
          <w:b w:val="false"/>
          <w:i w:val="false"/>
          <w:color w:val="000000"/>
          <w:sz w:val="28"/>
        </w:rPr>
        <w:t>
      кеден қоймалары иелерінің жалпы тізілімінің жаңартылған күні мен уақыты туралы ақпаратты алу;</w:t>
      </w:r>
    </w:p>
    <w:bookmarkEnd w:id="42"/>
    <w:bookmarkStart w:name="z76" w:id="43"/>
    <w:p>
      <w:pPr>
        <w:spacing w:after="0"/>
        <w:ind w:left="0"/>
        <w:jc w:val="both"/>
      </w:pPr>
      <w:r>
        <w:rPr>
          <w:rFonts w:ascii="Times New Roman"/>
          <w:b w:val="false"/>
          <w:i w:val="false"/>
          <w:color w:val="000000"/>
          <w:sz w:val="28"/>
        </w:rPr>
        <w:t>
      кеден қоймалары иелерінің жалпы тізілімінен заңды тұлғалар туралы мәліметтерді алу;</w:t>
      </w:r>
    </w:p>
    <w:bookmarkEnd w:id="43"/>
    <w:bookmarkStart w:name="z77" w:id="44"/>
    <w:p>
      <w:pPr>
        <w:spacing w:after="0"/>
        <w:ind w:left="0"/>
        <w:jc w:val="both"/>
      </w:pPr>
      <w:r>
        <w:rPr>
          <w:rFonts w:ascii="Times New Roman"/>
          <w:b w:val="false"/>
          <w:i w:val="false"/>
          <w:color w:val="000000"/>
          <w:sz w:val="28"/>
        </w:rPr>
        <w:t>
      кеден қоймалары иелерінің жалпы тізіліміне енгізілген өзгерістер туралы ақпаратты алу.</w:t>
      </w:r>
    </w:p>
    <w:bookmarkEnd w:id="44"/>
    <w:bookmarkStart w:name="z78" w:id="45"/>
    <w:p>
      <w:pPr>
        <w:spacing w:after="0"/>
        <w:ind w:left="0"/>
        <w:jc w:val="both"/>
      </w:pPr>
      <w:r>
        <w:rPr>
          <w:rFonts w:ascii="Times New Roman"/>
          <w:b w:val="false"/>
          <w:i w:val="false"/>
          <w:color w:val="000000"/>
          <w:sz w:val="28"/>
        </w:rPr>
        <w:t>
      Мүдделі тұлғаларға кеден қоймалары иелерінің жалпы тізілімінде қамтылған заңды тұлғалар туралы мәліметтерді ұсынған кезде кеден қоймалары иелерінің жалпы тізілімінде қамтылған заңды тұлғалар туралы мәліметтерді мүдделі тұлғаларға ұсыну рәсімдері тобына енгізілген "Одақтың ақпараттық порталы арқылы кеден қоймалары иелерінің жалпы тізілімінен заңды тұлғалар туралы мәліметтерді алу" рәсімі орындалады.</w:t>
      </w:r>
    </w:p>
    <w:bookmarkEnd w:id="45"/>
    <w:bookmarkStart w:name="z79" w:id="46"/>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46"/>
    <w:bookmarkStart w:name="z8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7724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1-сурет. Жалпы процестің құрылымы</w:t>
      </w:r>
    </w:p>
    <w:bookmarkEnd w:id="48"/>
    <w:bookmarkStart w:name="z82" w:id="49"/>
    <w:p>
      <w:pPr>
        <w:spacing w:after="0"/>
        <w:ind w:left="0"/>
        <w:jc w:val="both"/>
      </w:pPr>
      <w:r>
        <w:rPr>
          <w:rFonts w:ascii="Times New Roman"/>
          <w:b w:val="false"/>
          <w:i w:val="false"/>
          <w:color w:val="000000"/>
          <w:sz w:val="28"/>
        </w:rPr>
        <w:t>
      13. Операциялардың нақтыланған сипаттамасын қоса алғанда, өз мақсаты бойынша топтастырылған жалпы процесс рәсімдерін орындау тәртібі осы Қағидалардың VIII бөлімінде келтірілген.</w:t>
      </w:r>
    </w:p>
    <w:bookmarkEnd w:id="49"/>
    <w:bookmarkStart w:name="z83" w:id="50"/>
    <w:p>
      <w:pPr>
        <w:spacing w:after="0"/>
        <w:ind w:left="0"/>
        <w:jc w:val="both"/>
      </w:pPr>
      <w:r>
        <w:rPr>
          <w:rFonts w:ascii="Times New Roman"/>
          <w:b w:val="false"/>
          <w:i w:val="false"/>
          <w:color w:val="000000"/>
          <w:sz w:val="28"/>
        </w:rPr>
        <w:t xml:space="preserve">
      14. Рәсімдердің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графикалық нотацияны пайдалану арқылы жасалған UML (модельдеудің біріздендірілген тілі – Unified Modeling Language) және мәтіндік сипаттаумен жабдықталған. </w:t>
      </w:r>
    </w:p>
    <w:bookmarkEnd w:id="50"/>
    <w:bookmarkStart w:name="z84" w:id="51"/>
    <w:p>
      <w:pPr>
        <w:spacing w:after="0"/>
        <w:ind w:left="0"/>
        <w:jc w:val="left"/>
      </w:pPr>
      <w:r>
        <w:rPr>
          <w:rFonts w:ascii="Times New Roman"/>
          <w:b/>
          <w:i w:val="false"/>
          <w:color w:val="000000"/>
        </w:rPr>
        <w:t xml:space="preserve"> 4. Кеден қоймалары иелерінің жалпы тізілімін қалыптастыру мен жүргізу рәсімдерінің тобы</w:t>
      </w:r>
    </w:p>
    <w:bookmarkEnd w:id="51"/>
    <w:bookmarkStart w:name="z85" w:id="52"/>
    <w:p>
      <w:pPr>
        <w:spacing w:after="0"/>
        <w:ind w:left="0"/>
        <w:jc w:val="both"/>
      </w:pPr>
      <w:r>
        <w:rPr>
          <w:rFonts w:ascii="Times New Roman"/>
          <w:b w:val="false"/>
          <w:i w:val="false"/>
          <w:color w:val="000000"/>
          <w:sz w:val="28"/>
        </w:rPr>
        <w:t>
      15. Кеден қоймалары иелерінің жалпы тізілімін қалыптастыру мен жүргізу рәсімдерін орындау мүше мемлекеттің уәкілетті органы ұлттық тізілімде қамтылған заңды тұлғалар туралы мәліметтерді өзгерту (қосу, алып тастау) туралы ақпаратты алған кезде басталады.</w:t>
      </w:r>
    </w:p>
    <w:bookmarkEnd w:id="52"/>
    <w:bookmarkStart w:name="z86" w:id="53"/>
    <w:p>
      <w:pPr>
        <w:spacing w:after="0"/>
        <w:ind w:left="0"/>
        <w:jc w:val="both"/>
      </w:pPr>
      <w:r>
        <w:rPr>
          <w:rFonts w:ascii="Times New Roman"/>
          <w:b w:val="false"/>
          <w:i w:val="false"/>
          <w:color w:val="000000"/>
          <w:sz w:val="28"/>
        </w:rPr>
        <w:t>
      Мүше мемлекеттің уәкілетті органында ұлттық тізілімді жүргізу кезінде осы мемлекет заңнамасының талаптарына сәйкес заңды тұлғалар туралы мәліметтерді ұлттық тізілімге енгізу туралы құжаттардың тіркеу нөмірлерінің бірегейлігі қамтамасыз етіледі.</w:t>
      </w:r>
    </w:p>
    <w:bookmarkEnd w:id="53"/>
    <w:bookmarkStart w:name="z87" w:id="54"/>
    <w:p>
      <w:pPr>
        <w:spacing w:after="0"/>
        <w:ind w:left="0"/>
        <w:jc w:val="both"/>
      </w:pPr>
      <w:r>
        <w:rPr>
          <w:rFonts w:ascii="Times New Roman"/>
          <w:b w:val="false"/>
          <w:i w:val="false"/>
          <w:color w:val="000000"/>
          <w:sz w:val="28"/>
        </w:rPr>
        <w:t>
      Заңды тұлғалар туралы мәліметтерді ұлттық тізілімге енгізу кезінде "Заңды тұлғалар туралы мәліметтерді кеден қоймалары иелерінің жалпы тізіліміне енгізу" (P.СС.09.PRC.001) рәсімі орындалады.</w:t>
      </w:r>
    </w:p>
    <w:bookmarkEnd w:id="54"/>
    <w:bookmarkStart w:name="z88" w:id="55"/>
    <w:p>
      <w:pPr>
        <w:spacing w:after="0"/>
        <w:ind w:left="0"/>
        <w:jc w:val="both"/>
      </w:pPr>
      <w:r>
        <w:rPr>
          <w:rFonts w:ascii="Times New Roman"/>
          <w:b w:val="false"/>
          <w:i w:val="false"/>
          <w:color w:val="000000"/>
          <w:sz w:val="28"/>
        </w:rPr>
        <w:t>
      Заңды тұлғаларды кеден қоймалары иелерінің жалпы тізіліміне енгізу кезінде мәлімделген, ұлттық тізілімдегі заңды тұлғалар туралы мәліметтерді өзгерткен кезде, оның ішінде кеден қоймасының иесі ретінде заңды тұлғаның қызметін тоқтата тұру (қайта бастау) кезінде "Кеден қоймалары иелерінің жалпы тізілімінде қамтылған заңды тұлғалар туралы мәліметтерді өзгерту" (P.СС.09.PRC.002) рәсімі орындалады.</w:t>
      </w:r>
    </w:p>
    <w:bookmarkEnd w:id="55"/>
    <w:bookmarkStart w:name="z89" w:id="56"/>
    <w:p>
      <w:pPr>
        <w:spacing w:after="0"/>
        <w:ind w:left="0"/>
        <w:jc w:val="both"/>
      </w:pPr>
      <w:r>
        <w:rPr>
          <w:rFonts w:ascii="Times New Roman"/>
          <w:b w:val="false"/>
          <w:i w:val="false"/>
          <w:color w:val="000000"/>
          <w:sz w:val="28"/>
        </w:rPr>
        <w:t xml:space="preserve">
      Заңды тұлғалар туралы мәліметтерді ұлттық тізілімнен алып тастау кезінде "Заңды тұлғалар туралы мәліметтерді кеден қоймалары иелерінің жалпы тізілімінен алып тастау" (P.СС.09.PRC.003) рәсімі орындалады. </w:t>
      </w:r>
    </w:p>
    <w:bookmarkEnd w:id="56"/>
    <w:bookmarkStart w:name="z90" w:id="57"/>
    <w:p>
      <w:pPr>
        <w:spacing w:after="0"/>
        <w:ind w:left="0"/>
        <w:jc w:val="both"/>
      </w:pPr>
      <w:r>
        <w:rPr>
          <w:rFonts w:ascii="Times New Roman"/>
          <w:b w:val="false"/>
          <w:i w:val="false"/>
          <w:color w:val="000000"/>
          <w:sz w:val="28"/>
        </w:rPr>
        <w:t>
      Егер ұлттық тізілімге өзгерістер енгізу процесінде заңды тұлғалар туралы мәліметтерді ұлттық тізілімге енгізуді растайтын құжаттың тіркеу нөмірі өзгеретін болса, онда заңды тұлғалар туралы мәліметтерді ұсыну 2 рәсім пайдаланыла отырып жүзеге асырылады: "Заңды тұлғалар туралы мәліметтерді кеден қоймалары иелерінің жалпы тізілімінен алып тастау" (P.СС.09.PRC.003) және "Заңды тұлғалар туралы мәліметтерді кеден қоймалары иелерінің жалпы тізіліміне енгізу" (P.СС.09.PRC.001).</w:t>
      </w:r>
    </w:p>
    <w:bookmarkEnd w:id="57"/>
    <w:bookmarkStart w:name="z91" w:id="58"/>
    <w:p>
      <w:pPr>
        <w:spacing w:after="0"/>
        <w:ind w:left="0"/>
        <w:jc w:val="both"/>
      </w:pPr>
      <w:r>
        <w:rPr>
          <w:rFonts w:ascii="Times New Roman"/>
          <w:b w:val="false"/>
          <w:i w:val="false"/>
          <w:color w:val="000000"/>
          <w:sz w:val="28"/>
        </w:rPr>
        <w:t>
      Аталған мәліметтерді ұсыну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сай болуға тиіс.</w:t>
      </w:r>
    </w:p>
    <w:bookmarkEnd w:id="58"/>
    <w:bookmarkStart w:name="z92" w:id="59"/>
    <w:p>
      <w:pPr>
        <w:spacing w:after="0"/>
        <w:ind w:left="0"/>
        <w:jc w:val="both"/>
      </w:pPr>
      <w:r>
        <w:rPr>
          <w:rFonts w:ascii="Times New Roman"/>
          <w:b w:val="false"/>
          <w:i w:val="false"/>
          <w:color w:val="000000"/>
          <w:sz w:val="28"/>
        </w:rPr>
        <w:t>
      16. Кеден қоймалары иелерінің жалпы тізілімін қалыптастыру мен жүргізу рәсімдері тобының келтірілген сипаттамасы 2-суретте ұсынылған.</w:t>
      </w:r>
    </w:p>
    <w:bookmarkEnd w:id="59"/>
    <w:bookmarkStart w:name="z93"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480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61"/>
    <w:p>
      <w:pPr>
        <w:spacing w:after="0"/>
        <w:ind w:left="0"/>
        <w:jc w:val="both"/>
      </w:pPr>
      <w:r>
        <w:rPr>
          <w:rFonts w:ascii="Times New Roman"/>
          <w:b w:val="false"/>
          <w:i w:val="false"/>
          <w:color w:val="000000"/>
          <w:sz w:val="28"/>
        </w:rPr>
        <w:t>
      2-сурет. Кеден қоймалары иелерінің жалпы тізілімін қалыптастыру мен жүргізу рәсімдері тобының жалпы схемасы</w:t>
      </w:r>
    </w:p>
    <w:bookmarkEnd w:id="61"/>
    <w:bookmarkStart w:name="z95" w:id="62"/>
    <w:p>
      <w:pPr>
        <w:spacing w:after="0"/>
        <w:ind w:left="0"/>
        <w:jc w:val="both"/>
      </w:pPr>
      <w:r>
        <w:rPr>
          <w:rFonts w:ascii="Times New Roman"/>
          <w:b w:val="false"/>
          <w:i w:val="false"/>
          <w:color w:val="000000"/>
          <w:sz w:val="28"/>
        </w:rPr>
        <w:t>
      17. Кеден қоймалары иелерінің жалпы тізілімін қалыптастыру мен жүргізу рәсімдерінің тобына кіретін жалпы процесс рәсімдерінің тізбесі 2-кестеде келтірілген.</w:t>
      </w:r>
    </w:p>
    <w:bookmarkEnd w:id="62"/>
    <w:bookmarkStart w:name="z96" w:id="63"/>
    <w:p>
      <w:pPr>
        <w:spacing w:after="0"/>
        <w:ind w:left="0"/>
        <w:jc w:val="both"/>
      </w:pPr>
      <w:r>
        <w:rPr>
          <w:rFonts w:ascii="Times New Roman"/>
          <w:b w:val="false"/>
          <w:i w:val="false"/>
          <w:color w:val="000000"/>
          <w:sz w:val="28"/>
        </w:rPr>
        <w:t>
      2-кесте</w:t>
      </w:r>
    </w:p>
    <w:bookmarkEnd w:id="63"/>
    <w:bookmarkStart w:name="z97" w:id="64"/>
    <w:p>
      <w:pPr>
        <w:spacing w:after="0"/>
        <w:ind w:left="0"/>
        <w:jc w:val="left"/>
      </w:pPr>
      <w:r>
        <w:rPr>
          <w:rFonts w:ascii="Times New Roman"/>
          <w:b/>
          <w:i w:val="false"/>
          <w:color w:val="000000"/>
        </w:rPr>
        <w:t xml:space="preserve"> Кеден қоймалары иелерінің жалпы тізілімін қалыптастыру мен жүргізу рәсімдерінің тобына кіретін жалпы процесс рәсімдерінің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P.СС.09.PRC.001 </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мәліметтерді кеден қоймалары иелерінің жалпы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кеден қоймалары иелерінің жалпы тізіліміне енгізу үшін заңды тұлғалар туралы мәліметтерді қалыптастырып, Комиссияға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P.СС.09.PRC.002 </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 қамтылған заңды тұлғалар туралы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кеден қоймалары иелерінің жалпы тізіліміне өзгерістер енгізу үшін заңды тұлғалар туралы мәліметтерді қалыптастырып, Комиссияға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P.СС.09.PRC.003 </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мәліметтерді кеден қоймалары иелерінің жалпы тізілімінен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заңды тұлғалар туралы мәліметтерді кеден қоймалары иелерінің жалпы тізілімінен алып тастау туралы ақпаратты қалыптастырып, Комиссияға ұсынуға арналған</w:t>
            </w:r>
          </w:p>
        </w:tc>
      </w:tr>
    </w:tbl>
    <w:bookmarkStart w:name="z118" w:id="70"/>
    <w:p>
      <w:pPr>
        <w:spacing w:after="0"/>
        <w:ind w:left="0"/>
        <w:jc w:val="left"/>
      </w:pPr>
      <w:r>
        <w:rPr>
          <w:rFonts w:ascii="Times New Roman"/>
          <w:b/>
          <w:i w:val="false"/>
          <w:color w:val="000000"/>
        </w:rPr>
        <w:t xml:space="preserve"> 5. Мүше мемлекеттердің уәкілетті органдарына кеден қоймалары иелерінің жалпы тізілімінде қамтылған заңды тұлғалар туралы мәліметтерді ұсыну рәсімдерінің тобы</w:t>
      </w:r>
    </w:p>
    <w:bookmarkEnd w:id="70"/>
    <w:bookmarkStart w:name="z119" w:id="71"/>
    <w:p>
      <w:pPr>
        <w:spacing w:after="0"/>
        <w:ind w:left="0"/>
        <w:jc w:val="both"/>
      </w:pPr>
      <w:r>
        <w:rPr>
          <w:rFonts w:ascii="Times New Roman"/>
          <w:b w:val="false"/>
          <w:i w:val="false"/>
          <w:color w:val="000000"/>
          <w:sz w:val="28"/>
        </w:rPr>
        <w:t xml:space="preserve">
      18. Мүше мемлекеттердің уәкілетті органдарына кеден қоймалары иелерінің жалпы тізілімінде қамтылған заңды тұлғалар туралы мәліметтерді ұсыну рәсімдері мүше мемлекеттердің уәкілетті органдарының ақпараттық жүйелерінен тиісті сұрау салу алынған кезде орындалады. </w:t>
      </w:r>
    </w:p>
    <w:bookmarkEnd w:id="71"/>
    <w:bookmarkStart w:name="z120" w:id="72"/>
    <w:p>
      <w:pPr>
        <w:spacing w:after="0"/>
        <w:ind w:left="0"/>
        <w:jc w:val="both"/>
      </w:pPr>
      <w:r>
        <w:rPr>
          <w:rFonts w:ascii="Times New Roman"/>
          <w:b w:val="false"/>
          <w:i w:val="false"/>
          <w:color w:val="000000"/>
          <w:sz w:val="28"/>
        </w:rPr>
        <w:t>
      Мүше мемлекеттердің уәкілетті органдарына кеден қоймалары иелерінің жалпы тізілімінде қамтылған заңды тұлғалар туралы мәліметтерді ұсыну рәсімдерін орындау шеңберінде мүше мемлекеттердің уәкілетті органдарының ақпараттық жүйелерінен келіп түсетін сұрау салулардың мынадай түрлері өңделеді:</w:t>
      </w:r>
    </w:p>
    <w:bookmarkEnd w:id="72"/>
    <w:bookmarkStart w:name="z121" w:id="73"/>
    <w:p>
      <w:pPr>
        <w:spacing w:after="0"/>
        <w:ind w:left="0"/>
        <w:jc w:val="both"/>
      </w:pPr>
      <w:r>
        <w:rPr>
          <w:rFonts w:ascii="Times New Roman"/>
          <w:b w:val="false"/>
          <w:i w:val="false"/>
          <w:color w:val="000000"/>
          <w:sz w:val="28"/>
        </w:rPr>
        <w:t>
      кеден қоймалары иелерінің жалпы тізілімін жаңарту күні мен уақыты туралы ақпаратты ұсынуға сұрау салу;</w:t>
      </w:r>
    </w:p>
    <w:bookmarkEnd w:id="73"/>
    <w:bookmarkStart w:name="z122" w:id="74"/>
    <w:p>
      <w:pPr>
        <w:spacing w:after="0"/>
        <w:ind w:left="0"/>
        <w:jc w:val="both"/>
      </w:pPr>
      <w:r>
        <w:rPr>
          <w:rFonts w:ascii="Times New Roman"/>
          <w:b w:val="false"/>
          <w:i w:val="false"/>
          <w:color w:val="000000"/>
          <w:sz w:val="28"/>
        </w:rPr>
        <w:t>
      кеден қоймалары иелерінің жалпы тізілімінен заңды тұлғалар туралы мәліметтерді ұсынуға сұрау салу;</w:t>
      </w:r>
    </w:p>
    <w:bookmarkEnd w:id="74"/>
    <w:bookmarkStart w:name="z123" w:id="75"/>
    <w:p>
      <w:pPr>
        <w:spacing w:after="0"/>
        <w:ind w:left="0"/>
        <w:jc w:val="both"/>
      </w:pPr>
      <w:r>
        <w:rPr>
          <w:rFonts w:ascii="Times New Roman"/>
          <w:b w:val="false"/>
          <w:i w:val="false"/>
          <w:color w:val="000000"/>
          <w:sz w:val="28"/>
        </w:rPr>
        <w:t>
      кеден қоймалары иелерінің жалпы тізіліміне енгізілген өзгерістер туралы ақпаратты ұсынуға сұрау салу.</w:t>
      </w:r>
    </w:p>
    <w:bookmarkEnd w:id="75"/>
    <w:bookmarkStart w:name="z124" w:id="76"/>
    <w:p>
      <w:pPr>
        <w:spacing w:after="0"/>
        <w:ind w:left="0"/>
        <w:jc w:val="both"/>
      </w:pPr>
      <w:r>
        <w:rPr>
          <w:rFonts w:ascii="Times New Roman"/>
          <w:b w:val="false"/>
          <w:i w:val="false"/>
          <w:color w:val="000000"/>
          <w:sz w:val="28"/>
        </w:rPr>
        <w:t>
      Кеден қоймалары иелерінің жалпы тізілімін жаңарту күні мен уақыты туралы ақпаратты ұсынуға сұрау салуды мүше мемлекеттің уәкілетті органының ақпараттық жүйесінде сақталатын кеден қоймалары иелерінің жалпы тізіліміне енгізілген заңды тұлғалар туралы мәліметтерді Комиссияда сақталатын кеден қоймалары иелерінің жалпы тізілімінде қамтылған заңды тұлғалар туралы мәліметтермен үйлесімді ету қажеттігін бағалау мақсатында мүше мемлекеттің уәкілетті органы орындайды. Кеден қоймалары иелерінің жалпы тізілімін жаңарту күні мен уақыты туралы ақпаратты ұсынуға сұрау салуды жүзеге асыру кезінде "Кеден қоймалары иелерінің жалпы тізілімін жаңарту күні мен уақыты туралы ақпаратты алу" (P.СС.09.PRC.004) рәсімі орындалады.</w:t>
      </w:r>
    </w:p>
    <w:bookmarkEnd w:id="76"/>
    <w:bookmarkStart w:name="z125" w:id="77"/>
    <w:p>
      <w:pPr>
        <w:spacing w:after="0"/>
        <w:ind w:left="0"/>
        <w:jc w:val="both"/>
      </w:pPr>
      <w:r>
        <w:rPr>
          <w:rFonts w:ascii="Times New Roman"/>
          <w:b w:val="false"/>
          <w:i w:val="false"/>
          <w:color w:val="000000"/>
          <w:sz w:val="28"/>
        </w:rPr>
        <w:t>
      Кеден қоймалары иелерінің жалпы тізілімінен заңды тұлғалар туралы мәліметтерді ұсынуға сұрау салу мүше мемлекеттің уәкілетті органының Комиссияда сақталатын кеден қоймалары иелерінің жалпы тізіліміне енгізілген барлық заңды тұлғалар туралы мәліметтерді алуы мақсатында орындалады. Кеден қоймалары иелерінің жалпы тізілімінде қамтылған заңды тұлғалар туралы мәліметтер тарихи деректер ескеріле отырып, не толық көлемде, не белгілі бір күнгі және уақыттағы жай-күйі бойынша сұратылады. Кеден қоймалары иелерінің жалпы тізілімінен заңды тұлғалар туралы мәліметтерді ұсынуға сұрау салу мүше мемлекеттің уәкілетті органының ақпараттық жүйесіне заңды тұлғалар туралы мәліметтерді бастапқы жүктеу кезінде пайдаланылады. Кеден қоймалары иелерінің жалпы тізілімінен заңды тұлғалар туралы мәліметтерді ұсынуға сұрау салуды жүзеге асыру кезінде "Кеден қоймалары иелерінің жалпы тізілімінен заңды тұлғалар туралы мәліметтерді алу" (P.СС.09.PRC.005) рәсімі орындалады.</w:t>
      </w:r>
    </w:p>
    <w:bookmarkEnd w:id="77"/>
    <w:bookmarkStart w:name="z126" w:id="78"/>
    <w:p>
      <w:pPr>
        <w:spacing w:after="0"/>
        <w:ind w:left="0"/>
        <w:jc w:val="both"/>
      </w:pPr>
      <w:r>
        <w:rPr>
          <w:rFonts w:ascii="Times New Roman"/>
          <w:b w:val="false"/>
          <w:i w:val="false"/>
          <w:color w:val="000000"/>
          <w:sz w:val="28"/>
        </w:rPr>
        <w:t>
      Кеден қоймалары иелерінің жалпы тізіліміне енгізілген өзгерістер туралы ақпаратқа сұрау салу кезінде кеден қоймалары иелерінің жалпы тізіліміне қосылған заңды тұлғалар туралы немесе аталған сұрау салу жіберілген кезден бастап бұл сұрау салу орындалған кезге дейін оған өзгерістер енгізілген мәліметтер ұсынылады. Кеден қоймалары иелерінің жалпы тізіліміне енгізілген өзгерістер туралы ақпаратты ұсынуға сұрау салуды жүзеге асыру кезінде "Кеден қоймалары иелерінің жалпы тізіліміне енгізілген өзгерістер туралы ақпаратты алу" (P.СС.09.PRC.006) рәсімі орындалады.</w:t>
      </w:r>
    </w:p>
    <w:bookmarkEnd w:id="78"/>
    <w:bookmarkStart w:name="z127" w:id="79"/>
    <w:p>
      <w:pPr>
        <w:spacing w:after="0"/>
        <w:ind w:left="0"/>
        <w:jc w:val="both"/>
      </w:pPr>
      <w:r>
        <w:rPr>
          <w:rFonts w:ascii="Times New Roman"/>
          <w:b w:val="false"/>
          <w:i w:val="false"/>
          <w:color w:val="000000"/>
          <w:sz w:val="28"/>
        </w:rPr>
        <w:t>
      19. Мүше мемлекеттердің уәкілетті органдарына кеден қоймалары иелерінің жалпы тізілімінде қамтылған заңды тұлғалар туралы мәліметтерді ұсыну рәсімдері тобының келтірілген сипаттамасы 3-суретте ұсынылған.</w:t>
      </w:r>
    </w:p>
    <w:bookmarkEnd w:id="79"/>
    <w:bookmarkStart w:name="z12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6073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81"/>
    <w:p>
      <w:pPr>
        <w:spacing w:after="0"/>
        <w:ind w:left="0"/>
        <w:jc w:val="both"/>
      </w:pPr>
      <w:r>
        <w:rPr>
          <w:rFonts w:ascii="Times New Roman"/>
          <w:b w:val="false"/>
          <w:i w:val="false"/>
          <w:color w:val="000000"/>
          <w:sz w:val="28"/>
        </w:rPr>
        <w:t>
      3-сурет. Мүше мемлекеттердің уәкілетті органдарына кеден қоймалары иелерінің жалпы тізілімінде қамтылған заңды тұлғалар туралы мәліметтерді ұсыну рәсімдері тобының жалпы схемасы</w:t>
      </w:r>
    </w:p>
    <w:bookmarkEnd w:id="81"/>
    <w:bookmarkStart w:name="z130" w:id="82"/>
    <w:p>
      <w:pPr>
        <w:spacing w:after="0"/>
        <w:ind w:left="0"/>
        <w:jc w:val="both"/>
      </w:pPr>
      <w:r>
        <w:rPr>
          <w:rFonts w:ascii="Times New Roman"/>
          <w:b w:val="false"/>
          <w:i w:val="false"/>
          <w:color w:val="000000"/>
          <w:sz w:val="28"/>
        </w:rPr>
        <w:t>
      20. Мүше мемлекеттердің уәкілетті органдарына кеден қоймалары иелерінің жалпы тізілімінде қамтылған заңды тұлғалар туралы мәліметтерді ұсыну рәсімдері тобына кіретін жалпы процесс рәсімдерінің тізбесі 3-кестеде келтірілген.</w:t>
      </w:r>
    </w:p>
    <w:bookmarkEnd w:id="82"/>
    <w:bookmarkStart w:name="z131" w:id="83"/>
    <w:p>
      <w:pPr>
        <w:spacing w:after="0"/>
        <w:ind w:left="0"/>
        <w:jc w:val="both"/>
      </w:pPr>
      <w:r>
        <w:rPr>
          <w:rFonts w:ascii="Times New Roman"/>
          <w:b w:val="false"/>
          <w:i w:val="false"/>
          <w:color w:val="000000"/>
          <w:sz w:val="28"/>
        </w:rPr>
        <w:t>
      3-кесте</w:t>
      </w:r>
    </w:p>
    <w:bookmarkEnd w:id="83"/>
    <w:bookmarkStart w:name="z132" w:id="84"/>
    <w:p>
      <w:pPr>
        <w:spacing w:after="0"/>
        <w:ind w:left="0"/>
        <w:jc w:val="left"/>
      </w:pPr>
      <w:r>
        <w:rPr>
          <w:rFonts w:ascii="Times New Roman"/>
          <w:b/>
          <w:i w:val="false"/>
          <w:color w:val="000000"/>
        </w:rPr>
        <w:t xml:space="preserve"> Мүше мемлекеттердің уәкілетті органдарына кеден қоймалары иелерінің жалпы тізілімінде қамтылған заңды тұлғалар туралы мәліметтерді ұсыну рәсімдері тобына кіретін жалпы процесс рәсімдерінің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P.СС.09.PRC.004 </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кеден қоймалары иелерінің жалпы тізіліміне енгізілген заңды тұлғалар туралы мәліметтерді кеден қоймалары иелерінің жалпы тізілімінде қамтылған заңды тұлғалар туралы мәліметтермен үйлесімді ету қажеттігін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 СС.09.PRC.005 </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кеден қоймалары иелерінің жалпы тізілімінде қамтылған заңды тұлғалар туралы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 СС.09.PRC.006 </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кеден қоймалары иелерінің жалпы тізіліміне енгізілген заңды тұлғалар туралы мәліметтерді кеден қоймалары иелерінің жалпы тізілімінде қамтылған заңды тұлғалар туралы мәліметтермен үйлесімді етуге арналған</w:t>
            </w:r>
          </w:p>
        </w:tc>
      </w:tr>
    </w:tbl>
    <w:bookmarkStart w:name="z153" w:id="90"/>
    <w:p>
      <w:pPr>
        <w:spacing w:after="0"/>
        <w:ind w:left="0"/>
        <w:jc w:val="left"/>
      </w:pPr>
      <w:r>
        <w:rPr>
          <w:rFonts w:ascii="Times New Roman"/>
          <w:b/>
          <w:i w:val="false"/>
          <w:color w:val="000000"/>
        </w:rPr>
        <w:t xml:space="preserve"> 6. Мүдделі тұлғаларға кеден қоймалары иелерінің жалпы тізілімінде қамтылған заңды тұлғалар туралы мәліметтерді ұсыну рәсімдерінің тобы</w:t>
      </w:r>
    </w:p>
    <w:bookmarkEnd w:id="90"/>
    <w:bookmarkStart w:name="z154" w:id="91"/>
    <w:p>
      <w:pPr>
        <w:spacing w:after="0"/>
        <w:ind w:left="0"/>
        <w:jc w:val="both"/>
      </w:pPr>
      <w:r>
        <w:rPr>
          <w:rFonts w:ascii="Times New Roman"/>
          <w:b w:val="false"/>
          <w:i w:val="false"/>
          <w:color w:val="000000"/>
          <w:sz w:val="28"/>
        </w:rPr>
        <w:t xml:space="preserve">
      21. Мүдделі тұлғаларға кеден қоймалары иелерінің жалпы тізілімінде қамтылған заңды тұлғалар туралы мәліметтерді ұсыну рәсімдері Одақтың ақпараттық порталын пайдалану арқылы орындалады. </w:t>
      </w:r>
    </w:p>
    <w:bookmarkEnd w:id="91"/>
    <w:bookmarkStart w:name="z155" w:id="92"/>
    <w:p>
      <w:pPr>
        <w:spacing w:after="0"/>
        <w:ind w:left="0"/>
        <w:jc w:val="both"/>
      </w:pPr>
      <w:r>
        <w:rPr>
          <w:rFonts w:ascii="Times New Roman"/>
          <w:b w:val="false"/>
          <w:i w:val="false"/>
          <w:color w:val="000000"/>
          <w:sz w:val="28"/>
        </w:rPr>
        <w:t xml:space="preserve">
      Заңды тұлғалар туралы мәліметтерді Одақтың ақпараттық порталы арқылы ұсынған кезде осы порталдың веб-интерфейсі не осы порталда орналастырылған сервистер пайдаланылады. Веб-интерфейсті пайдалану кезінде пайдаланушы браузер терезесінде кеден қоймалары иелерінің жалпы тізілімінде қамтылған заңды тұлғалар туралы мәліметтерді іздеу және (немесе) шығару параметрлерін береді, браузер терезесінде ұсынылған, кеден қоймалары иелерінің жалпы тізілімінен алынатын ақпаратпен жұмыс істеуді жүзеге асырады. </w:t>
      </w:r>
    </w:p>
    <w:bookmarkEnd w:id="92"/>
    <w:bookmarkStart w:name="z156" w:id="93"/>
    <w:p>
      <w:pPr>
        <w:spacing w:after="0"/>
        <w:ind w:left="0"/>
        <w:jc w:val="both"/>
      </w:pPr>
      <w:r>
        <w:rPr>
          <w:rFonts w:ascii="Times New Roman"/>
          <w:b w:val="false"/>
          <w:i w:val="false"/>
          <w:color w:val="000000"/>
          <w:sz w:val="28"/>
        </w:rPr>
        <w:t xml:space="preserve">
      Одақтың ақпараттық порталында орналастырылған сервистерді пайдалану кезінде өзара іс-қимыл мүдделі тұлғаның ақпараттық жүйесі мен Одақтың ақпараттық порталы арасында жүзеге асырылады. </w:t>
      </w:r>
    </w:p>
    <w:bookmarkEnd w:id="93"/>
    <w:bookmarkStart w:name="z157" w:id="94"/>
    <w:p>
      <w:pPr>
        <w:spacing w:after="0"/>
        <w:ind w:left="0"/>
        <w:jc w:val="both"/>
      </w:pPr>
      <w:r>
        <w:rPr>
          <w:rFonts w:ascii="Times New Roman"/>
          <w:b w:val="false"/>
          <w:i w:val="false"/>
          <w:color w:val="000000"/>
          <w:sz w:val="28"/>
        </w:rPr>
        <w:t>
      22. Мүдделі тұлғаларға кеден қоймалары иелерінің жалпы тізілімінде қамтылған заңды тұлғалар туралы мәліметтерді ұсыну рәсімдері тобының келтірілген сипаттамасы 4-суретте ұсынылған.</w:t>
      </w:r>
    </w:p>
    <w:bookmarkEnd w:id="94"/>
    <w:bookmarkStart w:name="z15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96"/>
    <w:p>
      <w:pPr>
        <w:spacing w:after="0"/>
        <w:ind w:left="0"/>
        <w:jc w:val="both"/>
      </w:pPr>
      <w:r>
        <w:rPr>
          <w:rFonts w:ascii="Times New Roman"/>
          <w:b w:val="false"/>
          <w:i w:val="false"/>
          <w:color w:val="000000"/>
          <w:sz w:val="28"/>
        </w:rPr>
        <w:t>
      4-сурет. Мүдделі тұлғаларға кеден қоймалары иелерінің жалпы тізілімінде қамтылған заңды тұлғалар туралы мәліметтерді ұсыну рәсімдері тобының жалпы схемасы</w:t>
      </w:r>
    </w:p>
    <w:bookmarkEnd w:id="96"/>
    <w:bookmarkStart w:name="z160" w:id="97"/>
    <w:p>
      <w:pPr>
        <w:spacing w:after="0"/>
        <w:ind w:left="0"/>
        <w:jc w:val="both"/>
      </w:pPr>
      <w:r>
        <w:rPr>
          <w:rFonts w:ascii="Times New Roman"/>
          <w:b w:val="false"/>
          <w:i w:val="false"/>
          <w:color w:val="000000"/>
          <w:sz w:val="28"/>
        </w:rPr>
        <w:t>
      23. Мүдделі тұлғаларға кеден қоймалары иелерінің жалпы тізілімінде қамтылған заңды тұлғалар туралы мәліметтерді ұсыну рәсімдерінің тобына кіретін жалпы процесс рәсімдерінің тізбесі 4-кестеде келтірілген.</w:t>
      </w:r>
    </w:p>
    <w:bookmarkEnd w:id="97"/>
    <w:bookmarkStart w:name="z161" w:id="98"/>
    <w:p>
      <w:pPr>
        <w:spacing w:after="0"/>
        <w:ind w:left="0"/>
        <w:jc w:val="both"/>
      </w:pPr>
      <w:r>
        <w:rPr>
          <w:rFonts w:ascii="Times New Roman"/>
          <w:b w:val="false"/>
          <w:i w:val="false"/>
          <w:color w:val="000000"/>
          <w:sz w:val="28"/>
        </w:rPr>
        <w:t>
      4-кесте</w:t>
      </w:r>
    </w:p>
    <w:bookmarkEnd w:id="98"/>
    <w:bookmarkStart w:name="z162" w:id="99"/>
    <w:p>
      <w:pPr>
        <w:spacing w:after="0"/>
        <w:ind w:left="0"/>
        <w:jc w:val="left"/>
      </w:pPr>
      <w:r>
        <w:rPr>
          <w:rFonts w:ascii="Times New Roman"/>
          <w:b/>
          <w:i w:val="false"/>
          <w:color w:val="000000"/>
        </w:rPr>
        <w:t xml:space="preserve"> Мүдделі тұлғаларға кеден қоймалары иелерінің жалпы тізілімінде қамтылған заңды тұлғалар туралы мәліметтерді ұсыну рәсімдерінің тобына кіретін жалпы процесс рәсімдерінің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0"/>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P.СС.09.PRC.007 </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 арқылы кеден қоймалары иелерінің жалпы тізілімінен заңды тұлғалар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Одақтың ақпараттық порталының веб-интерфейсін не осы порталда орналастырылған сервистерді пайдалана отырып, осы портал арқылы кеден қоймалары иелерінің жалпы тізілімінен заңды тұлғалар туралы мәліметтерді алуға арналған</w:t>
            </w:r>
          </w:p>
        </w:tc>
      </w:tr>
    </w:tbl>
    <w:bookmarkStart w:name="z175" w:id="103"/>
    <w:p>
      <w:pPr>
        <w:spacing w:after="0"/>
        <w:ind w:left="0"/>
        <w:jc w:val="left"/>
      </w:pPr>
      <w:r>
        <w:rPr>
          <w:rFonts w:ascii="Times New Roman"/>
          <w:b/>
          <w:i w:val="false"/>
          <w:color w:val="000000"/>
        </w:rPr>
        <w:t xml:space="preserve"> V. Жалпы процестің ақпараттық объектілері</w:t>
      </w:r>
    </w:p>
    <w:bookmarkEnd w:id="103"/>
    <w:bookmarkStart w:name="z176" w:id="104"/>
    <w:p>
      <w:pPr>
        <w:spacing w:after="0"/>
        <w:ind w:left="0"/>
        <w:jc w:val="both"/>
      </w:pPr>
      <w:r>
        <w:rPr>
          <w:rFonts w:ascii="Times New Roman"/>
          <w:b w:val="false"/>
          <w:i w:val="false"/>
          <w:color w:val="000000"/>
          <w:sz w:val="28"/>
        </w:rPr>
        <w:t>
      24. Жалпы процеске қатысушылар арасындағы өзара іс-қимыл процесінде олар туралы немесе олардан мәліметтер берілетін ақпараттық объектілер тізбесі 5-кестеде келтірілген.</w:t>
      </w:r>
    </w:p>
    <w:bookmarkEnd w:id="104"/>
    <w:bookmarkStart w:name="z177" w:id="105"/>
    <w:p>
      <w:pPr>
        <w:spacing w:after="0"/>
        <w:ind w:left="0"/>
        <w:jc w:val="both"/>
      </w:pPr>
      <w:r>
        <w:rPr>
          <w:rFonts w:ascii="Times New Roman"/>
          <w:b w:val="false"/>
          <w:i w:val="false"/>
          <w:color w:val="000000"/>
          <w:sz w:val="28"/>
        </w:rPr>
        <w:t>
      5-кесте</w:t>
      </w:r>
    </w:p>
    <w:bookmarkEnd w:id="105"/>
    <w:bookmarkStart w:name="z178" w:id="106"/>
    <w:p>
      <w:pPr>
        <w:spacing w:after="0"/>
        <w:ind w:left="0"/>
        <w:jc w:val="left"/>
      </w:pPr>
      <w:r>
        <w:rPr>
          <w:rFonts w:ascii="Times New Roman"/>
          <w:b/>
          <w:i w:val="false"/>
          <w:color w:val="000000"/>
        </w:rPr>
        <w:t xml:space="preserve"> Ақпараттық объектілер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7"/>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9"/>
          <w:p>
            <w:pPr>
              <w:spacing w:after="20"/>
              <w:ind w:left="20"/>
              <w:jc w:val="both"/>
            </w:pPr>
            <w:r>
              <w:rPr>
                <w:rFonts w:ascii="Times New Roman"/>
                <w:b w:val="false"/>
                <w:i w:val="false"/>
                <w:color w:val="000000"/>
                <w:sz w:val="20"/>
              </w:rPr>
              <w:t>
</w:t>
            </w:r>
            <w:r>
              <w:rPr>
                <w:rFonts w:ascii="Times New Roman"/>
                <w:b w:val="false"/>
                <w:i w:val="false"/>
                <w:color w:val="000000"/>
                <w:sz w:val="20"/>
              </w:rPr>
              <w:t>P. СС.09.BEN.001</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кеден қоймалары иелерінің жалпы тізілімін қалыптастыру үшін Комиссияға ұсынатын, ұлттық тізілімнен алынатын заңды тұлғалар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0"/>
          <w:p>
            <w:pPr>
              <w:spacing w:after="20"/>
              <w:ind w:left="20"/>
              <w:jc w:val="both"/>
            </w:pPr>
            <w:r>
              <w:rPr>
                <w:rFonts w:ascii="Times New Roman"/>
                <w:b w:val="false"/>
                <w:i w:val="false"/>
                <w:color w:val="000000"/>
                <w:sz w:val="20"/>
              </w:rPr>
              <w:t>
</w:t>
            </w:r>
            <w:r>
              <w:rPr>
                <w:rFonts w:ascii="Times New Roman"/>
                <w:b w:val="false"/>
                <w:i w:val="false"/>
                <w:color w:val="000000"/>
                <w:sz w:val="20"/>
              </w:rPr>
              <w:t>P. СС.09.BEN.002</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1"/>
          <w:p>
            <w:pPr>
              <w:spacing w:after="20"/>
              <w:ind w:left="20"/>
              <w:jc w:val="both"/>
            </w:pPr>
            <w:r>
              <w:rPr>
                <w:rFonts w:ascii="Times New Roman"/>
                <w:b w:val="false"/>
                <w:i w:val="false"/>
                <w:color w:val="000000"/>
                <w:sz w:val="20"/>
              </w:rPr>
              <w:t>
</w:t>
            </w:r>
            <w:r>
              <w:rPr>
                <w:rFonts w:ascii="Times New Roman"/>
                <w:b w:val="false"/>
                <w:i w:val="false"/>
                <w:color w:val="000000"/>
                <w:sz w:val="20"/>
              </w:rPr>
              <w:t>P. СС.09.BEN.003</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заңды тұлғалар туралы мәліметтер</w:t>
            </w:r>
          </w:p>
        </w:tc>
      </w:tr>
    </w:tbl>
    <w:bookmarkStart w:name="z199" w:id="112"/>
    <w:p>
      <w:pPr>
        <w:spacing w:after="0"/>
        <w:ind w:left="0"/>
        <w:jc w:val="left"/>
      </w:pPr>
      <w:r>
        <w:rPr>
          <w:rFonts w:ascii="Times New Roman"/>
          <w:b/>
          <w:i w:val="false"/>
          <w:color w:val="000000"/>
        </w:rPr>
        <w:t xml:space="preserve"> VI. Жалпы процеске қатысушылардың жауапкершілігі</w:t>
      </w:r>
    </w:p>
    <w:bookmarkEnd w:id="112"/>
    <w:p>
      <w:pPr>
        <w:spacing w:after="0"/>
        <w:ind w:left="0"/>
        <w:jc w:val="left"/>
      </w:pPr>
    </w:p>
    <w:p>
      <w:pPr>
        <w:spacing w:after="0"/>
        <w:ind w:left="0"/>
        <w:jc w:val="both"/>
      </w:pPr>
      <w:r>
        <w:rPr>
          <w:rFonts w:ascii="Times New Roman"/>
          <w:b w:val="false"/>
          <w:i w:val="false"/>
          <w:color w:val="000000"/>
          <w:sz w:val="28"/>
        </w:rPr>
        <w:t xml:space="preserve">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жауаптылыққа тарту мүше мемлекеттердің заңнамасына сәйкес жүзеге асырылады.</w:t>
      </w:r>
    </w:p>
    <w:bookmarkStart w:name="z201" w:id="113"/>
    <w:p>
      <w:pPr>
        <w:spacing w:after="0"/>
        <w:ind w:left="0"/>
        <w:jc w:val="left"/>
      </w:pPr>
      <w:r>
        <w:rPr>
          <w:rFonts w:ascii="Times New Roman"/>
          <w:b/>
          <w:i w:val="false"/>
          <w:color w:val="000000"/>
        </w:rPr>
        <w:t xml:space="preserve"> VII. Жалпы процестің анықтамалықтары мен сыныптауыштары</w:t>
      </w:r>
    </w:p>
    <w:bookmarkEnd w:id="113"/>
    <w:bookmarkStart w:name="z202" w:id="114"/>
    <w:p>
      <w:pPr>
        <w:spacing w:after="0"/>
        <w:ind w:left="0"/>
        <w:jc w:val="both"/>
      </w:pPr>
      <w:r>
        <w:rPr>
          <w:rFonts w:ascii="Times New Roman"/>
          <w:b w:val="false"/>
          <w:i w:val="false"/>
          <w:color w:val="000000"/>
          <w:sz w:val="28"/>
        </w:rPr>
        <w:t>
      26. Жалпы процестің анықтамалығы (сыныптауышы) қасиеттерінің сипаттамасы 6-кестеде берілген.</w:t>
      </w:r>
    </w:p>
    <w:bookmarkEnd w:id="114"/>
    <w:bookmarkStart w:name="z203" w:id="115"/>
    <w:p>
      <w:pPr>
        <w:spacing w:after="0"/>
        <w:ind w:left="0"/>
        <w:jc w:val="both"/>
      </w:pPr>
      <w:r>
        <w:rPr>
          <w:rFonts w:ascii="Times New Roman"/>
          <w:b w:val="false"/>
          <w:i w:val="false"/>
          <w:color w:val="000000"/>
          <w:sz w:val="28"/>
        </w:rPr>
        <w:t>
      6-кесте</w:t>
      </w:r>
    </w:p>
    <w:bookmarkEnd w:id="115"/>
    <w:bookmarkStart w:name="z204" w:id="116"/>
    <w:p>
      <w:pPr>
        <w:spacing w:after="0"/>
        <w:ind w:left="0"/>
        <w:jc w:val="left"/>
      </w:pPr>
      <w:r>
        <w:rPr>
          <w:rFonts w:ascii="Times New Roman"/>
          <w:b/>
          <w:i w:val="false"/>
          <w:color w:val="000000"/>
        </w:rPr>
        <w:t xml:space="preserve"> Жалпы процестің анықтамалығы (сыныптауышы) қасиеттерінің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7"/>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пен</w:t>
            </w:r>
            <w:r>
              <w:rPr>
                <w:rFonts w:ascii="Times New Roman"/>
                <w:b/>
                <w:i w:val="false"/>
                <w:color w:val="000000"/>
                <w:sz w:val="20"/>
              </w:rPr>
              <w:t xml:space="preserve"> белгіле</w:t>
            </w:r>
            <w:r>
              <w:rPr>
                <w:rFonts w:ascii="Times New Roman"/>
                <w:b/>
                <w:i w:val="false"/>
                <w:color w:val="000000"/>
                <w:sz w:val="20"/>
              </w:rPr>
              <w:t>нуі</w:t>
            </w:r>
            <w:r>
              <w:rPr>
                <w:rFonts w:ascii="Times New Roman"/>
                <w:b w:val="false"/>
                <w:i w:val="false"/>
                <w:color w:val="000000"/>
                <w:sz w:val="20"/>
              </w:rPr>
              <w:t xml:space="preserve"> </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9"/>
          <w:p>
            <w:pPr>
              <w:spacing w:after="20"/>
              <w:ind w:left="20"/>
              <w:jc w:val="both"/>
            </w:pPr>
            <w:r>
              <w:rPr>
                <w:rFonts w:ascii="Times New Roman"/>
                <w:b w:val="false"/>
                <w:i w:val="false"/>
                <w:color w:val="000000"/>
                <w:sz w:val="20"/>
              </w:rPr>
              <w:t>
</w:t>
            </w:r>
            <w:r>
              <w:rPr>
                <w:rFonts w:ascii="Times New Roman"/>
                <w:b w:val="false"/>
                <w:i w:val="false"/>
                <w:color w:val="000000"/>
                <w:sz w:val="20"/>
              </w:rPr>
              <w:t>P.CLS.001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тізбесін және оларға сай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0"/>
          <w:p>
            <w:pPr>
              <w:spacing w:after="20"/>
              <w:ind w:left="20"/>
              <w:jc w:val="both"/>
            </w:pPr>
            <w:r>
              <w:rPr>
                <w:rFonts w:ascii="Times New Roman"/>
                <w:b w:val="false"/>
                <w:i w:val="false"/>
                <w:color w:val="000000"/>
                <w:sz w:val="20"/>
              </w:rPr>
              <w:t>
</w:t>
            </w:r>
            <w:r>
              <w:rPr>
                <w:rFonts w:ascii="Times New Roman"/>
                <w:b w:val="false"/>
                <w:i w:val="false"/>
                <w:color w:val="000000"/>
                <w:sz w:val="20"/>
              </w:rPr>
              <w:t>P.CLS.015 </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түрлерінің және тауарларды тасымалдаудың тізбесін және оларға сай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P.CLS.025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органдарының кодтары мен атауларының тізбесін қамтиды</w:t>
            </w:r>
          </w:p>
        </w:tc>
      </w:tr>
    </w:tbl>
    <w:bookmarkStart w:name="z230" w:id="122"/>
    <w:p>
      <w:pPr>
        <w:spacing w:after="0"/>
        <w:ind w:left="0"/>
        <w:jc w:val="left"/>
      </w:pPr>
      <w:r>
        <w:rPr>
          <w:rFonts w:ascii="Times New Roman"/>
          <w:b/>
          <w:i w:val="false"/>
          <w:color w:val="000000"/>
        </w:rPr>
        <w:t xml:space="preserve"> VIII. Жалпы процестің рәсімдері</w:t>
      </w:r>
    </w:p>
    <w:bookmarkEnd w:id="122"/>
    <w:bookmarkStart w:name="z231" w:id="123"/>
    <w:p>
      <w:pPr>
        <w:spacing w:after="0"/>
        <w:ind w:left="0"/>
        <w:jc w:val="left"/>
      </w:pPr>
      <w:r>
        <w:rPr>
          <w:rFonts w:ascii="Times New Roman"/>
          <w:b/>
          <w:i w:val="false"/>
          <w:color w:val="000000"/>
        </w:rPr>
        <w:t xml:space="preserve"> 1. Кеден қоймалары иелерінің жалпы тізілімін қалыптастыру мен жүргізу рәсімдері</w:t>
      </w:r>
    </w:p>
    <w:bookmarkEnd w:id="123"/>
    <w:bookmarkStart w:name="z232" w:id="124"/>
    <w:p>
      <w:pPr>
        <w:spacing w:after="0"/>
        <w:ind w:left="0"/>
        <w:jc w:val="left"/>
      </w:pPr>
      <w:r>
        <w:rPr>
          <w:rFonts w:ascii="Times New Roman"/>
          <w:b/>
          <w:i w:val="false"/>
          <w:color w:val="000000"/>
        </w:rPr>
        <w:t xml:space="preserve"> "Кеден қоймалары иелерінің жалпы тізіліміне заңды тұлғалар туралы мәліметтерді енгізу" (P.СС.09.PRC.001) рәсімі</w:t>
      </w:r>
    </w:p>
    <w:bookmarkEnd w:id="124"/>
    <w:bookmarkStart w:name="z233" w:id="125"/>
    <w:p>
      <w:pPr>
        <w:spacing w:after="0"/>
        <w:ind w:left="0"/>
        <w:jc w:val="both"/>
      </w:pPr>
      <w:r>
        <w:rPr>
          <w:rFonts w:ascii="Times New Roman"/>
          <w:b w:val="false"/>
          <w:i w:val="false"/>
          <w:color w:val="000000"/>
          <w:sz w:val="28"/>
        </w:rPr>
        <w:t>
      27. "Кеден қоймалары иелерінің жалпы тізіліміне заңды тұлғалар туралы мәліметтерді енгізу" (P.СС.09.PRC.001) рәсімін орындау схемасы 5-суретте ұсынылған.</w:t>
      </w:r>
    </w:p>
    <w:bookmarkEnd w:id="125"/>
    <w:bookmarkStart w:name="z234"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0993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993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127"/>
    <w:p>
      <w:pPr>
        <w:spacing w:after="0"/>
        <w:ind w:left="0"/>
        <w:jc w:val="both"/>
      </w:pPr>
      <w:r>
        <w:rPr>
          <w:rFonts w:ascii="Times New Roman"/>
          <w:b w:val="false"/>
          <w:i w:val="false"/>
          <w:color w:val="000000"/>
          <w:sz w:val="28"/>
        </w:rPr>
        <w:t>
      5-сурет. "Кеден қоймалары иелерінің жалпы тізіліміне заңды тұлғалар туралы мәліметтерді енгізу" (P.СС.09.PRC.001) рәсімін орындау схемасы</w:t>
      </w:r>
    </w:p>
    <w:bookmarkEnd w:id="127"/>
    <w:bookmarkStart w:name="z236" w:id="128"/>
    <w:p>
      <w:pPr>
        <w:spacing w:after="0"/>
        <w:ind w:left="0"/>
        <w:jc w:val="both"/>
      </w:pPr>
      <w:r>
        <w:rPr>
          <w:rFonts w:ascii="Times New Roman"/>
          <w:b w:val="false"/>
          <w:i w:val="false"/>
          <w:color w:val="000000"/>
          <w:sz w:val="28"/>
        </w:rPr>
        <w:t>
      28. "Кеден қоймалары иелерінің жалпы тізіліміне заңды тұлғалар туралы мәліметтерді енгізу" (P.СС.09.PRC.001) рәсімі мүше мемлекеттің уәкілетті органы заңды тұлғалар туралы мәліметтерді ұлттық тізілімге енгізген кезде орындалады.</w:t>
      </w:r>
    </w:p>
    <w:bookmarkEnd w:id="128"/>
    <w:bookmarkStart w:name="z237" w:id="129"/>
    <w:p>
      <w:pPr>
        <w:spacing w:after="0"/>
        <w:ind w:left="0"/>
        <w:jc w:val="both"/>
      </w:pPr>
      <w:r>
        <w:rPr>
          <w:rFonts w:ascii="Times New Roman"/>
          <w:b w:val="false"/>
          <w:i w:val="false"/>
          <w:color w:val="000000"/>
          <w:sz w:val="28"/>
        </w:rPr>
        <w:t xml:space="preserve">
      29. Бірінші болып "Кеден қоймалары иелерінің жалпы тізіліміне енгізілетін заңды тұлғалар туралы мәліметтерді ұсыну" (P.СС.09.OPR.001) операциясы орындалады, оны орындау нәтижелері бойынша мүше мемлекеттің уәкілетті органы кеден қоймалары иелерінің жалпы тізіліміне енгізілетін заңды тұлғалар туралы мәліметтерді қалыптастырады және Комиссияға ұсынады. </w:t>
      </w:r>
    </w:p>
    <w:bookmarkEnd w:id="129"/>
    <w:bookmarkStart w:name="z238" w:id="130"/>
    <w:p>
      <w:pPr>
        <w:spacing w:after="0"/>
        <w:ind w:left="0"/>
        <w:jc w:val="both"/>
      </w:pPr>
      <w:r>
        <w:rPr>
          <w:rFonts w:ascii="Times New Roman"/>
          <w:b w:val="false"/>
          <w:i w:val="false"/>
          <w:color w:val="000000"/>
          <w:sz w:val="28"/>
        </w:rPr>
        <w:t xml:space="preserve">
      30. Комиссия кеден қоймалары иелерінің жалпы тізіліміне енгізілетін заңды тұлғалар туралы мәліметтерді алған кезде "Кеден қоймалары иелерінің жалпы тізіліміне енгізілетін заңды тұлғалар туралы мәліметтерді қабылдау және өңдеу" (P.СС.09.OPR.002) операциясы орындалады, оны орындау нәтижелері бойынша кеден қоймалары иелерінің жалпы тізіліміне заңды тұлғалар туралы мәліметтер енгізіледі және мүше мемлекеттің уәкілетті органына заңды тұлғалар туралы мәліметтерді кеден қоймалары иелерінің жалпы тізіліміне енгізу туралы хабарлама жіберіледі. </w:t>
      </w:r>
    </w:p>
    <w:bookmarkEnd w:id="130"/>
    <w:bookmarkStart w:name="z239" w:id="131"/>
    <w:p>
      <w:pPr>
        <w:spacing w:after="0"/>
        <w:ind w:left="0"/>
        <w:jc w:val="both"/>
      </w:pPr>
      <w:r>
        <w:rPr>
          <w:rFonts w:ascii="Times New Roman"/>
          <w:b w:val="false"/>
          <w:i w:val="false"/>
          <w:color w:val="000000"/>
          <w:sz w:val="28"/>
        </w:rPr>
        <w:t>
      31. Мүше мемлекеттің уәкілетті органы заңды тұлғалар туралы мәліметтерді кеден қоймалары иелерінің жалпы тізіліміне енгізу туралы хабарламаны алған кезде "Заңды тұлғалар туралы мәліметтерді кеден қоймалары иелерінің жалпы тізіліміне енгізу туралы хабарламаны алу" (P.СС.09.OPR.003) операциясы орындалады, оны орындау нәтижелері бойынша  заңды тұлғалар туралы мәліметтерді кеден қоймалары иелерінің жалпы тізіліміне енгізу туралы хабарламаны қабылдау және өңдеу жүзеге асырылады.</w:t>
      </w:r>
    </w:p>
    <w:bookmarkEnd w:id="131"/>
    <w:bookmarkStart w:name="z240" w:id="132"/>
    <w:p>
      <w:pPr>
        <w:spacing w:after="0"/>
        <w:ind w:left="0"/>
        <w:jc w:val="both"/>
      </w:pPr>
      <w:r>
        <w:rPr>
          <w:rFonts w:ascii="Times New Roman"/>
          <w:b w:val="false"/>
          <w:i w:val="false"/>
          <w:color w:val="000000"/>
          <w:sz w:val="28"/>
        </w:rPr>
        <w:t>
      32. "Кеден қоймалары иелерінің жалпы тізіліміне енгізілетін заңды тұлғалар туралы мәліметтерді қабылдау және өңдеу" (P.СС.09.OPR.002) операциясы орындалған жағдайда "Кеден қоймалары иелерінің жалпы тізілімін жариялау" (P.СС.09.OPR.004) операциясы орындалады.</w:t>
      </w:r>
    </w:p>
    <w:bookmarkEnd w:id="132"/>
    <w:bookmarkStart w:name="z241" w:id="133"/>
    <w:p>
      <w:pPr>
        <w:spacing w:after="0"/>
        <w:ind w:left="0"/>
        <w:jc w:val="both"/>
      </w:pPr>
      <w:r>
        <w:rPr>
          <w:rFonts w:ascii="Times New Roman"/>
          <w:b w:val="false"/>
          <w:i w:val="false"/>
          <w:color w:val="000000"/>
          <w:sz w:val="28"/>
        </w:rPr>
        <w:t>
      33. Заңды тұлғалар туралы мәліметтерді кеден қоймалары иелерінің жалпы тізіліміне енгізу және кеден қоймалары иелерінің жалпы тізілімін Одақтың ақпараттық порталында жариялау "Заңды тұлғалар туралы мәліметтерді кеден қоймалары иелерінің жалпы тізіліміне енгізу" (P.СС.09.PRC.001) рәсімін орындау нәтижелері болып табылады.</w:t>
      </w:r>
    </w:p>
    <w:bookmarkEnd w:id="133"/>
    <w:bookmarkStart w:name="z242" w:id="134"/>
    <w:p>
      <w:pPr>
        <w:spacing w:after="0"/>
        <w:ind w:left="0"/>
        <w:jc w:val="both"/>
      </w:pPr>
      <w:r>
        <w:rPr>
          <w:rFonts w:ascii="Times New Roman"/>
          <w:b w:val="false"/>
          <w:i w:val="false"/>
          <w:color w:val="000000"/>
          <w:sz w:val="28"/>
        </w:rPr>
        <w:t>
      34. "Заңды тұлғалар туралы мәліметтерді кеден қоймалары иелерінің жалпы тізіліміне енгізу" (P.СС.09.PRC.001) рәсімі шеңберінде орындалатын жалпы процесс операцияларының тізбесі 7-кестеде келтірілген.</w:t>
      </w:r>
    </w:p>
    <w:bookmarkEnd w:id="134"/>
    <w:bookmarkStart w:name="z243" w:id="135"/>
    <w:p>
      <w:pPr>
        <w:spacing w:after="0"/>
        <w:ind w:left="0"/>
        <w:jc w:val="both"/>
      </w:pPr>
      <w:r>
        <w:rPr>
          <w:rFonts w:ascii="Times New Roman"/>
          <w:b w:val="false"/>
          <w:i w:val="false"/>
          <w:color w:val="000000"/>
          <w:sz w:val="28"/>
        </w:rPr>
        <w:t>
      7-кесте</w:t>
      </w:r>
    </w:p>
    <w:bookmarkEnd w:id="135"/>
    <w:bookmarkStart w:name="z244" w:id="136"/>
    <w:p>
      <w:pPr>
        <w:spacing w:after="0"/>
        <w:ind w:left="0"/>
        <w:jc w:val="left"/>
      </w:pPr>
      <w:r>
        <w:rPr>
          <w:rFonts w:ascii="Times New Roman"/>
          <w:b/>
          <w:i w:val="false"/>
          <w:color w:val="000000"/>
        </w:rPr>
        <w:t xml:space="preserve"> "Заңды тұлғалар туралы мәліметтерді кеден қоймалары иелерінің жалпы тізіліміне енгізу" (P.СС.09.PRC.001) рәсімі шеңберінде орындалатын жалпы процесс операцияларының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7"/>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9"/>
          <w:p>
            <w:pPr>
              <w:spacing w:after="20"/>
              <w:ind w:left="20"/>
              <w:jc w:val="both"/>
            </w:pPr>
            <w:r>
              <w:rPr>
                <w:rFonts w:ascii="Times New Roman"/>
                <w:b w:val="false"/>
                <w:i w:val="false"/>
                <w:color w:val="000000"/>
                <w:sz w:val="20"/>
              </w:rPr>
              <w:t>
</w:t>
            </w:r>
            <w:r>
              <w:rPr>
                <w:rFonts w:ascii="Times New Roman"/>
                <w:b w:val="false"/>
                <w:i w:val="false"/>
                <w:color w:val="000000"/>
                <w:sz w:val="20"/>
              </w:rPr>
              <w:t>P.СС.09.OPR.001</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енгізілетін заңды тұлғалар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0"/>
          <w:p>
            <w:pPr>
              <w:spacing w:after="20"/>
              <w:ind w:left="20"/>
              <w:jc w:val="both"/>
            </w:pPr>
            <w:r>
              <w:rPr>
                <w:rFonts w:ascii="Times New Roman"/>
                <w:b w:val="false"/>
                <w:i w:val="false"/>
                <w:color w:val="000000"/>
                <w:sz w:val="20"/>
              </w:rPr>
              <w:t>
</w:t>
            </w:r>
            <w:r>
              <w:rPr>
                <w:rFonts w:ascii="Times New Roman"/>
                <w:b w:val="false"/>
                <w:i w:val="false"/>
                <w:color w:val="000000"/>
                <w:sz w:val="20"/>
              </w:rPr>
              <w:t>P. СС.09.OPR.002</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енгізілетін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1"/>
          <w:p>
            <w:pPr>
              <w:spacing w:after="20"/>
              <w:ind w:left="20"/>
              <w:jc w:val="both"/>
            </w:pPr>
            <w:r>
              <w:rPr>
                <w:rFonts w:ascii="Times New Roman"/>
                <w:b w:val="false"/>
                <w:i w:val="false"/>
                <w:color w:val="000000"/>
                <w:sz w:val="20"/>
              </w:rPr>
              <w:t>
</w:t>
            </w:r>
            <w:r>
              <w:rPr>
                <w:rFonts w:ascii="Times New Roman"/>
                <w:b w:val="false"/>
                <w:i w:val="false"/>
                <w:color w:val="000000"/>
                <w:sz w:val="20"/>
              </w:rPr>
              <w:t>P. СС.09.OPR.003</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мәліметтерді кеден қоймалары иелерінің жалпы тізіліміне енгізу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2"/>
          <w:p>
            <w:pPr>
              <w:spacing w:after="20"/>
              <w:ind w:left="20"/>
              <w:jc w:val="both"/>
            </w:pPr>
            <w:r>
              <w:rPr>
                <w:rFonts w:ascii="Times New Roman"/>
                <w:b w:val="false"/>
                <w:i w:val="false"/>
                <w:color w:val="000000"/>
                <w:sz w:val="20"/>
              </w:rPr>
              <w:t>
</w:t>
            </w:r>
            <w:r>
              <w:rPr>
                <w:rFonts w:ascii="Times New Roman"/>
                <w:b w:val="false"/>
                <w:i w:val="false"/>
                <w:color w:val="000000"/>
                <w:sz w:val="20"/>
              </w:rPr>
              <w:t>P. СС.09.OPR.004</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bl>
    <w:bookmarkStart w:name="z269" w:id="143"/>
    <w:p>
      <w:pPr>
        <w:spacing w:after="0"/>
        <w:ind w:left="0"/>
        <w:jc w:val="both"/>
      </w:pPr>
      <w:r>
        <w:rPr>
          <w:rFonts w:ascii="Times New Roman"/>
          <w:b w:val="false"/>
          <w:i w:val="false"/>
          <w:color w:val="000000"/>
          <w:sz w:val="28"/>
        </w:rPr>
        <w:t>
      8-кесте</w:t>
      </w:r>
    </w:p>
    <w:bookmarkEnd w:id="143"/>
    <w:bookmarkStart w:name="z270" w:id="144"/>
    <w:p>
      <w:pPr>
        <w:spacing w:after="0"/>
        <w:ind w:left="0"/>
        <w:jc w:val="left"/>
      </w:pPr>
      <w:r>
        <w:rPr>
          <w:rFonts w:ascii="Times New Roman"/>
          <w:b/>
          <w:i w:val="false"/>
          <w:color w:val="000000"/>
        </w:rPr>
        <w:t xml:space="preserve"> "Кеден қоймалары иелерінің жалпы тізіліміне енгізілетін заңды тұлғалар туралы мәліметтерді ұсыну" (P.СС.09.OPR.001) операциясының сипаттамасы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r>
              <w:rPr>
                <w:rFonts w:ascii="Times New Roman"/>
                <w:b w:val="false"/>
                <w:i w:val="false"/>
                <w:color w:val="000000"/>
                <w:sz w:val="20"/>
              </w:rPr>
              <w:t xml:space="preserve"> </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енгізілетін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мәліметтерді ұлттық тізілімге енгізу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 енгізілетін заңды тұлғалар туралы мәліметтерді қалыптастырады және Ақпараттық өзара іс-қимыл регламентіне сәйкес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енгізілетін заңды тұлғалар туралы мәліметтер Комиссияға берілді</w:t>
            </w:r>
          </w:p>
        </w:tc>
      </w:tr>
    </w:tbl>
    <w:bookmarkStart w:name="z307" w:id="154"/>
    <w:p>
      <w:pPr>
        <w:spacing w:after="0"/>
        <w:ind w:left="0"/>
        <w:jc w:val="both"/>
      </w:pPr>
      <w:r>
        <w:rPr>
          <w:rFonts w:ascii="Times New Roman"/>
          <w:b w:val="false"/>
          <w:i w:val="false"/>
          <w:color w:val="000000"/>
          <w:sz w:val="28"/>
        </w:rPr>
        <w:t>
      9-кесте</w:t>
      </w:r>
    </w:p>
    <w:bookmarkEnd w:id="154"/>
    <w:bookmarkStart w:name="z308" w:id="155"/>
    <w:p>
      <w:pPr>
        <w:spacing w:after="0"/>
        <w:ind w:left="0"/>
        <w:jc w:val="left"/>
      </w:pPr>
      <w:r>
        <w:rPr>
          <w:rFonts w:ascii="Times New Roman"/>
          <w:b/>
          <w:i w:val="false"/>
          <w:color w:val="000000"/>
        </w:rPr>
        <w:t xml:space="preserve"> "Кеден қоймалары иелерінің жалпы тізіліміне енгізілетін заңды тұлғалар туралы мәліметтерді қабылдау және өңдеу" (P.СС.09.OPR.002) операциясының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6"/>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r>
              <w:rPr>
                <w:rFonts w:ascii="Times New Roman"/>
                <w:b w:val="false"/>
                <w:i w:val="false"/>
                <w:color w:val="000000"/>
                <w:sz w:val="20"/>
              </w:rPr>
              <w:t xml:space="preserve"> </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енгізілетін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кеден қоймалары иелерінің жалпы тізіліміне енгізілетін заңды тұлғалар туралы мәліметтерді алған кезде орындалады ("Кеден қоймалары иелерінің жалпы тізіліміне енгізілетін заңды тұлғалар туралы мәліметтерді ұсыну" (P.СС.09.OPR.001)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сай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 енгізілетін заңды тұлғалар туралы мәліметтерді қабылдау мен өңдеуді жүзеге асырады, заңды тұлғалар туралы мәліметтерді кеден қоймалары иелерінің жалпы тізіліміне енгізеді, заңды тұлғалар туралы мәліметтерді кеден қоймалары иелерінің жалпы тізіліміне енгізу туралы хабарламаны қалыптастырып,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кеден қоймалары иелерінің жалпы тізіліміне енгізілді, заңды тұлғалар туралы мәліметтерді кеден қоймалары иелерінің жалпы тізіліміне енгізу туралы хабарлама мүше мемлекеттің уәкілетті органына жіберілді</w:t>
            </w:r>
          </w:p>
        </w:tc>
      </w:tr>
    </w:tbl>
    <w:bookmarkStart w:name="z345" w:id="165"/>
    <w:p>
      <w:pPr>
        <w:spacing w:after="0"/>
        <w:ind w:left="0"/>
        <w:jc w:val="both"/>
      </w:pPr>
      <w:r>
        <w:rPr>
          <w:rFonts w:ascii="Times New Roman"/>
          <w:b w:val="false"/>
          <w:i w:val="false"/>
          <w:color w:val="000000"/>
          <w:sz w:val="28"/>
        </w:rPr>
        <w:t>
      10-кесте</w:t>
      </w:r>
    </w:p>
    <w:bookmarkEnd w:id="165"/>
    <w:bookmarkStart w:name="z346" w:id="166"/>
    <w:p>
      <w:pPr>
        <w:spacing w:after="0"/>
        <w:ind w:left="0"/>
        <w:jc w:val="left"/>
      </w:pPr>
      <w:r>
        <w:rPr>
          <w:rFonts w:ascii="Times New Roman"/>
          <w:b/>
          <w:i w:val="false"/>
          <w:color w:val="000000"/>
        </w:rPr>
        <w:t xml:space="preserve"> "Заңды тұлғалар туралы мәліметтерді кеден қоймалары иелерінің жалпы тізіліміне енгізу туралы хабарламаны алу" (P.СС.09.OPR.003) операциясының сипаттамасы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6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r>
              <w:rPr>
                <w:rFonts w:ascii="Times New Roman"/>
                <w:b w:val="false"/>
                <w:i w:val="false"/>
                <w:color w:val="000000"/>
                <w:sz w:val="20"/>
              </w:rPr>
              <w:t xml:space="preserve"> </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СС.09.OPR.003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мәліметтерді кеден қоймалары иелерінің жалпы тізіліміне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тұлғалар туралы мәліметтерді кеден қоймалары иелерінің жалпы тізіліміне енгізу туралы хабарламаны алған кезде орындалады ("Кеден қоймалары иелерінің жалпы тізіліміне енгізілетін заңды тұлғалар туралы мәліметтерді қабылдау және өңдеу" (P.СС.09.OPR.002)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 мен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мәліметтерді кеден қоймалары иелерінің жалпы тізіліміне енгізу туралы хабарлама өңделді</w:t>
            </w:r>
          </w:p>
        </w:tc>
      </w:tr>
    </w:tbl>
    <w:bookmarkStart w:name="z383" w:id="176"/>
    <w:p>
      <w:pPr>
        <w:spacing w:after="0"/>
        <w:ind w:left="0"/>
        <w:jc w:val="both"/>
      </w:pPr>
      <w:r>
        <w:rPr>
          <w:rFonts w:ascii="Times New Roman"/>
          <w:b w:val="false"/>
          <w:i w:val="false"/>
          <w:color w:val="000000"/>
          <w:sz w:val="28"/>
        </w:rPr>
        <w:t>
      11-кесте</w:t>
      </w:r>
    </w:p>
    <w:bookmarkEnd w:id="176"/>
    <w:bookmarkStart w:name="z384" w:id="177"/>
    <w:p>
      <w:pPr>
        <w:spacing w:after="0"/>
        <w:ind w:left="0"/>
        <w:jc w:val="left"/>
      </w:pPr>
      <w:r>
        <w:rPr>
          <w:rFonts w:ascii="Times New Roman"/>
          <w:b/>
          <w:i w:val="false"/>
          <w:color w:val="000000"/>
        </w:rPr>
        <w:t xml:space="preserve"> "Кеден қоймалары иелерінің жалпы тізілімін жариялау" (P.СС.09.OPR.004) операциясының сипаттамасы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7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СС.09.OPR.004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мәліметтерді кеден қоймалары иелерінің жалпы тізіліміне енгізу кезінде орындалады ("Кеден қоймалары иелерінің жалпы тізіліміне енгізілетін заңды тұлғалар туралы мәліметтерді қабылдау және өңдеу" (P.СС.09.OPR.002)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енгізілген мәліметтерді қамтитын кеден қоймалары иелерінің жалпы тізілімі Одақтың ақпараттық порталында жарияланды</w:t>
            </w:r>
          </w:p>
        </w:tc>
      </w:tr>
    </w:tbl>
    <w:bookmarkStart w:name="z421" w:id="187"/>
    <w:p>
      <w:pPr>
        <w:spacing w:after="0"/>
        <w:ind w:left="0"/>
        <w:jc w:val="left"/>
      </w:pPr>
      <w:r>
        <w:rPr>
          <w:rFonts w:ascii="Times New Roman"/>
          <w:b/>
          <w:i w:val="false"/>
          <w:color w:val="000000"/>
        </w:rPr>
        <w:t xml:space="preserve"> "Кеден қоймалары иелерінің жалпы тізілімінде қамтылған заңды тұлғалар туралы мәліметтерді өзгерту" (P.СС.09.PRC.002) рәсімі</w:t>
      </w:r>
    </w:p>
    <w:bookmarkEnd w:id="187"/>
    <w:bookmarkStart w:name="z422" w:id="188"/>
    <w:p>
      <w:pPr>
        <w:spacing w:after="0"/>
        <w:ind w:left="0"/>
        <w:jc w:val="both"/>
      </w:pPr>
      <w:r>
        <w:rPr>
          <w:rFonts w:ascii="Times New Roman"/>
          <w:b w:val="false"/>
          <w:i w:val="false"/>
          <w:color w:val="000000"/>
          <w:sz w:val="28"/>
        </w:rPr>
        <w:t>
      35. "Кеден қоймалары иелерінің жалпы тізілімінде қамтылған заңды тұлғалар туралы мәліметтерді өзгерту" (P.СС.09.PRC.002) рәсімін орындау схемасы 6-суретте ұсынылған.</w:t>
      </w:r>
    </w:p>
    <w:bookmarkEnd w:id="188"/>
    <w:bookmarkStart w:name="z423"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4" w:id="190"/>
    <w:p>
      <w:pPr>
        <w:spacing w:after="0"/>
        <w:ind w:left="0"/>
        <w:jc w:val="both"/>
      </w:pPr>
      <w:r>
        <w:rPr>
          <w:rFonts w:ascii="Times New Roman"/>
          <w:b w:val="false"/>
          <w:i w:val="false"/>
          <w:color w:val="000000"/>
          <w:sz w:val="28"/>
        </w:rPr>
        <w:t>
      6-сурет. "Кеден қоймалары иелерінің жалпы тізілімінде қамтылған заңды тұлғалар туралы мәліметтерді өзгерту" (P.СС.09.PRC.002) рәсімін орындау схемасы</w:t>
      </w:r>
    </w:p>
    <w:bookmarkEnd w:id="190"/>
    <w:bookmarkStart w:name="z425" w:id="191"/>
    <w:p>
      <w:pPr>
        <w:spacing w:after="0"/>
        <w:ind w:left="0"/>
        <w:jc w:val="both"/>
      </w:pPr>
      <w:r>
        <w:rPr>
          <w:rFonts w:ascii="Times New Roman"/>
          <w:b w:val="false"/>
          <w:i w:val="false"/>
          <w:color w:val="000000"/>
          <w:sz w:val="28"/>
        </w:rPr>
        <w:t>
      36. "Кеден қоймалары иелерінің жалпы тізілімінде қамтылған заңды тұлғалар туралы мәліметтерді өзгерту" (P.СС.09.PRC.002) рәсімі мүше мемлекеттің уәкілетті органы ұлттық тізілімге өзгерістер енгізген кезде орындалады.</w:t>
      </w:r>
    </w:p>
    <w:bookmarkEnd w:id="191"/>
    <w:bookmarkStart w:name="z426" w:id="192"/>
    <w:p>
      <w:pPr>
        <w:spacing w:after="0"/>
        <w:ind w:left="0"/>
        <w:jc w:val="both"/>
      </w:pPr>
      <w:r>
        <w:rPr>
          <w:rFonts w:ascii="Times New Roman"/>
          <w:b w:val="false"/>
          <w:i w:val="false"/>
          <w:color w:val="000000"/>
          <w:sz w:val="28"/>
        </w:rPr>
        <w:t>
      37. Бірінші болып "Кеден қоймалары иелерінің жалпы тізіліміне өзгерістер енгізу үшін заңды тұлғалар туралы мәліметтерді ұсыну" (P.СС.09.OPR.005) операциясы орындалады, оны орындау нәтижелері бойынша мүше мемлекеттің уәкілетті органы кеден қоймалары иелерінің жалпы тізіліміне өзгерістер енгізу үшін заңды тұлғалар туралы мәліметтерді қалыптастырады және Комиссияға ұсынады.</w:t>
      </w:r>
    </w:p>
    <w:bookmarkEnd w:id="192"/>
    <w:bookmarkStart w:name="z427" w:id="193"/>
    <w:p>
      <w:pPr>
        <w:spacing w:after="0"/>
        <w:ind w:left="0"/>
        <w:jc w:val="both"/>
      </w:pPr>
      <w:r>
        <w:rPr>
          <w:rFonts w:ascii="Times New Roman"/>
          <w:b w:val="false"/>
          <w:i w:val="false"/>
          <w:color w:val="000000"/>
          <w:sz w:val="28"/>
        </w:rPr>
        <w:t xml:space="preserve">
      38. Комиссия кеден қоймалары иелерінің жалпы тізіліміне өзгерістер енгізу үшін заңды тұлғалар туралы мәліметтерді алған кезде "Кеден қоймалары иелерінің жалпы тізіліміне өзгерістер енгізу үшін заңды тұлғалар туралы мәліметтерді қабылдау және өңдеу" (P.СС.09.OPR.006) операциясы орындалады, оны орындау нәтижелері бойынша кеден қоймалары иелерінің жалпы тізіліміндегі заңды тұлғалар туралы мәліметтерді жаңарту жүзеге асырылады және мүше мемлекеттің уәкілетті органына кеден қоймалары иелерінің жалпы тізіліміне өзгерістер енгізу туралы хабарлама жіберіледі. </w:t>
      </w:r>
    </w:p>
    <w:bookmarkEnd w:id="193"/>
    <w:bookmarkStart w:name="z428" w:id="194"/>
    <w:p>
      <w:pPr>
        <w:spacing w:after="0"/>
        <w:ind w:left="0"/>
        <w:jc w:val="both"/>
      </w:pPr>
      <w:r>
        <w:rPr>
          <w:rFonts w:ascii="Times New Roman"/>
          <w:b w:val="false"/>
          <w:i w:val="false"/>
          <w:color w:val="000000"/>
          <w:sz w:val="28"/>
        </w:rPr>
        <w:t xml:space="preserve">
      39. Мүше мемлекеттің уәкілетті органы кеден қоймалары иелерінің жалпы тізіліміне өзгерістер енгізу туралы хабарламаны алған кезде "Кеден қоймалары иелерінің жалпы тізіліміне өзгерістер енгізу туралы хабарламаны алу" (P.СС.09.OPR.007) операциясы орындалады, оны орындау нәтижелері бойынша кеден қоймалары иелерінің жалпы тізіліміне өзгерістер енгізу туралы хабарламаны қабылдау және өңдеу жүзеге асырылады. </w:t>
      </w:r>
    </w:p>
    <w:bookmarkEnd w:id="194"/>
    <w:bookmarkStart w:name="z429" w:id="195"/>
    <w:p>
      <w:pPr>
        <w:spacing w:after="0"/>
        <w:ind w:left="0"/>
        <w:jc w:val="both"/>
      </w:pPr>
      <w:r>
        <w:rPr>
          <w:rFonts w:ascii="Times New Roman"/>
          <w:b w:val="false"/>
          <w:i w:val="false"/>
          <w:color w:val="000000"/>
          <w:sz w:val="28"/>
        </w:rPr>
        <w:t>
      40. "Кеден қоймалары иелерінің жалпы тізіліміне өзгерістер енгізу үшін заңды тұлғалар туралы мәліметтерді қабылдау және өңдеу" (P.СС.09.OPR.006) операциясы орындалған жағдайда "Кеден қоймалары иелерінің жалпы тізілімінен заңды тұлғалар туралы жаңартылған мәліметтерді жариялау" (P.СС.09.OPR.008) операциясы орындалады.</w:t>
      </w:r>
    </w:p>
    <w:bookmarkEnd w:id="195"/>
    <w:bookmarkStart w:name="z430" w:id="196"/>
    <w:p>
      <w:pPr>
        <w:spacing w:after="0"/>
        <w:ind w:left="0"/>
        <w:jc w:val="both"/>
      </w:pPr>
      <w:r>
        <w:rPr>
          <w:rFonts w:ascii="Times New Roman"/>
          <w:b w:val="false"/>
          <w:i w:val="false"/>
          <w:color w:val="000000"/>
          <w:sz w:val="28"/>
        </w:rPr>
        <w:t xml:space="preserve">
      41. Кеден қоймалары иелерінің жалпы тізіліміне өзгерістер енгізу және заңды тұлғалар туралы өзгертілген мәліметтерді Одақтың ақпараттық порталында жариялау "Кеден қоймалары иелерінің жалпы тізілімінде қамтылған заңды тұлғалар туралы мәліметтерді өзгерту" (P.СС.09.PRC.002) рәсімін орындаудың нәтижелері болып табылады. </w:t>
      </w:r>
    </w:p>
    <w:bookmarkEnd w:id="196"/>
    <w:bookmarkStart w:name="z431" w:id="197"/>
    <w:p>
      <w:pPr>
        <w:spacing w:after="0"/>
        <w:ind w:left="0"/>
        <w:jc w:val="both"/>
      </w:pPr>
      <w:r>
        <w:rPr>
          <w:rFonts w:ascii="Times New Roman"/>
          <w:b w:val="false"/>
          <w:i w:val="false"/>
          <w:color w:val="000000"/>
          <w:sz w:val="28"/>
        </w:rPr>
        <w:t>
      42. "Кеден қоймалары иелерінің жалпы тізілімінде қамтылған заңды тұлғалар туралы мәліметтерді өзгерту" (P.СС.09.PRC.002) рәсімі шеңберінде орындалатын жалпы процесс операцияларының тізбесі 12-кестеде келтірілген.</w:t>
      </w:r>
    </w:p>
    <w:bookmarkEnd w:id="197"/>
    <w:bookmarkStart w:name="z432" w:id="198"/>
    <w:p>
      <w:pPr>
        <w:spacing w:after="0"/>
        <w:ind w:left="0"/>
        <w:jc w:val="both"/>
      </w:pPr>
      <w:r>
        <w:rPr>
          <w:rFonts w:ascii="Times New Roman"/>
          <w:b w:val="false"/>
          <w:i w:val="false"/>
          <w:color w:val="000000"/>
          <w:sz w:val="28"/>
        </w:rPr>
        <w:t>
      12-кесте</w:t>
      </w:r>
    </w:p>
    <w:bookmarkEnd w:id="198"/>
    <w:bookmarkStart w:name="z433" w:id="199"/>
    <w:p>
      <w:pPr>
        <w:spacing w:after="0"/>
        <w:ind w:left="0"/>
        <w:jc w:val="left"/>
      </w:pPr>
      <w:r>
        <w:rPr>
          <w:rFonts w:ascii="Times New Roman"/>
          <w:b/>
          <w:i w:val="false"/>
          <w:color w:val="000000"/>
        </w:rPr>
        <w:t xml:space="preserve"> "Кеден қоймалары иелерінің жалпы тізілімінде қамтылған заңды тұлғалар туралы мәліметтерді өзгерту" (P.СС.09.PRC.002) рәсімі шеңберінде орындалатын жалпы процесс операцияларының тізбесі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00"/>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02"/>
          <w:p>
            <w:pPr>
              <w:spacing w:after="20"/>
              <w:ind w:left="20"/>
              <w:jc w:val="both"/>
            </w:pPr>
            <w:r>
              <w:rPr>
                <w:rFonts w:ascii="Times New Roman"/>
                <w:b w:val="false"/>
                <w:i w:val="false"/>
                <w:color w:val="000000"/>
                <w:sz w:val="20"/>
              </w:rPr>
              <w:t>
</w:t>
            </w:r>
            <w:r>
              <w:rPr>
                <w:rFonts w:ascii="Times New Roman"/>
                <w:b w:val="false"/>
                <w:i w:val="false"/>
                <w:color w:val="000000"/>
                <w:sz w:val="20"/>
              </w:rPr>
              <w:t>P.СС.09.OPR.005</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03"/>
          <w:p>
            <w:pPr>
              <w:spacing w:after="20"/>
              <w:ind w:left="20"/>
              <w:jc w:val="both"/>
            </w:pPr>
            <w:r>
              <w:rPr>
                <w:rFonts w:ascii="Times New Roman"/>
                <w:b w:val="false"/>
                <w:i w:val="false"/>
                <w:color w:val="000000"/>
                <w:sz w:val="20"/>
              </w:rPr>
              <w:t>
</w:t>
            </w:r>
            <w:r>
              <w:rPr>
                <w:rFonts w:ascii="Times New Roman"/>
                <w:b w:val="false"/>
                <w:i w:val="false"/>
                <w:color w:val="000000"/>
                <w:sz w:val="20"/>
              </w:rPr>
              <w:t>P. СС.09.OPR.006</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4"/>
          <w:p>
            <w:pPr>
              <w:spacing w:after="20"/>
              <w:ind w:left="20"/>
              <w:jc w:val="both"/>
            </w:pPr>
            <w:r>
              <w:rPr>
                <w:rFonts w:ascii="Times New Roman"/>
                <w:b w:val="false"/>
                <w:i w:val="false"/>
                <w:color w:val="000000"/>
                <w:sz w:val="20"/>
              </w:rPr>
              <w:t>
</w:t>
            </w:r>
            <w:r>
              <w:rPr>
                <w:rFonts w:ascii="Times New Roman"/>
                <w:b w:val="false"/>
                <w:i w:val="false"/>
                <w:color w:val="000000"/>
                <w:sz w:val="20"/>
              </w:rPr>
              <w:t>P. СС.09.OPR.007</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5"/>
          <w:p>
            <w:pPr>
              <w:spacing w:after="20"/>
              <w:ind w:left="20"/>
              <w:jc w:val="both"/>
            </w:pPr>
            <w:r>
              <w:rPr>
                <w:rFonts w:ascii="Times New Roman"/>
                <w:b w:val="false"/>
                <w:i w:val="false"/>
                <w:color w:val="000000"/>
                <w:sz w:val="20"/>
              </w:rPr>
              <w:t>
</w:t>
            </w:r>
            <w:r>
              <w:rPr>
                <w:rFonts w:ascii="Times New Roman"/>
                <w:b w:val="false"/>
                <w:i w:val="false"/>
                <w:color w:val="000000"/>
                <w:sz w:val="20"/>
              </w:rPr>
              <w:t>P. СС.09.OPR.008</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жаңартылған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458" w:id="206"/>
    <w:p>
      <w:pPr>
        <w:spacing w:after="0"/>
        <w:ind w:left="0"/>
        <w:jc w:val="both"/>
      </w:pPr>
      <w:r>
        <w:rPr>
          <w:rFonts w:ascii="Times New Roman"/>
          <w:b w:val="false"/>
          <w:i w:val="false"/>
          <w:color w:val="000000"/>
          <w:sz w:val="28"/>
        </w:rPr>
        <w:t>
      13-кесте</w:t>
      </w:r>
    </w:p>
    <w:bookmarkEnd w:id="206"/>
    <w:bookmarkStart w:name="z459" w:id="207"/>
    <w:p>
      <w:pPr>
        <w:spacing w:after="0"/>
        <w:ind w:left="0"/>
        <w:jc w:val="left"/>
      </w:pPr>
      <w:r>
        <w:rPr>
          <w:rFonts w:ascii="Times New Roman"/>
          <w:b/>
          <w:i w:val="false"/>
          <w:color w:val="000000"/>
        </w:rPr>
        <w:t xml:space="preserve"> "Кеден қоймалары иелерінің жалпы тізіліміне өзгерістер енгізу үшін заңды тұлғалар туралы мәліметтерді ұсыну" (P.СС.09.OPR.005) операциясының сипаттамасы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өзгерістер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кеден қоймалары иелерінің жалпы тізіліміне өзгерістер енгізу үшін заңды тұлғалар туралы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 Комиссияға берілді</w:t>
            </w:r>
          </w:p>
        </w:tc>
      </w:tr>
    </w:tbl>
    <w:bookmarkStart w:name="z496" w:id="217"/>
    <w:p>
      <w:pPr>
        <w:spacing w:after="0"/>
        <w:ind w:left="0"/>
        <w:jc w:val="both"/>
      </w:pPr>
      <w:r>
        <w:rPr>
          <w:rFonts w:ascii="Times New Roman"/>
          <w:b w:val="false"/>
          <w:i w:val="false"/>
          <w:color w:val="000000"/>
          <w:sz w:val="28"/>
        </w:rPr>
        <w:t>
      14-кесте</w:t>
      </w:r>
    </w:p>
    <w:bookmarkEnd w:id="217"/>
    <w:bookmarkStart w:name="z497" w:id="218"/>
    <w:p>
      <w:pPr>
        <w:spacing w:after="0"/>
        <w:ind w:left="0"/>
        <w:jc w:val="left"/>
      </w:pPr>
      <w:r>
        <w:rPr>
          <w:rFonts w:ascii="Times New Roman"/>
          <w:b/>
          <w:i w:val="false"/>
          <w:color w:val="000000"/>
        </w:rPr>
        <w:t xml:space="preserve"> "Кеден қоймалары иелерінің жалпы тізіліміне өзгерістер енгізу үшін заңды тұлғалар туралы мәліметтерді қабылдау және өңдеу" (P.СС.09.OPR.006) операциясының сипаттамасы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 өзгерістер енгізу үшін заңды тұлғалар туралы мәліметтерді алған кезде орындалады ("Кеден қоймалары иелерінің жалпы тізіліміне өзгерістер енгізу үшін заңды тұлғалар туралы мәліметтерді ұсыну" (P.СС.09.OPR.005)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сай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 қоймалары иелерінің жалпы тізіліміне өзгерістер енгізу үшін заңды тұлғалар туралы мәліметтерді қабылдау мен өңдеуді жүзеге асырады, кеден қоймалары иелерінің жалпы тізіліміне өзгерістер енгізеді, кеден қоймалары иелерінің жалпы тізіліміне өзгерістер енгізу туралы хабарламаны қалыптастырып,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2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тізіліміндегі заңды тұлғалар туралы мәліметтер өзгертілді, кеден қоймалары иелерінің жалпы тізіліміне өзгерістер енгізу туралы хабарлама мүше мемлекеттің уәкілетті органына жіберілді </w:t>
            </w:r>
          </w:p>
        </w:tc>
      </w:tr>
    </w:tbl>
    <w:bookmarkStart w:name="z534" w:id="228"/>
    <w:p>
      <w:pPr>
        <w:spacing w:after="0"/>
        <w:ind w:left="0"/>
        <w:jc w:val="both"/>
      </w:pPr>
      <w:r>
        <w:rPr>
          <w:rFonts w:ascii="Times New Roman"/>
          <w:b w:val="false"/>
          <w:i w:val="false"/>
          <w:color w:val="000000"/>
          <w:sz w:val="28"/>
        </w:rPr>
        <w:t>
      15-кесте</w:t>
      </w:r>
    </w:p>
    <w:bookmarkEnd w:id="228"/>
    <w:bookmarkStart w:name="z535" w:id="229"/>
    <w:p>
      <w:pPr>
        <w:spacing w:after="0"/>
        <w:ind w:left="0"/>
        <w:jc w:val="left"/>
      </w:pPr>
      <w:r>
        <w:rPr>
          <w:rFonts w:ascii="Times New Roman"/>
          <w:b/>
          <w:i w:val="false"/>
          <w:color w:val="000000"/>
        </w:rPr>
        <w:t xml:space="preserve"> "Кеден қоймалары иелерінің жалпы тізіліміне өзгерістер енгізу туралы хабарламаны алу" (P.СС.09.OPR.007) операциясының сипаттамасы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30"/>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 өзгерістер енгізу туралы хабарламаны алған кезде орындалады ("Кеден қоймалары иелерінің жалпы тізіліміне өзгерістер енгізу үшін заңды тұлғалар туралы мәліметтерді қабылдау және өңдеу" (P.СС.09.OPR.006)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 мен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туралы хабарлама өңделді</w:t>
            </w:r>
          </w:p>
        </w:tc>
      </w:tr>
    </w:tbl>
    <w:bookmarkStart w:name="z572" w:id="239"/>
    <w:p>
      <w:pPr>
        <w:spacing w:after="0"/>
        <w:ind w:left="0"/>
        <w:jc w:val="both"/>
      </w:pPr>
      <w:r>
        <w:rPr>
          <w:rFonts w:ascii="Times New Roman"/>
          <w:b w:val="false"/>
          <w:i w:val="false"/>
          <w:color w:val="000000"/>
          <w:sz w:val="28"/>
        </w:rPr>
        <w:t>
      16-кесте</w:t>
      </w:r>
    </w:p>
    <w:bookmarkEnd w:id="239"/>
    <w:bookmarkStart w:name="z573" w:id="240"/>
    <w:p>
      <w:pPr>
        <w:spacing w:after="0"/>
        <w:ind w:left="0"/>
        <w:jc w:val="left"/>
      </w:pPr>
      <w:r>
        <w:rPr>
          <w:rFonts w:ascii="Times New Roman"/>
          <w:b/>
          <w:i w:val="false"/>
          <w:color w:val="000000"/>
        </w:rPr>
        <w:t xml:space="preserve"> "Кеден қоймалары иелерінің жалпы тізілімінен заңды тұлғалар туралы жаңартылған мәліметтерді жариялау" (P.СС.09.OPR.008) операциясының сипаттамасы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4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жаңартылған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кезінде орындалады ("Кеден қоймалары иелерінің жалпы тізіліміне өзгерістер енгізу үшін заңды тұлғалар туралы мәліметтерді қабылдау және өңдеу" (P.СС.09.OPR.006)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тізілімінен заңды тұлғалар туралы жаңартылған мәліметтерді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жаңартылған мәліметтер Одақтың ақпараттық порталында жарияланды</w:t>
            </w:r>
          </w:p>
        </w:tc>
      </w:tr>
    </w:tbl>
    <w:bookmarkStart w:name="z610" w:id="250"/>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алып тастау" (P.СС.09.PRC.003) рәсімі</w:t>
      </w:r>
    </w:p>
    <w:bookmarkEnd w:id="250"/>
    <w:bookmarkStart w:name="z611" w:id="251"/>
    <w:p>
      <w:pPr>
        <w:spacing w:after="0"/>
        <w:ind w:left="0"/>
        <w:jc w:val="both"/>
      </w:pPr>
      <w:r>
        <w:rPr>
          <w:rFonts w:ascii="Times New Roman"/>
          <w:b w:val="false"/>
          <w:i w:val="false"/>
          <w:color w:val="000000"/>
          <w:sz w:val="28"/>
        </w:rPr>
        <w:t>
      43. "Кеден қоймалары иелерінің жалпы тізілімінен заңды тұлғалар туралы мәліметтерді алып тастау" (P.СС.09.PRC.003) рәсімін орындау схемасы 7-суретте ұсынылған.</w:t>
      </w:r>
    </w:p>
    <w:bookmarkEnd w:id="251"/>
    <w:bookmarkStart w:name="z612"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7851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851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3" w:id="253"/>
    <w:p>
      <w:pPr>
        <w:spacing w:after="0"/>
        <w:ind w:left="0"/>
        <w:jc w:val="both"/>
      </w:pPr>
      <w:r>
        <w:rPr>
          <w:rFonts w:ascii="Times New Roman"/>
          <w:b w:val="false"/>
          <w:i w:val="false"/>
          <w:color w:val="000000"/>
          <w:sz w:val="28"/>
        </w:rPr>
        <w:t>
      7-сурет. "Кеден қоймалары иелерінің жалпы тізілімінен заңды тұлғалар туралы мәліметтерді алып тастау" (P.СС.09.PRC.003) рәсімін орындау схемасы</w:t>
      </w:r>
    </w:p>
    <w:bookmarkEnd w:id="253"/>
    <w:bookmarkStart w:name="z614" w:id="254"/>
    <w:p>
      <w:pPr>
        <w:spacing w:after="0"/>
        <w:ind w:left="0"/>
        <w:jc w:val="both"/>
      </w:pPr>
      <w:r>
        <w:rPr>
          <w:rFonts w:ascii="Times New Roman"/>
          <w:b w:val="false"/>
          <w:i w:val="false"/>
          <w:color w:val="000000"/>
          <w:sz w:val="28"/>
        </w:rPr>
        <w:t>
      44. "Кеден қоймалары иелерінің жалпы тізілімінен заңды тұлғалар туралы мәліметтерді алып тастау" (P.СС.09.PRC.003) рәсімі ұлттық тізілімнен заңды тұлғалар туралы мәліметтерді алып тастау кезінде орындалады.</w:t>
      </w:r>
    </w:p>
    <w:bookmarkEnd w:id="254"/>
    <w:bookmarkStart w:name="z615" w:id="255"/>
    <w:p>
      <w:pPr>
        <w:spacing w:after="0"/>
        <w:ind w:left="0"/>
        <w:jc w:val="both"/>
      </w:pPr>
      <w:r>
        <w:rPr>
          <w:rFonts w:ascii="Times New Roman"/>
          <w:b w:val="false"/>
          <w:i w:val="false"/>
          <w:color w:val="000000"/>
          <w:sz w:val="28"/>
        </w:rPr>
        <w:t>
      45. Бірінші болып "Кеден қоймалары иелерінің жалпы тізілімінен заңды тұлғаларды алып тастау үшін мәліметтерді ұсыну" (P.СС.09.OPR.009) операциясы орындалады, оны орындау нәтижелері бойынша мүше мемлекеттің уәкілетті органында кеден қоймалары иелерінің жалпы тізілімінен заңды тұлғаларды алып тастау үшін мәліметтер қалыптастырылады және Комиссияға ұсынылады.</w:t>
      </w:r>
    </w:p>
    <w:bookmarkEnd w:id="255"/>
    <w:bookmarkStart w:name="z616" w:id="256"/>
    <w:p>
      <w:pPr>
        <w:spacing w:after="0"/>
        <w:ind w:left="0"/>
        <w:jc w:val="both"/>
      </w:pPr>
      <w:r>
        <w:rPr>
          <w:rFonts w:ascii="Times New Roman"/>
          <w:b w:val="false"/>
          <w:i w:val="false"/>
          <w:color w:val="000000"/>
          <w:sz w:val="28"/>
        </w:rPr>
        <w:t>
      46. Комиссия кеден қоймалары иелерінің жалпы тізілімінен заңды тұлғаларды алып тастау үшін мәліметтерді алған кезде "Кеден қоймалары иелерінің жалпы тізілімінен заңды тұлғаларды алып тастау үшін мәліметтерді қабылдау және өңдеу" (P.СС.09.OPR.010) операциясы орындалады, оны орындау нәтижелері бойынша кеден қоймалары иелерінің жалпы тізілімінен тиісті заңды тұлғалар туралы мәліметтерді алып тастау жүзеге асырылады және мүше мемлекеттің уәкілетті органына кеден қоймалары иелерінің жалпы тізілімінен заңды тұлғаларды алып тастау туралы хабарламаны жіберіледі.</w:t>
      </w:r>
    </w:p>
    <w:bookmarkEnd w:id="256"/>
    <w:bookmarkStart w:name="z617" w:id="257"/>
    <w:p>
      <w:pPr>
        <w:spacing w:after="0"/>
        <w:ind w:left="0"/>
        <w:jc w:val="both"/>
      </w:pPr>
      <w:r>
        <w:rPr>
          <w:rFonts w:ascii="Times New Roman"/>
          <w:b w:val="false"/>
          <w:i w:val="false"/>
          <w:color w:val="000000"/>
          <w:sz w:val="28"/>
        </w:rPr>
        <w:t xml:space="preserve">
      47. Мүше мемлекеттің уәкілетті органы кеден қоймалары иелерінің жалпы тізілімінен заңды тұлғаларды алып тастау туралы хабарламаны алған кезде "Кеден қоймалары иелерінің жалпы тізілімінен заңды тұлғалар туралы мәліметтерді алып тастау туралы хабарламаны алу" (P.СС.09.OPR.011) операциясы орындалады, оны орындау нәтижелері бойынша кеден қоймалары иелерінің жалпы тізілімінен заңды тұлғалар туралы мәліметтерді алып тастау туралы хабарламаны қабылдау және өңдеу жүзеге асырылады. </w:t>
      </w:r>
    </w:p>
    <w:bookmarkEnd w:id="257"/>
    <w:bookmarkStart w:name="z618" w:id="258"/>
    <w:p>
      <w:pPr>
        <w:spacing w:after="0"/>
        <w:ind w:left="0"/>
        <w:jc w:val="both"/>
      </w:pPr>
      <w:r>
        <w:rPr>
          <w:rFonts w:ascii="Times New Roman"/>
          <w:b w:val="false"/>
          <w:i w:val="false"/>
          <w:color w:val="000000"/>
          <w:sz w:val="28"/>
        </w:rPr>
        <w:t>
      48. "Кеден қоймалары иелерінің жалпы тізілімінен заңды тұлғаларды алып тастау үшін мәліметтерді қабылдау және өңдеу" (P.СС.09.OPR.010) операциясы орындалған жағдайда "Кеден қоймалары иелерінің жаңартылған жалпы тізілімін жариялау" (P.СС.09.OPR.012) операциясы орындалады.</w:t>
      </w:r>
    </w:p>
    <w:bookmarkEnd w:id="258"/>
    <w:bookmarkStart w:name="z619" w:id="259"/>
    <w:p>
      <w:pPr>
        <w:spacing w:after="0"/>
        <w:ind w:left="0"/>
        <w:jc w:val="both"/>
      </w:pPr>
      <w:r>
        <w:rPr>
          <w:rFonts w:ascii="Times New Roman"/>
          <w:b w:val="false"/>
          <w:i w:val="false"/>
          <w:color w:val="000000"/>
          <w:sz w:val="28"/>
        </w:rPr>
        <w:t xml:space="preserve">
      49. Кеден қоймалары иелерінің жалпы тізілімінен заңды тұлғалар туралы мәліметтерді алып тастау және кеден қоймалары иелерінің жаңартылған жалпы тізілімін Одақтың ақпараттық порталында жариялау "Кеден қоймалары иелерінің жалпы тізілімінен заңды тұлғалар туралы мәліметтерді алып тастау" (P.СС.09.PRC.003) рәсімін орындаудың нәтижелері болып табылады. </w:t>
      </w:r>
    </w:p>
    <w:bookmarkEnd w:id="259"/>
    <w:bookmarkStart w:name="z620" w:id="260"/>
    <w:p>
      <w:pPr>
        <w:spacing w:after="0"/>
        <w:ind w:left="0"/>
        <w:jc w:val="both"/>
      </w:pPr>
      <w:r>
        <w:rPr>
          <w:rFonts w:ascii="Times New Roman"/>
          <w:b w:val="false"/>
          <w:i w:val="false"/>
          <w:color w:val="000000"/>
          <w:sz w:val="28"/>
        </w:rPr>
        <w:t>
      50. "Кеден қоймалары иелерінің жалпы тізілімінен заңды тұлғалар туралы мәліметтерді алып тастау" (P.СС.09.PRC.003) рәсімі шеңберінде орындалатын жалпы процесс операцияларының тізбесі 17-кестеде келтірілген.</w:t>
      </w:r>
    </w:p>
    <w:bookmarkEnd w:id="260"/>
    <w:bookmarkStart w:name="z621" w:id="261"/>
    <w:p>
      <w:pPr>
        <w:spacing w:after="0"/>
        <w:ind w:left="0"/>
        <w:jc w:val="both"/>
      </w:pPr>
      <w:r>
        <w:rPr>
          <w:rFonts w:ascii="Times New Roman"/>
          <w:b w:val="false"/>
          <w:i w:val="false"/>
          <w:color w:val="000000"/>
          <w:sz w:val="28"/>
        </w:rPr>
        <w:t>
      17-кесте</w:t>
      </w:r>
    </w:p>
    <w:bookmarkEnd w:id="261"/>
    <w:bookmarkStart w:name="z622" w:id="262"/>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алып тастау" (P.СС.09.PRC.003) рәсімі шеңберінде орындалатын жалпы процесс операцияларының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63"/>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65"/>
          <w:p>
            <w:pPr>
              <w:spacing w:after="20"/>
              <w:ind w:left="20"/>
              <w:jc w:val="both"/>
            </w:pPr>
            <w:r>
              <w:rPr>
                <w:rFonts w:ascii="Times New Roman"/>
                <w:b w:val="false"/>
                <w:i w:val="false"/>
                <w:color w:val="000000"/>
                <w:sz w:val="20"/>
              </w:rPr>
              <w:t>
</w:t>
            </w:r>
            <w:r>
              <w:rPr>
                <w:rFonts w:ascii="Times New Roman"/>
                <w:b w:val="false"/>
                <w:i w:val="false"/>
                <w:color w:val="000000"/>
                <w:sz w:val="20"/>
              </w:rPr>
              <w:t>P.СС.09.OPR.009</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тұлғаларды алып тастау үшін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66"/>
          <w:p>
            <w:pPr>
              <w:spacing w:after="20"/>
              <w:ind w:left="20"/>
              <w:jc w:val="both"/>
            </w:pPr>
            <w:r>
              <w:rPr>
                <w:rFonts w:ascii="Times New Roman"/>
                <w:b w:val="false"/>
                <w:i w:val="false"/>
                <w:color w:val="000000"/>
                <w:sz w:val="20"/>
              </w:rPr>
              <w:t>
</w:t>
            </w:r>
            <w:r>
              <w:rPr>
                <w:rFonts w:ascii="Times New Roman"/>
                <w:b w:val="false"/>
                <w:i w:val="false"/>
                <w:color w:val="000000"/>
                <w:sz w:val="20"/>
              </w:rPr>
              <w:t>P. СС.09.OPR.010</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тұлғаларды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67"/>
          <w:p>
            <w:pPr>
              <w:spacing w:after="20"/>
              <w:ind w:left="20"/>
              <w:jc w:val="both"/>
            </w:pPr>
            <w:r>
              <w:rPr>
                <w:rFonts w:ascii="Times New Roman"/>
                <w:b w:val="false"/>
                <w:i w:val="false"/>
                <w:color w:val="000000"/>
                <w:sz w:val="20"/>
              </w:rPr>
              <w:t>
</w:t>
            </w:r>
            <w:r>
              <w:rPr>
                <w:rFonts w:ascii="Times New Roman"/>
                <w:b w:val="false"/>
                <w:i w:val="false"/>
                <w:color w:val="000000"/>
                <w:sz w:val="20"/>
              </w:rPr>
              <w:t>P. СС.09.OPR.011</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алып тастау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68"/>
          <w:p>
            <w:pPr>
              <w:spacing w:after="20"/>
              <w:ind w:left="20"/>
              <w:jc w:val="both"/>
            </w:pPr>
            <w:r>
              <w:rPr>
                <w:rFonts w:ascii="Times New Roman"/>
                <w:b w:val="false"/>
                <w:i w:val="false"/>
                <w:color w:val="000000"/>
                <w:sz w:val="20"/>
              </w:rPr>
              <w:t>
</w:t>
            </w:r>
            <w:r>
              <w:rPr>
                <w:rFonts w:ascii="Times New Roman"/>
                <w:b w:val="false"/>
                <w:i w:val="false"/>
                <w:color w:val="000000"/>
                <w:sz w:val="20"/>
              </w:rPr>
              <w:t>P. СС.09.OPR.012</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жаңартылған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bl>
    <w:bookmarkStart w:name="z647" w:id="269"/>
    <w:p>
      <w:pPr>
        <w:spacing w:after="0"/>
        <w:ind w:left="0"/>
        <w:jc w:val="both"/>
      </w:pPr>
      <w:r>
        <w:rPr>
          <w:rFonts w:ascii="Times New Roman"/>
          <w:b w:val="false"/>
          <w:i w:val="false"/>
          <w:color w:val="000000"/>
          <w:sz w:val="28"/>
        </w:rPr>
        <w:t>
      18-кесте</w:t>
      </w:r>
    </w:p>
    <w:bookmarkEnd w:id="269"/>
    <w:bookmarkStart w:name="z648" w:id="270"/>
    <w:p>
      <w:pPr>
        <w:spacing w:after="0"/>
        <w:ind w:left="0"/>
        <w:jc w:val="left"/>
      </w:pPr>
      <w:r>
        <w:rPr>
          <w:rFonts w:ascii="Times New Roman"/>
          <w:b/>
          <w:i w:val="false"/>
          <w:color w:val="000000"/>
        </w:rPr>
        <w:t xml:space="preserve"> "Кеден қоймалары иелерінің жалпы тізілімінен заңды тұлғаларды алып тастау үшін мәліметтерді ұсыну" (P.СС.09.OPR.009) операциясының сипаттамасы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7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тұлғаларды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тізілімнен заңды тұлғалар туралы мәліметтерді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кеден қоймалары иелерінің жалпы тізілімінен заңды тұлғаларды алып тастау үшін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тұлғаларды алып тастау үшін мәліметтер Комиссияға ұсынылды</w:t>
            </w:r>
          </w:p>
        </w:tc>
      </w:tr>
    </w:tbl>
    <w:bookmarkStart w:name="z685" w:id="280"/>
    <w:p>
      <w:pPr>
        <w:spacing w:after="0"/>
        <w:ind w:left="0"/>
        <w:jc w:val="both"/>
      </w:pPr>
      <w:r>
        <w:rPr>
          <w:rFonts w:ascii="Times New Roman"/>
          <w:b w:val="false"/>
          <w:i w:val="false"/>
          <w:color w:val="000000"/>
          <w:sz w:val="28"/>
        </w:rPr>
        <w:t>
      19-кесте</w:t>
      </w:r>
    </w:p>
    <w:bookmarkEnd w:id="280"/>
    <w:bookmarkStart w:name="z686" w:id="281"/>
    <w:p>
      <w:pPr>
        <w:spacing w:after="0"/>
        <w:ind w:left="0"/>
        <w:jc w:val="left"/>
      </w:pPr>
      <w:r>
        <w:rPr>
          <w:rFonts w:ascii="Times New Roman"/>
          <w:b/>
          <w:i w:val="false"/>
          <w:color w:val="000000"/>
        </w:rPr>
        <w:t xml:space="preserve"> "Кеден қоймалары иелерінің жалпы тізілімінен заңды тұлғаларды алып тастау үшін мәліметтерді қабылдау және өңдеу" (P.СС.09.OPR.010) операциясының сипаттамасы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82"/>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тұлғаларды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 қоймалары иелерінің жалпы тізілімінен заңды тұлғаларды алып тастау үшін мәліметтерді алған кезде орындалады ("Кеден қоймалары иелерінің жалпы тізілімінен заңды тұлғаларды алып тастау үшін мәліметтерді ұсыну" (P.СС.09.OPR.009)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сай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 қоймалары иелерінің жалпы тізілімінен заңды тұлғаларды алып тастау үшін мәліметтерді қабылдау мен өңдеуді жүзеге асырады, кеден қоймалары иелерінің жалпы тізілімінен заңды тұлғаларды алып тастайды, кеден қоймалары иелерінің жалпы тізілімінен заңды тұлғаларды алып тастау туралы хабарламаны қалыптастырып,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 туралы мәліметтер алып тасталды, кеден қоймалары иелерінің жалпы тізілімінен заңды тұлғаларды алып тастау туралы хабарлама мүше мемлекеттің уәкілетті органына жіберілді </w:t>
            </w:r>
          </w:p>
        </w:tc>
      </w:tr>
    </w:tbl>
    <w:bookmarkStart w:name="z723" w:id="291"/>
    <w:p>
      <w:pPr>
        <w:spacing w:after="0"/>
        <w:ind w:left="0"/>
        <w:jc w:val="both"/>
      </w:pPr>
      <w:r>
        <w:rPr>
          <w:rFonts w:ascii="Times New Roman"/>
          <w:b w:val="false"/>
          <w:i w:val="false"/>
          <w:color w:val="000000"/>
          <w:sz w:val="28"/>
        </w:rPr>
        <w:t>
      20-кесте</w:t>
      </w:r>
    </w:p>
    <w:bookmarkEnd w:id="291"/>
    <w:bookmarkStart w:name="z724" w:id="292"/>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алып тастау туралы хабарламаны алу" (P.СС.09.OPR.011) операциясының сипаттамасы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9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алып тастау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тізілімінен заңды тұлғаларды алып тастау туралы хабарламаны алған кезде орындалады ("Кеден қоймалары иелерінің жалпы тізілімінен заңды тұлғаларды алып тастау үшін мәліметтерді қабылдау және өңдеу" (P.СС.09.OPR.010)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алып тастау туралы хабарлама өңделді</w:t>
            </w:r>
          </w:p>
        </w:tc>
      </w:tr>
    </w:tbl>
    <w:bookmarkStart w:name="z761" w:id="302"/>
    <w:p>
      <w:pPr>
        <w:spacing w:after="0"/>
        <w:ind w:left="0"/>
        <w:jc w:val="both"/>
      </w:pPr>
      <w:r>
        <w:rPr>
          <w:rFonts w:ascii="Times New Roman"/>
          <w:b w:val="false"/>
          <w:i w:val="false"/>
          <w:color w:val="000000"/>
          <w:sz w:val="28"/>
        </w:rPr>
        <w:t>
      21-кесте</w:t>
      </w:r>
    </w:p>
    <w:bookmarkEnd w:id="302"/>
    <w:bookmarkStart w:name="z762" w:id="303"/>
    <w:p>
      <w:pPr>
        <w:spacing w:after="0"/>
        <w:ind w:left="0"/>
        <w:jc w:val="left"/>
      </w:pPr>
      <w:r>
        <w:rPr>
          <w:rFonts w:ascii="Times New Roman"/>
          <w:b/>
          <w:i w:val="false"/>
          <w:color w:val="000000"/>
        </w:rPr>
        <w:t xml:space="preserve"> "Кеден қоймалары иелерінің жаңартылған жалпы тізілімін жариялау" (P.СС.09.OPR.012) операциясының сипаттамасы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0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жаңартылған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кезінде орындалады ("Кеден қоймалары иелерінің жалпы тізілімінен заңды тұлғаларды алып тастау үшін мәліметтерді қабылдау және өңдеу" (P.СС.09.OPR.010)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жаңартылған жалпы тізілімін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жаңартылған жалпы тізілімі Одақтың ақпараттық порталында жарияланды </w:t>
            </w:r>
          </w:p>
        </w:tc>
      </w:tr>
    </w:tbl>
    <w:bookmarkStart w:name="z799" w:id="313"/>
    <w:p>
      <w:pPr>
        <w:spacing w:after="0"/>
        <w:ind w:left="0"/>
        <w:jc w:val="left"/>
      </w:pPr>
      <w:r>
        <w:rPr>
          <w:rFonts w:ascii="Times New Roman"/>
          <w:b/>
          <w:i w:val="false"/>
          <w:color w:val="000000"/>
        </w:rPr>
        <w:t xml:space="preserve"> 2. Мүше мемлекеттердің уәкілетті органдарына кеден қоймалары иелерінің жалпы тізілімінде қамтылған заңды тұлғалар туралы мәліметтерді ұсыну рәсімдері</w:t>
      </w:r>
    </w:p>
    <w:bookmarkEnd w:id="313"/>
    <w:bookmarkStart w:name="z800" w:id="314"/>
    <w:p>
      <w:pPr>
        <w:spacing w:after="0"/>
        <w:ind w:left="0"/>
        <w:jc w:val="left"/>
      </w:pPr>
      <w:r>
        <w:rPr>
          <w:rFonts w:ascii="Times New Roman"/>
          <w:b/>
          <w:i w:val="false"/>
          <w:color w:val="000000"/>
        </w:rPr>
        <w:t xml:space="preserve"> "Кеден қоймалары иелерінің жалпы тізілімін жаңарту күні мен уақыты туралы ақпаратты алу" (P.СС.09.PRC.004) рәсімі</w:t>
      </w:r>
    </w:p>
    <w:bookmarkEnd w:id="314"/>
    <w:bookmarkStart w:name="z801" w:id="315"/>
    <w:p>
      <w:pPr>
        <w:spacing w:after="0"/>
        <w:ind w:left="0"/>
        <w:jc w:val="both"/>
      </w:pPr>
      <w:r>
        <w:rPr>
          <w:rFonts w:ascii="Times New Roman"/>
          <w:b w:val="false"/>
          <w:i w:val="false"/>
          <w:color w:val="000000"/>
          <w:sz w:val="28"/>
        </w:rPr>
        <w:t>
      51. "Кеден қоймалары иелерінің жалпы тізілімін жаңарту күні мен уақыты туралы ақпаратты алу" (P.СС.09.PRC.004) рәсімін орындау схемасы 8-суретте ұсынылған.</w:t>
      </w:r>
    </w:p>
    <w:bookmarkEnd w:id="315"/>
    <w:bookmarkStart w:name="z802"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7797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978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3" w:id="317"/>
    <w:p>
      <w:pPr>
        <w:spacing w:after="0"/>
        <w:ind w:left="0"/>
        <w:jc w:val="both"/>
      </w:pPr>
      <w:r>
        <w:rPr>
          <w:rFonts w:ascii="Times New Roman"/>
          <w:b w:val="false"/>
          <w:i w:val="false"/>
          <w:color w:val="000000"/>
          <w:sz w:val="28"/>
        </w:rPr>
        <w:t>
      8-сурет. "Кеден қоймалары иелерінің жалпы тізілімін жаңарту күні мен уақыты туралы ақпаратты алу" (P.СС.09.PRC.004) рәсімін орындау схемасы</w:t>
      </w:r>
    </w:p>
    <w:bookmarkEnd w:id="317"/>
    <w:bookmarkStart w:name="z804" w:id="318"/>
    <w:p>
      <w:pPr>
        <w:spacing w:after="0"/>
        <w:ind w:left="0"/>
        <w:jc w:val="both"/>
      </w:pPr>
      <w:r>
        <w:rPr>
          <w:rFonts w:ascii="Times New Roman"/>
          <w:b w:val="false"/>
          <w:i w:val="false"/>
          <w:color w:val="000000"/>
          <w:sz w:val="28"/>
        </w:rPr>
        <w:t>
      52. "Кеден қоймалары иелерінің жалпы тізілімін жаңарту күні мен уақыты туралы ақпаратты алу" (P.СС.09.PRC.004) рәсімі мүше мемлекеттің уәкілетті органының ақпараттық жүйесінде сақталатын кеден қоймалары иелерінің жалпы тізілімін жаңарту күні мен уақыты туралы ақпаратты Комиссияда сақталатын кеден қоймалары иелерінің жалпы тізілімінен алынатын тиісті ақпаратпен үйлесімді ету қажеттігін бағалау мақсатында орындалады.</w:t>
      </w:r>
    </w:p>
    <w:bookmarkEnd w:id="318"/>
    <w:bookmarkStart w:name="z805" w:id="319"/>
    <w:p>
      <w:pPr>
        <w:spacing w:after="0"/>
        <w:ind w:left="0"/>
        <w:jc w:val="both"/>
      </w:pPr>
      <w:r>
        <w:rPr>
          <w:rFonts w:ascii="Times New Roman"/>
          <w:b w:val="false"/>
          <w:i w:val="false"/>
          <w:color w:val="000000"/>
          <w:sz w:val="28"/>
        </w:rPr>
        <w:t>
      53. Бірінші болып "Кеден қоймалары иелерінің жалпы тізілімін жаңарту күні мен уақыты туралы ақпаратты сұрату" (P.СС.09.OPR.013) операциясы орындалады, оны орындау нәтижелері бойынша мүше мемлекеттің уәкілетті органы кеден қоймалары иелерінің жалпы тізілімін жаңарту күні мен уақыты туралы ақпарат ұсынуды сұратуды қалыптастырып, Комиссияға жібереді.</w:t>
      </w:r>
    </w:p>
    <w:bookmarkEnd w:id="319"/>
    <w:bookmarkStart w:name="z806" w:id="320"/>
    <w:p>
      <w:pPr>
        <w:spacing w:after="0"/>
        <w:ind w:left="0"/>
        <w:jc w:val="both"/>
      </w:pPr>
      <w:r>
        <w:rPr>
          <w:rFonts w:ascii="Times New Roman"/>
          <w:b w:val="false"/>
          <w:i w:val="false"/>
          <w:color w:val="000000"/>
          <w:sz w:val="28"/>
        </w:rPr>
        <w:t xml:space="preserve">
      54. Комиссия кеден қоймалары иелерінің жалпы тізілімін жаңарту күні мен уақыты туралы ақпарат ұсынуды сұратуды алған кезде "Кеден қоймалары иелерінің жалпы тізілімін жаңарту күні мен уақыты туралы ақпаратты өңдеу және ұсыну" (P.СС.09.OPR.014) операциясы орындалады, оны орындау нәтижелері бойынша кеден қоймалары иелерінің жалпы тізілімін жаңарту күні мен уақыты туралы ақпарат қалыптастырылып, мүше мемлекеттің уәкілетті органына ұсынылады. </w:t>
      </w:r>
    </w:p>
    <w:bookmarkEnd w:id="320"/>
    <w:bookmarkStart w:name="z807" w:id="321"/>
    <w:p>
      <w:pPr>
        <w:spacing w:after="0"/>
        <w:ind w:left="0"/>
        <w:jc w:val="both"/>
      </w:pPr>
      <w:r>
        <w:rPr>
          <w:rFonts w:ascii="Times New Roman"/>
          <w:b w:val="false"/>
          <w:i w:val="false"/>
          <w:color w:val="000000"/>
          <w:sz w:val="28"/>
        </w:rPr>
        <w:t>
      55. Мүше мемлекеттің уәкілетті органы кеден қоймалары иелерінің жалпы тізілімін жаңарту күні мен уақыты туралы ақпаратты алған кезде "Кеден қоймалары иелерінің жалпы тізілімін жаңарту күні мен уақыты туралы ақпаратты қабылдау және өңдеу" (P.СС.09.OPR.015) операциясы орындалады.</w:t>
      </w:r>
    </w:p>
    <w:bookmarkEnd w:id="321"/>
    <w:bookmarkStart w:name="z808" w:id="322"/>
    <w:p>
      <w:pPr>
        <w:spacing w:after="0"/>
        <w:ind w:left="0"/>
        <w:jc w:val="both"/>
      </w:pPr>
      <w:r>
        <w:rPr>
          <w:rFonts w:ascii="Times New Roman"/>
          <w:b w:val="false"/>
          <w:i w:val="false"/>
          <w:color w:val="000000"/>
          <w:sz w:val="28"/>
        </w:rPr>
        <w:t>
      56. Мүше мемлекеттің уәкілетті органының кеден қоймалары иелерінің жалпы тізілімін жаңарту күні мен уақыты туралы ақпаратты алуы "Кеден қоймалары иелерінің жалпы тізілімін жаңарту күні мен уақыты туралы ақпаратты алу" (P.СС.09.PRC.004) рәсімін орындаудың нәтижесі болып табылады.</w:t>
      </w:r>
    </w:p>
    <w:bookmarkEnd w:id="322"/>
    <w:bookmarkStart w:name="z809" w:id="323"/>
    <w:p>
      <w:pPr>
        <w:spacing w:after="0"/>
        <w:ind w:left="0"/>
        <w:jc w:val="both"/>
      </w:pPr>
      <w:r>
        <w:rPr>
          <w:rFonts w:ascii="Times New Roman"/>
          <w:b w:val="false"/>
          <w:i w:val="false"/>
          <w:color w:val="000000"/>
          <w:sz w:val="28"/>
        </w:rPr>
        <w:t>
      57. "Кеден қоймалары иелерінің жалпы тізілімін жаңарту күні мен уақыты туралы ақпаратты алу" (P.СС.09.PRC.004) рәсімі шеңберінде орындалатын жалпы процесс операцияларының тізбесі 22-кестеде келтірілген.</w:t>
      </w:r>
    </w:p>
    <w:bookmarkEnd w:id="323"/>
    <w:bookmarkStart w:name="z810" w:id="324"/>
    <w:p>
      <w:pPr>
        <w:spacing w:after="0"/>
        <w:ind w:left="0"/>
        <w:jc w:val="both"/>
      </w:pPr>
      <w:r>
        <w:rPr>
          <w:rFonts w:ascii="Times New Roman"/>
          <w:b w:val="false"/>
          <w:i w:val="false"/>
          <w:color w:val="000000"/>
          <w:sz w:val="28"/>
        </w:rPr>
        <w:t>
      22-кесте</w:t>
      </w:r>
    </w:p>
    <w:bookmarkEnd w:id="324"/>
    <w:bookmarkStart w:name="z811" w:id="325"/>
    <w:p>
      <w:pPr>
        <w:spacing w:after="0"/>
        <w:ind w:left="0"/>
        <w:jc w:val="left"/>
      </w:pPr>
      <w:r>
        <w:rPr>
          <w:rFonts w:ascii="Times New Roman"/>
          <w:b/>
          <w:i w:val="false"/>
          <w:color w:val="000000"/>
        </w:rPr>
        <w:t xml:space="preserve"> "Кеден қоймалары иелерінің жалпы тізілімін жаңарту күні мен уақыты туралы ақпаратты алу" (P.СС.09.PRC.004) рәсімі шеңберінде орындалатын жалпы процесс операцияларының тізбесі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26"/>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28"/>
          <w:p>
            <w:pPr>
              <w:spacing w:after="20"/>
              <w:ind w:left="20"/>
              <w:jc w:val="both"/>
            </w:pPr>
            <w:r>
              <w:rPr>
                <w:rFonts w:ascii="Times New Roman"/>
                <w:b w:val="false"/>
                <w:i w:val="false"/>
                <w:color w:val="000000"/>
                <w:sz w:val="20"/>
              </w:rPr>
              <w:t>
</w:t>
            </w:r>
            <w:r>
              <w:rPr>
                <w:rFonts w:ascii="Times New Roman"/>
                <w:b w:val="false"/>
                <w:i w:val="false"/>
                <w:color w:val="000000"/>
                <w:sz w:val="20"/>
              </w:rPr>
              <w:t>P.СС.09.OPR.013</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29"/>
          <w:p>
            <w:pPr>
              <w:spacing w:after="20"/>
              <w:ind w:left="20"/>
              <w:jc w:val="both"/>
            </w:pPr>
            <w:r>
              <w:rPr>
                <w:rFonts w:ascii="Times New Roman"/>
                <w:b w:val="false"/>
                <w:i w:val="false"/>
                <w:color w:val="000000"/>
                <w:sz w:val="20"/>
              </w:rPr>
              <w:t>
</w:t>
            </w:r>
            <w:r>
              <w:rPr>
                <w:rFonts w:ascii="Times New Roman"/>
                <w:b w:val="false"/>
                <w:i w:val="false"/>
                <w:color w:val="000000"/>
                <w:sz w:val="20"/>
              </w:rPr>
              <w:t>P. СС.09.OPR.014</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30"/>
          <w:p>
            <w:pPr>
              <w:spacing w:after="20"/>
              <w:ind w:left="20"/>
              <w:jc w:val="both"/>
            </w:pPr>
            <w:r>
              <w:rPr>
                <w:rFonts w:ascii="Times New Roman"/>
                <w:b w:val="false"/>
                <w:i w:val="false"/>
                <w:color w:val="000000"/>
                <w:sz w:val="20"/>
              </w:rPr>
              <w:t>
</w:t>
            </w:r>
            <w:r>
              <w:rPr>
                <w:rFonts w:ascii="Times New Roman"/>
                <w:b w:val="false"/>
                <w:i w:val="false"/>
                <w:color w:val="000000"/>
                <w:sz w:val="20"/>
              </w:rPr>
              <w:t>P. СС.09.OPR.015</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 жаңарту күні мен уақыты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bl>
    <w:bookmarkStart w:name="z832" w:id="331"/>
    <w:p>
      <w:pPr>
        <w:spacing w:after="0"/>
        <w:ind w:left="0"/>
        <w:jc w:val="both"/>
      </w:pPr>
      <w:r>
        <w:rPr>
          <w:rFonts w:ascii="Times New Roman"/>
          <w:b w:val="false"/>
          <w:i w:val="false"/>
          <w:color w:val="000000"/>
          <w:sz w:val="28"/>
        </w:rPr>
        <w:t>
      23-кесте</w:t>
      </w:r>
    </w:p>
    <w:bookmarkEnd w:id="331"/>
    <w:bookmarkStart w:name="z833" w:id="332"/>
    <w:p>
      <w:pPr>
        <w:spacing w:after="0"/>
        <w:ind w:left="0"/>
        <w:jc w:val="left"/>
      </w:pPr>
      <w:r>
        <w:rPr>
          <w:rFonts w:ascii="Times New Roman"/>
          <w:b/>
          <w:i w:val="false"/>
          <w:color w:val="000000"/>
        </w:rPr>
        <w:t xml:space="preserve"> "Кеден қоймалары иелерінің жалпы тізілімін жаңарту күні мен уақыты туралы ақпаратты сұрату" (P.СС.09.OPR.013) операциясының сипаттамасы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3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жүйесінде сақталатын кеден қоймалары иелерінің жалпы тізілімін жаңарту күні мен уақыты туралы ақпаратты Комиссияда сақталатын кеден қоймалары иелерінің жалпы тізілімінен алынатын тиісті ақпаратпен үйлесімді ету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кеден қоймалары иелерінің жалпы тізілімін жаңарту күні мен уақыты туралы ақпарат ұсынуды сұратуды қалыптастырып,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 ұсынуды сұрату Комиссияға жіберілді</w:t>
            </w:r>
          </w:p>
        </w:tc>
      </w:tr>
    </w:tbl>
    <w:bookmarkStart w:name="z870" w:id="342"/>
    <w:p>
      <w:pPr>
        <w:spacing w:after="0"/>
        <w:ind w:left="0"/>
        <w:jc w:val="both"/>
      </w:pPr>
      <w:r>
        <w:rPr>
          <w:rFonts w:ascii="Times New Roman"/>
          <w:b w:val="false"/>
          <w:i w:val="false"/>
          <w:color w:val="000000"/>
          <w:sz w:val="28"/>
        </w:rPr>
        <w:t>
      24-кесте</w:t>
      </w:r>
    </w:p>
    <w:bookmarkEnd w:id="342"/>
    <w:bookmarkStart w:name="z871" w:id="343"/>
    <w:p>
      <w:pPr>
        <w:spacing w:after="0"/>
        <w:ind w:left="0"/>
        <w:jc w:val="left"/>
      </w:pPr>
      <w:r>
        <w:rPr>
          <w:rFonts w:ascii="Times New Roman"/>
          <w:b/>
          <w:i w:val="false"/>
          <w:color w:val="000000"/>
        </w:rPr>
        <w:t xml:space="preserve"> "Кеден қоймалары иелерінің жалпы тізілімін жаңарту күні мен уақыты туралы ақпаратты өңдеу және ұсыну" (P.СС.09.OPR.014) операциясының сипаттамасы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4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 жаңарту күні мен уақыты туралы ақпарат ұсынуды сұратуды алған кезде орындалады ("Кеден қоймалары иелерінің жалпы тізілімін жаңарту күні мен уақыты туралы ақпаратты сұрату" (P.СС.09.OPR.013)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сай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сұратуды өңдеуді жүзеге асырады және кеден қоймалары иелерінің жалпы тізілімін жаңарту күні мен уақыты туралы ақпаратты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 мүше мемлекеттің уәкілетті органына жіберілді</w:t>
            </w:r>
          </w:p>
        </w:tc>
      </w:tr>
    </w:tbl>
    <w:bookmarkStart w:name="z908" w:id="353"/>
    <w:p>
      <w:pPr>
        <w:spacing w:after="0"/>
        <w:ind w:left="0"/>
        <w:jc w:val="both"/>
      </w:pPr>
      <w:r>
        <w:rPr>
          <w:rFonts w:ascii="Times New Roman"/>
          <w:b w:val="false"/>
          <w:i w:val="false"/>
          <w:color w:val="000000"/>
          <w:sz w:val="28"/>
        </w:rPr>
        <w:t>
      25-кесте</w:t>
      </w:r>
    </w:p>
    <w:bookmarkEnd w:id="353"/>
    <w:bookmarkStart w:name="z909" w:id="354"/>
    <w:p>
      <w:pPr>
        <w:spacing w:after="0"/>
        <w:ind w:left="0"/>
        <w:jc w:val="left"/>
      </w:pPr>
      <w:r>
        <w:rPr>
          <w:rFonts w:ascii="Times New Roman"/>
          <w:b/>
          <w:i w:val="false"/>
          <w:color w:val="000000"/>
        </w:rPr>
        <w:t xml:space="preserve"> "Кеден қоймалары иелерінің жалпы тізілімін жаңарту күні мен уақыты туралы ақпаратты қабылдау және өңдеу" (P.СС.09.OPR.015) операциясының сипаттамасы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5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 жаңарту күні мен уақыты туралы ақпаратты алған кезде орындалады ("Кеден қоймалары иелерінің жалпы тізілімін жаңарту күні мен уақыты туралы ақпаратты өңдеу және ұсыну" (P.СС.09.OPR.014)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 жаңарту күні мен уақыты туралы алынған ақпаратты қабылдау мен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 алынды</w:t>
            </w:r>
          </w:p>
        </w:tc>
      </w:tr>
    </w:tbl>
    <w:bookmarkStart w:name="z946" w:id="364"/>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алу" (P.СС.09.PRC.005) рәсімі</w:t>
      </w:r>
    </w:p>
    <w:bookmarkEnd w:id="364"/>
    <w:bookmarkStart w:name="z947" w:id="365"/>
    <w:p>
      <w:pPr>
        <w:spacing w:after="0"/>
        <w:ind w:left="0"/>
        <w:jc w:val="both"/>
      </w:pPr>
      <w:r>
        <w:rPr>
          <w:rFonts w:ascii="Times New Roman"/>
          <w:b w:val="false"/>
          <w:i w:val="false"/>
          <w:color w:val="000000"/>
          <w:sz w:val="28"/>
        </w:rPr>
        <w:t>
      58. "Кеден қоймалары иелерінің жалпы тізілімінен заңды тұлғалар туралы мәліметтерді алу" (P.СС.09.PRC.005) рәсімін орындау схемасы 9-суретте ұсынылған.</w:t>
      </w:r>
    </w:p>
    <w:bookmarkEnd w:id="365"/>
    <w:bookmarkStart w:name="z948"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9" w:id="367"/>
    <w:p>
      <w:pPr>
        <w:spacing w:after="0"/>
        <w:ind w:left="0"/>
        <w:jc w:val="both"/>
      </w:pPr>
      <w:r>
        <w:rPr>
          <w:rFonts w:ascii="Times New Roman"/>
          <w:b w:val="false"/>
          <w:i w:val="false"/>
          <w:color w:val="000000"/>
          <w:sz w:val="28"/>
        </w:rPr>
        <w:t>
      9-сурет. "Кеден қоймалары иелерінің жалпы тізілімінен заңды тұлғалар туралы мәліметтерді алу" (P.СС.09.PRC.005) рәсімін орындау схемасы</w:t>
      </w:r>
    </w:p>
    <w:bookmarkEnd w:id="367"/>
    <w:bookmarkStart w:name="z950" w:id="368"/>
    <w:p>
      <w:pPr>
        <w:spacing w:after="0"/>
        <w:ind w:left="0"/>
        <w:jc w:val="both"/>
      </w:pPr>
      <w:r>
        <w:rPr>
          <w:rFonts w:ascii="Times New Roman"/>
          <w:b w:val="false"/>
          <w:i w:val="false"/>
          <w:color w:val="000000"/>
          <w:sz w:val="28"/>
        </w:rPr>
        <w:t>
      59. "Кеден қоймалары иелерінің жалпы тізілімінен заңды тұлғалар туралы мәліметтерді алу" (P.СС.09.PRC.005) рәсімі мүше мемлекеттің уәкілетті органының кеден қоймалары иелерінің жалпы тізілімінен заңды тұлғалар туралы мәліметтерді алуы мақсатында орындалады.</w:t>
      </w:r>
    </w:p>
    <w:bookmarkEnd w:id="368"/>
    <w:bookmarkStart w:name="z951" w:id="369"/>
    <w:p>
      <w:pPr>
        <w:spacing w:after="0"/>
        <w:ind w:left="0"/>
        <w:jc w:val="both"/>
      </w:pPr>
      <w:r>
        <w:rPr>
          <w:rFonts w:ascii="Times New Roman"/>
          <w:b w:val="false"/>
          <w:i w:val="false"/>
          <w:color w:val="000000"/>
          <w:sz w:val="28"/>
        </w:rPr>
        <w:t>
      60. Бірінші болып "Кеден қоймалары иелерінің жалпы тізілімінен заңды тұлғалар туралы мәліметтерді сұрату" (P.СС.09.OPR.016) операциясы орындалады, оны орындау нәтижелері бойынша мүше мемлекеттің уәкілетті органы кеден қоймалары иелерінің жалпы тізілімінен заңды тұлғалар туралы мәліметтер ұсынуды сұратуды қалыптастырып, Комиссияға жібереді. Берілген параметрлерге байланысты сұратудың 2 түрі қалыптастырылуы мүмкін:</w:t>
      </w:r>
    </w:p>
    <w:bookmarkEnd w:id="369"/>
    <w:bookmarkStart w:name="z952" w:id="370"/>
    <w:p>
      <w:pPr>
        <w:spacing w:after="0"/>
        <w:ind w:left="0"/>
        <w:jc w:val="both"/>
      </w:pPr>
      <w:r>
        <w:rPr>
          <w:rFonts w:ascii="Times New Roman"/>
          <w:b w:val="false"/>
          <w:i w:val="false"/>
          <w:color w:val="000000"/>
          <w:sz w:val="28"/>
        </w:rPr>
        <w:t>
      кеден қоймалары иелерінің жалпы тізілімінде қамтылған заңды тұлғалар туралы мәліметтерді тарихи деректерді ескере отырып, толық көлемде ұсынуды сұрату;</w:t>
      </w:r>
    </w:p>
    <w:bookmarkEnd w:id="370"/>
    <w:bookmarkStart w:name="z953" w:id="371"/>
    <w:p>
      <w:pPr>
        <w:spacing w:after="0"/>
        <w:ind w:left="0"/>
        <w:jc w:val="both"/>
      </w:pPr>
      <w:r>
        <w:rPr>
          <w:rFonts w:ascii="Times New Roman"/>
          <w:b w:val="false"/>
          <w:i w:val="false"/>
          <w:color w:val="000000"/>
          <w:sz w:val="28"/>
        </w:rPr>
        <w:t xml:space="preserve">
      заңды тұлғалар туралы мәліметтерді белгілі бір күн мен уақыттағы жағдай бойынша ұсынуды сұрату. </w:t>
      </w:r>
    </w:p>
    <w:bookmarkEnd w:id="371"/>
    <w:bookmarkStart w:name="z954" w:id="372"/>
    <w:p>
      <w:pPr>
        <w:spacing w:after="0"/>
        <w:ind w:left="0"/>
        <w:jc w:val="both"/>
      </w:pPr>
      <w:r>
        <w:rPr>
          <w:rFonts w:ascii="Times New Roman"/>
          <w:b w:val="false"/>
          <w:i w:val="false"/>
          <w:color w:val="000000"/>
          <w:sz w:val="28"/>
        </w:rPr>
        <w:t xml:space="preserve">
      61. Комиссия кеден қоймалары иелерінің жалпы тізілімінен заңды тұлғалар туралы мәліметтер ұсынуды сұратуды алған кезде "Кеден қоймалары иелерінің жалпы тізілімінен заңды тұлғалар туралы мәліметтерді өңдеу және ұсыну" (P.СС.09.OPR.017) операциясы орындалады, оны орындау нәтижелері бойынша кеден қоймалары иелерінің жалпы тізілімінен заңды тұлғалар туралы мәліметтер қалыптастырылып, мүше мемлекеттің уәкілетті органына ұсынылады немесе сұратудың параметрлерін қанағаттандыратын мәліметтердің жоқ екендігі туралы хабарлама жіберіледі. </w:t>
      </w:r>
    </w:p>
    <w:bookmarkEnd w:id="372"/>
    <w:bookmarkStart w:name="z955" w:id="373"/>
    <w:p>
      <w:pPr>
        <w:spacing w:after="0"/>
        <w:ind w:left="0"/>
        <w:jc w:val="both"/>
      </w:pPr>
      <w:r>
        <w:rPr>
          <w:rFonts w:ascii="Times New Roman"/>
          <w:b w:val="false"/>
          <w:i w:val="false"/>
          <w:color w:val="000000"/>
          <w:sz w:val="28"/>
        </w:rPr>
        <w:t>
      62. Мүше мемлекеттің уәкілетті органы кеден қоймалары иелерінің жалпы тізілімінен заңды тұлғалар туралы мәліметтерді немесе сұратудың параметрлерін қанағаттандыратын мәліметтердің жоқ екендігі туралы хабарламаны алған кезде "Кеден қоймалары иелерінің жалпы тізілімінен заңды тұлғалар туралы мәліметтерді қабылдау және өңдеу" (P.СС.09.OPR.018) операциясы орындалады.</w:t>
      </w:r>
    </w:p>
    <w:bookmarkEnd w:id="373"/>
    <w:bookmarkStart w:name="z956" w:id="374"/>
    <w:p>
      <w:pPr>
        <w:spacing w:after="0"/>
        <w:ind w:left="0"/>
        <w:jc w:val="both"/>
      </w:pPr>
      <w:r>
        <w:rPr>
          <w:rFonts w:ascii="Times New Roman"/>
          <w:b w:val="false"/>
          <w:i w:val="false"/>
          <w:color w:val="000000"/>
          <w:sz w:val="28"/>
        </w:rPr>
        <w:t xml:space="preserve">
      63. Мүше мемлекеттің уәкілетті органының кеден қоймалары иелерінің жалпы тізілімінен заңды тұлғалар туралы мәліметтерді немесе сұратудың параметрлерін қанағаттандыратын мәліметтердің жоқ екендігі туралы хабарламаны алуы "Кеден қоймалары иелерінің жалпы тізілімінен заңды тұлғалар туралы мәліметтерді алу" (P.СС.09.PRC.005) рәсімін орындаудың нәтижелері болып табылады. </w:t>
      </w:r>
    </w:p>
    <w:bookmarkEnd w:id="374"/>
    <w:bookmarkStart w:name="z957" w:id="375"/>
    <w:p>
      <w:pPr>
        <w:spacing w:after="0"/>
        <w:ind w:left="0"/>
        <w:jc w:val="both"/>
      </w:pPr>
      <w:r>
        <w:rPr>
          <w:rFonts w:ascii="Times New Roman"/>
          <w:b w:val="false"/>
          <w:i w:val="false"/>
          <w:color w:val="000000"/>
          <w:sz w:val="28"/>
        </w:rPr>
        <w:t xml:space="preserve">
      64. "Кеден қоймалары иелерінің жалпы тізілімінен заңды тұлғалар туралы мәліметтерді алу" (P.СС.09.PRC.005) рәсімі шеңберінде орындалатын жалпы процесс операцияларының тізбесі 26-кестеде келтірілген. </w:t>
      </w:r>
    </w:p>
    <w:bookmarkEnd w:id="375"/>
    <w:bookmarkStart w:name="z958" w:id="376"/>
    <w:p>
      <w:pPr>
        <w:spacing w:after="0"/>
        <w:ind w:left="0"/>
        <w:jc w:val="both"/>
      </w:pPr>
      <w:r>
        <w:rPr>
          <w:rFonts w:ascii="Times New Roman"/>
          <w:b w:val="false"/>
          <w:i w:val="false"/>
          <w:color w:val="000000"/>
          <w:sz w:val="28"/>
        </w:rPr>
        <w:t>
      26-кесте</w:t>
      </w:r>
    </w:p>
    <w:bookmarkEnd w:id="376"/>
    <w:bookmarkStart w:name="z959" w:id="377"/>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алу" (P.СС.09.PRC.005) рәсімі шеңберінде орындалатын жалпы процесс операцияларының тізбесі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78"/>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80"/>
          <w:p>
            <w:pPr>
              <w:spacing w:after="20"/>
              <w:ind w:left="20"/>
              <w:jc w:val="both"/>
            </w:pPr>
            <w:r>
              <w:rPr>
                <w:rFonts w:ascii="Times New Roman"/>
                <w:b w:val="false"/>
                <w:i w:val="false"/>
                <w:color w:val="000000"/>
                <w:sz w:val="20"/>
              </w:rPr>
              <w:t>
</w:t>
            </w:r>
            <w:r>
              <w:rPr>
                <w:rFonts w:ascii="Times New Roman"/>
                <w:b w:val="false"/>
                <w:i w:val="false"/>
                <w:color w:val="000000"/>
                <w:sz w:val="20"/>
              </w:rPr>
              <w:t>P.СС.09.OPR.016</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81"/>
          <w:p>
            <w:pPr>
              <w:spacing w:after="20"/>
              <w:ind w:left="20"/>
              <w:jc w:val="both"/>
            </w:pPr>
            <w:r>
              <w:rPr>
                <w:rFonts w:ascii="Times New Roman"/>
                <w:b w:val="false"/>
                <w:i w:val="false"/>
                <w:color w:val="000000"/>
                <w:sz w:val="20"/>
              </w:rPr>
              <w:t>
</w:t>
            </w:r>
            <w:r>
              <w:rPr>
                <w:rFonts w:ascii="Times New Roman"/>
                <w:b w:val="false"/>
                <w:i w:val="false"/>
                <w:color w:val="000000"/>
                <w:sz w:val="20"/>
              </w:rPr>
              <w:t>P. СС.09.OPR.017</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 туралы мәліметтерді өңдеу және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82"/>
          <w:p>
            <w:pPr>
              <w:spacing w:after="20"/>
              <w:ind w:left="20"/>
              <w:jc w:val="both"/>
            </w:pPr>
            <w:r>
              <w:rPr>
                <w:rFonts w:ascii="Times New Roman"/>
                <w:b w:val="false"/>
                <w:i w:val="false"/>
                <w:color w:val="000000"/>
                <w:sz w:val="20"/>
              </w:rPr>
              <w:t>
</w:t>
            </w:r>
            <w:r>
              <w:rPr>
                <w:rFonts w:ascii="Times New Roman"/>
                <w:b w:val="false"/>
                <w:i w:val="false"/>
                <w:color w:val="000000"/>
                <w:sz w:val="20"/>
              </w:rPr>
              <w:t>P. СС.09.OPR.018</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 туралы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келтірілген</w:t>
            </w:r>
          </w:p>
        </w:tc>
      </w:tr>
    </w:tbl>
    <w:bookmarkStart w:name="z980" w:id="383"/>
    <w:p>
      <w:pPr>
        <w:spacing w:after="0"/>
        <w:ind w:left="0"/>
        <w:jc w:val="both"/>
      </w:pPr>
      <w:r>
        <w:rPr>
          <w:rFonts w:ascii="Times New Roman"/>
          <w:b w:val="false"/>
          <w:i w:val="false"/>
          <w:color w:val="000000"/>
          <w:sz w:val="28"/>
        </w:rPr>
        <w:t>
      27-кесте</w:t>
      </w:r>
    </w:p>
    <w:bookmarkEnd w:id="383"/>
    <w:bookmarkStart w:name="z981" w:id="384"/>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сұрату" (P.СС.09.OPR.016) операциясының сипаттамасы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8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 туралы мәліметтерді алу қажеттігі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кеден қоймалары иелерінің жалпы тізілімінен заңды тұлғалар туралы мәліметтер ұсынуды сұратуды қалыптастырып, Комиссияға жібереді. </w:t>
            </w:r>
          </w:p>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тарихи деректерді ескере отырып, толық көлемде ұсыну алу қажеттігі туындаған кезде өзекті ету күні мен уақыты сұрау салуда көрсетілмейді. Заңды тұлғалар туралы мәліметтерді белгілі бір күн мен уақыттағы жағдай бойынша алу қажеттігі туындаған кезде сұрау салуда кеден қоймалары иелерінің жалпы тізілімін өзекті етудің күні мен уақыты көрсетілуге тиіс. Белгілі бір мүше мемлекеттер ұсынған заңды тұлғалар туралы мәліметтердің негізінде кеден қоймалары иелерінің жалпы тізіліміне енгізілген заңды тұлғалар туралы мәліметтерді алу қажеттігі туындаған кезде сұрау салуда осы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 ұсынуды сұрату Комиссияға жіберілді</w:t>
            </w:r>
          </w:p>
        </w:tc>
      </w:tr>
    </w:tbl>
    <w:bookmarkStart w:name="z1018" w:id="394"/>
    <w:p>
      <w:pPr>
        <w:spacing w:after="0"/>
        <w:ind w:left="0"/>
        <w:jc w:val="both"/>
      </w:pPr>
      <w:r>
        <w:rPr>
          <w:rFonts w:ascii="Times New Roman"/>
          <w:b w:val="false"/>
          <w:i w:val="false"/>
          <w:color w:val="000000"/>
          <w:sz w:val="28"/>
        </w:rPr>
        <w:t>
      28-кесте</w:t>
      </w:r>
    </w:p>
    <w:bookmarkEnd w:id="394"/>
    <w:bookmarkStart w:name="z1019" w:id="395"/>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өңдеу және ұсыну" (P.СС.09.OPR.017) операциясының сипаттамасы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96"/>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тізілімінен заңды тұлғалар туралы мәліметтер ұсынуды сұратуды алған кезде орындалады ("Кеден қоймалары иелерінің жалпы тізілімінен заңды тұлғалар туралы мәліметтерді сұрату" (P.СС.09.OPR.016)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сай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салуды өңдеуді жүзеге асырады, сұрау салуда көрсетілген параметрлерге сәйкес кеден қоймалары иелерінің жалпы тізілімінен заңды тұлғалар туралы мәліметтерді қалыптастырып, мүше мемлекеттің уәкілетті органына ұсынады. Кеден қоймалары иелерінің жалпы тізілімінен толық ақпаратты ұсыну кезінде тарихи деректерді қоса алғанда, тізілімде сақталатын барлық жазбаларды ұсыну жүзеге асырылады. Заңды тұлғалар туралы мәліметтерді көрсетілген күн мен уақыттағы жағдай бойынша ұсыну кезінде кеден қоймалары иелерінің жалпы тізілімінде қамтылған заңды тұлғалар туралы мәліметтерді сұрау салуда көрсетілген күн мен уақыттағы жағдай бойынша іріктеп алу жүзеге асырылады. Кеден қоймалары иелерінің жалпы тізілімінен заңды тұлғалар туралы мәліметтерді іріктеу барлық елдер бойынша не сұрау салуда көрсетілген мүше мемлекеттердің кодтары ескеріліп жүзеге асырылады. Кеден қоймалары иелерінің жалпы тізілімінде сұратудың параметрлерін қанағаттандыратын мәліметтер болмаған кезде мүше мемлекеттің уәкілетті органына сұратудың параметрлерін қанағаттандыратын мәліметтердің жоқ екендігі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кеден қоймалары иелерінің жалпы тізілімінен заңды тұлғалар туралы мәліметтер ұсынылды немесе сұратудың параметрлерін қанағаттандыратын мәліметтердің жоқ екендігі туралы хабарлама жіберілді</w:t>
            </w:r>
          </w:p>
        </w:tc>
      </w:tr>
    </w:tbl>
    <w:bookmarkStart w:name="z1056" w:id="405"/>
    <w:p>
      <w:pPr>
        <w:spacing w:after="0"/>
        <w:ind w:left="0"/>
        <w:jc w:val="both"/>
      </w:pPr>
      <w:r>
        <w:rPr>
          <w:rFonts w:ascii="Times New Roman"/>
          <w:b w:val="false"/>
          <w:i w:val="false"/>
          <w:color w:val="000000"/>
          <w:sz w:val="28"/>
        </w:rPr>
        <w:t>
      29-кесте</w:t>
      </w:r>
    </w:p>
    <w:bookmarkEnd w:id="405"/>
    <w:bookmarkStart w:name="z1057" w:id="406"/>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қабылдау және өңдеу" (P.СС.09.OPR.018) операциясының сипаттамасы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0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тізілімінен заңды тұлғалар туралы мәліметтерді немесе сұратудың параметрлерін қанағаттандыратын мәліметтердің жоқ екендігі туралы хабарламаны алған кезде орындалады ("Кеден қоймалары иелерінің жалпы тізілімінен заңды тұлғалар туралы мәліметтерді өңдеу және ұсыну" (P.СС.09.OPR.017)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сұратудың параметрлерін қанағаттандыратын мәліметтердің жоқ екендігі туралы хабарламаның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тізілімінен заңды тұлғалар туралы мәліметтерді немесе сұратудың параметрлерін қанағаттандыратын мәліметтердің жоқ екендігі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 немесе сұратудың параметрлерін қанағаттандыратын мәліметтердің жоқ екендігі туралы хабарлама өңделді</w:t>
            </w:r>
          </w:p>
        </w:tc>
      </w:tr>
    </w:tbl>
    <w:bookmarkStart w:name="z1094" w:id="416"/>
    <w:p>
      <w:pPr>
        <w:spacing w:after="0"/>
        <w:ind w:left="0"/>
        <w:jc w:val="left"/>
      </w:pPr>
      <w:r>
        <w:rPr>
          <w:rFonts w:ascii="Times New Roman"/>
          <w:b/>
          <w:i w:val="false"/>
          <w:color w:val="000000"/>
        </w:rPr>
        <w:t xml:space="preserve"> "Кеден қоймалары иелерінің жалпы тізіліміне енгізілген өзгерістер туралы ақпаратты алу" (P.СС.09.PRC.006) рәсімі</w:t>
      </w:r>
    </w:p>
    <w:bookmarkEnd w:id="416"/>
    <w:bookmarkStart w:name="z1095" w:id="417"/>
    <w:p>
      <w:pPr>
        <w:spacing w:after="0"/>
        <w:ind w:left="0"/>
        <w:jc w:val="both"/>
      </w:pPr>
      <w:r>
        <w:rPr>
          <w:rFonts w:ascii="Times New Roman"/>
          <w:b w:val="false"/>
          <w:i w:val="false"/>
          <w:color w:val="000000"/>
          <w:sz w:val="28"/>
        </w:rPr>
        <w:t>
      65. "Кеден қоймалары иелерінің жалпы тізіліміне енгізілген өзгерістер туралы ақпаратты алу" (P.СС.09.PRC.006) рәсімін орындау схемасы 10-суретте ұсынылған.</w:t>
      </w:r>
    </w:p>
    <w:bookmarkEnd w:id="417"/>
    <w:bookmarkStart w:name="z1096"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7" w:id="419"/>
    <w:p>
      <w:pPr>
        <w:spacing w:after="0"/>
        <w:ind w:left="0"/>
        <w:jc w:val="both"/>
      </w:pPr>
      <w:r>
        <w:rPr>
          <w:rFonts w:ascii="Times New Roman"/>
          <w:b w:val="false"/>
          <w:i w:val="false"/>
          <w:color w:val="000000"/>
          <w:sz w:val="28"/>
        </w:rPr>
        <w:t>
      10-сурет. "Кеден қоймалары иелерінің жалпы тізіліміне енгізілген өзгерістер туралы ақпаратты алу" (P.СС.09.PRC.006) рәсімін орындау схемасы</w:t>
      </w:r>
    </w:p>
    <w:bookmarkEnd w:id="419"/>
    <w:bookmarkStart w:name="z1098" w:id="420"/>
    <w:p>
      <w:pPr>
        <w:spacing w:after="0"/>
        <w:ind w:left="0"/>
        <w:jc w:val="both"/>
      </w:pPr>
      <w:r>
        <w:rPr>
          <w:rFonts w:ascii="Times New Roman"/>
          <w:b w:val="false"/>
          <w:i w:val="false"/>
          <w:color w:val="000000"/>
          <w:sz w:val="28"/>
        </w:rPr>
        <w:t xml:space="preserve">
      66. "Кеден қоймалары иелерінің жалпы тізіліміне енгізілген өзгерістер туралы ақпаратты алу" (P.СС.09.PRC.006) рәсімі мүше мемлекеттің уәкілетті органының кеден қоймалары иелерінің жалпы тізіліміне оларды қосу немесе оларға өзгерістер енгізу сұрау салуда көрсетілген кезден бастап осы сұрау салу орындалған кезге дейін орын алған кеден қоймалары иелерінің жалпы тізілімінен заңды тұлғалар туралы мәліметтерді алуы мақсатында орындалады. Рәсім, егер "Кеден қоймалары иелерінің жалпы тізілімін жаңарту күні мен уақыты туралы ақпаратты алу" (P.СС.09.PRC.004) рәсімін орындау нәтижесінде мүше мемлекеттің уәкілетті органының кеден қоймалары иелерінің жалпы тізілімінен заңды тұлғалар туралы мәліметтерді алу күні мен уақыты кеден қоймалары иелерінің жалпы тізілімін Комиссияда өзгерту күні мен уақытынан ертерек болғандығы анықталса да, орындалады. </w:t>
      </w:r>
    </w:p>
    <w:bookmarkEnd w:id="420"/>
    <w:bookmarkStart w:name="z1099" w:id="421"/>
    <w:p>
      <w:pPr>
        <w:spacing w:after="0"/>
        <w:ind w:left="0"/>
        <w:jc w:val="both"/>
      </w:pPr>
      <w:r>
        <w:rPr>
          <w:rFonts w:ascii="Times New Roman"/>
          <w:b w:val="false"/>
          <w:i w:val="false"/>
          <w:color w:val="000000"/>
          <w:sz w:val="28"/>
        </w:rPr>
        <w:t xml:space="preserve">
      67. Бірінші болып "Кеден қоймалары иелерінің жалпы тізіліміне енгізілген өзгерістер туралы ақпаратты сұрату" (P.СС.09.OPR.019) операциясы орындалады, оны орындау нәтижелері бойынша мүше мемлекеттің уәкілетті органы кеден қоймалары иелерінің жалпы тізіліміне енгізілген өзгерістер туралы ақпарат ұсынуды сұратуды қалыптастырып, Комиссияға жібереді. </w:t>
      </w:r>
    </w:p>
    <w:bookmarkEnd w:id="421"/>
    <w:bookmarkStart w:name="z1100" w:id="422"/>
    <w:p>
      <w:pPr>
        <w:spacing w:after="0"/>
        <w:ind w:left="0"/>
        <w:jc w:val="both"/>
      </w:pPr>
      <w:r>
        <w:rPr>
          <w:rFonts w:ascii="Times New Roman"/>
          <w:b w:val="false"/>
          <w:i w:val="false"/>
          <w:color w:val="000000"/>
          <w:sz w:val="28"/>
        </w:rPr>
        <w:t>
      68. Комиссия кеден қоймалары иелерінің жалпы тізіліміне енгізілген өзгерістер туралы ақпарат ұсынуды сұратуды алған кезде "Кеден қоймалары иелерінің жалпы тізілімінен заңды тұлғалар туралы өзгертілген мәліметтер туралы ақпаратты өңдеу және ұсыну" (P.СС.09.OPR.020) операциясы орындалады, оны орындау нәтижелері бойынша сұрау салуда көрсетілген күн мен уақыттан бастап кеден қоймалары иелерінің жалпы тізіліміне енгізілген өзгерістер туралы мәліметтер қалыптастырылып, мүше мемлекеттің уәкілетті органына ұсынылады немесе сұрау салудың параметрлерін қанағаттандыратын мәліметтердің жоқ екендігі туралы хабарлама жіберіледі.</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69. Мүше мемлекеттің уәкілетті органы кеден қоймалары иелерінің жалпы тізіліміне енгізілген өзгерістер туралы мәліметтерді немесе сұрау салудың параметрлерін қанағаттандыратын мәліметтердің жоқ екендігі туралы хабарламаны алған кезде "Кеден қоймалары иелерінің жалпы тізілімінен заңды тұлғалар туралы өзгертілген мәліметтер туралы ақпаратты қабылдау және өңдеу" (P.СС.09.OPR.021) операциясы орындалады.</w:t>
      </w:r>
    </w:p>
    <w:bookmarkStart w:name="z1102" w:id="423"/>
    <w:p>
      <w:pPr>
        <w:spacing w:after="0"/>
        <w:ind w:left="0"/>
        <w:jc w:val="both"/>
      </w:pPr>
      <w:r>
        <w:rPr>
          <w:rFonts w:ascii="Times New Roman"/>
          <w:b w:val="false"/>
          <w:i w:val="false"/>
          <w:color w:val="000000"/>
          <w:sz w:val="28"/>
        </w:rPr>
        <w:t>
      70. Мүше мемлекеттің уәкілетті органының кеден қоймалары иелерінің жалпы тізілімінен заңды тұлғалар туралы мәліметтерді алуы және мүше мемлекеттің уәкілетті органы мен Комиссия арасында кеден қоймалары иелерінің жалпы тізілімінен мәліметтерді үйлесімді ету "Кеден қоймалары иелерінің жалпы тізіліміне енгізілген өзгерістер туралы ақпаратты алу" (P.СС.09.PRC.006) рәсімін орындаудың нәтижелері болып табылады.</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"Кеден қоймалары иелерінің жалпы тізіліміне енгізілген өзгерістер туралы ақпаратты алу" (P.СС.09.PRC.006) рәсімі шеңберінде орындалатын жалпы процесс операцияларының тізбесі 30-кестеде келтірілген.</w:t>
      </w:r>
    </w:p>
    <w:bookmarkStart w:name="z1104" w:id="424"/>
    <w:p>
      <w:pPr>
        <w:spacing w:after="0"/>
        <w:ind w:left="0"/>
        <w:jc w:val="both"/>
      </w:pPr>
      <w:r>
        <w:rPr>
          <w:rFonts w:ascii="Times New Roman"/>
          <w:b w:val="false"/>
          <w:i w:val="false"/>
          <w:color w:val="000000"/>
          <w:sz w:val="28"/>
        </w:rPr>
        <w:t>
      30-кесте</w:t>
      </w:r>
    </w:p>
    <w:bookmarkEnd w:id="424"/>
    <w:bookmarkStart w:name="z1105" w:id="425"/>
    <w:p>
      <w:pPr>
        <w:spacing w:after="0"/>
        <w:ind w:left="0"/>
        <w:jc w:val="left"/>
      </w:pPr>
      <w:r>
        <w:rPr>
          <w:rFonts w:ascii="Times New Roman"/>
          <w:b/>
          <w:i w:val="false"/>
          <w:color w:val="000000"/>
        </w:rPr>
        <w:t xml:space="preserve"> "Кеден қоймалары иелерінің жалпы тізіліміне енгізілген өзгерістер туралы ақпаратты алу" (P.СС.09.PRC.006) рәсімі шеңберінде орындалатын жалпы процесс операцияларының тізбесі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26"/>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P.СС.09.OPR.019</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 СС.09.OPR.020</w:t>
            </w:r>
          </w:p>
          <w:bookmarkEnd w:id="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өзгертілген мәліметтер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 СС.09.OPR.021</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 туралы өзгертілген мәліметтер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bl>
    <w:bookmarkStart w:name="z1126" w:id="431"/>
    <w:p>
      <w:pPr>
        <w:spacing w:after="0"/>
        <w:ind w:left="0"/>
        <w:jc w:val="both"/>
      </w:pPr>
      <w:r>
        <w:rPr>
          <w:rFonts w:ascii="Times New Roman"/>
          <w:b w:val="false"/>
          <w:i w:val="false"/>
          <w:color w:val="000000"/>
          <w:sz w:val="28"/>
        </w:rPr>
        <w:t>
      31-кесте</w:t>
      </w:r>
    </w:p>
    <w:bookmarkEnd w:id="431"/>
    <w:bookmarkStart w:name="z1127" w:id="432"/>
    <w:p>
      <w:pPr>
        <w:spacing w:after="0"/>
        <w:ind w:left="0"/>
        <w:jc w:val="left"/>
      </w:pPr>
      <w:r>
        <w:rPr>
          <w:rFonts w:ascii="Times New Roman"/>
          <w:b/>
          <w:i w:val="false"/>
          <w:color w:val="000000"/>
        </w:rPr>
        <w:t xml:space="preserve"> "Кеден қоймалары иелерінің жалпы тізіліміне енгізілген өзгерістер туралы ақпаратты сұрату" (P.СС.09.OPR.019) операциясының сипаттамасы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3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4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4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алу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4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кеден қоймалары иелерінің жалпы тізіліміне енгізілген өзгерістер туралы ақпарат ұсынуды сұратуды қалыптастырып,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 ұсынуды сұрату Комиссияға жіберілді</w:t>
            </w:r>
          </w:p>
        </w:tc>
      </w:tr>
    </w:tbl>
    <w:bookmarkStart w:name="z1164" w:id="442"/>
    <w:p>
      <w:pPr>
        <w:spacing w:after="0"/>
        <w:ind w:left="0"/>
        <w:jc w:val="both"/>
      </w:pPr>
      <w:r>
        <w:rPr>
          <w:rFonts w:ascii="Times New Roman"/>
          <w:b w:val="false"/>
          <w:i w:val="false"/>
          <w:color w:val="000000"/>
          <w:sz w:val="28"/>
        </w:rPr>
        <w:t>
      32-кесте</w:t>
      </w:r>
    </w:p>
    <w:bookmarkEnd w:id="442"/>
    <w:bookmarkStart w:name="z1165" w:id="443"/>
    <w:p>
      <w:pPr>
        <w:spacing w:after="0"/>
        <w:ind w:left="0"/>
        <w:jc w:val="left"/>
      </w:pPr>
      <w:r>
        <w:rPr>
          <w:rFonts w:ascii="Times New Roman"/>
          <w:b/>
          <w:i w:val="false"/>
          <w:color w:val="000000"/>
        </w:rPr>
        <w:t xml:space="preserve"> "Кеден қоймалары иелерінің жалпы тізілімінен заңды тұлғалар туралы өзгертілген мәліметтер туралы ақпаратты өңдеу және ұсыну" (P.СС.09.OPR.020) операциясының сипаттамасы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44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өзгертілген мәліметтер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 енгізілген өзгерістер туралы ақпарат ұсынуды сұратуды алған кезде орындалады (Кеден қоймалары иелерінің жалпы тізіліміне енгізілген өзгерістер туралы ақпаратты сұрату" (P.СС.09.OPR.019)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сай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кеден қоймалары иелерінің жалпы тізіліміне енгізілген өзгерістер туралы мәліметтерді немесе сұратудың параметрлерін қанағаттандыратын мәліметтердің жоқ екендігі туралы хабарламаны қалыптастырып, мүше мемлекеттің уәкілетті органына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кеден қоймалары иелерінің жалпы тізіліміне енгізілген өзгерістер туралы мәліметтер ұсынылды немесе сұратудың параметрлерін қанағаттандыратын мәліметтердің жоқ екендігі туралы хабарлама жіберілді</w:t>
            </w:r>
          </w:p>
        </w:tc>
      </w:tr>
    </w:tbl>
    <w:bookmarkStart w:name="z1202" w:id="453"/>
    <w:p>
      <w:pPr>
        <w:spacing w:after="0"/>
        <w:ind w:left="0"/>
        <w:jc w:val="both"/>
      </w:pPr>
      <w:r>
        <w:rPr>
          <w:rFonts w:ascii="Times New Roman"/>
          <w:b w:val="false"/>
          <w:i w:val="false"/>
          <w:color w:val="000000"/>
          <w:sz w:val="28"/>
        </w:rPr>
        <w:t>
      33-кесте</w:t>
      </w:r>
    </w:p>
    <w:bookmarkEnd w:id="453"/>
    <w:bookmarkStart w:name="z1203" w:id="454"/>
    <w:p>
      <w:pPr>
        <w:spacing w:after="0"/>
        <w:ind w:left="0"/>
        <w:jc w:val="left"/>
      </w:pPr>
      <w:r>
        <w:rPr>
          <w:rFonts w:ascii="Times New Roman"/>
          <w:b/>
          <w:i w:val="false"/>
          <w:color w:val="000000"/>
        </w:rPr>
        <w:t xml:space="preserve"> "Кеден қоймалары иелерінің жалпы тізілімінен заңды тұлғалар туралы өзгертілген мәліметтер туралы ақпаратты қабылдау және өңдеу" (P.СС.09.OPR.021) операциясының сипаттамасы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45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4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өзгертілген мәліметтер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 енгізілген өзгерістер туралы мәліметтерді немесе сұратудың параметрлерін қанағаттандыратын мәліметтердің жоқ екендігі туралы хабарламаны алған кезде орындалады ("Кеден қоймалары иелерінің жалпы тізілімінен заңды тұлғалар туралы өзгертілген мәліметтер туралы ақпаратты өңдеу және ұсыну" (P.СС.09.OPR.020)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сұратудың параметрлерін қанағаттандыратын мәліметтердің жоқ екендігі туралы хабарламаның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қоймалары иелерінің жалпы тізіліміне енгізілген өзгерістер туралы мәліметтерді немесе сұратудың параметрлерін қанағаттандыратын мәліметтердің жоқ екендігі туралы хабарламаны алып, оларды өңдеуді жүзеге асырады. Кеден қоймалары иелерінің жалпы тізіліміне енгізілген өзгерістер туралы мәліметтерді алған кезде өңдеу мынадай қағидаларға сәйкес жүзеге асырылады:</w:t>
            </w:r>
          </w:p>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алынған өзгертілген мәліметтердің құрамында бар және мүше мемлекеттің уәкілетті органында болмаған заңды тұлғалар туралы мәліметтер мүше мемлекеттің уәкілетті органында сақталатын кеден қоймалары иелерінің жалпы тізілімінің мәліметтеріне қосылады; кеден қоймалары иелерінің жалпы тізілімінен заңды тұлғалар туралы алынған өзгертілген мәліметтердің құрамында бар және мүше мемлекеттің уәкілетті органында сақталатын кеден қоймалары иелерінің жалпы тізілімінен заңды тұлғалар туралы мәліметтерде бар заңды тұлғалар туралы мәліметтер өзекті етіледі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 Комиссия мен мүше мемлекеттің уәкілетті органы арасында үйлесімді етілді</w:t>
            </w:r>
          </w:p>
        </w:tc>
      </w:tr>
    </w:tbl>
    <w:bookmarkStart w:name="z1240" w:id="464"/>
    <w:p>
      <w:pPr>
        <w:spacing w:after="0"/>
        <w:ind w:left="0"/>
        <w:jc w:val="left"/>
      </w:pPr>
      <w:r>
        <w:rPr>
          <w:rFonts w:ascii="Times New Roman"/>
          <w:b/>
          <w:i w:val="false"/>
          <w:color w:val="000000"/>
        </w:rPr>
        <w:t xml:space="preserve"> IX. Штаттан тыс жағдайларда әрекет ету тәртібі</w:t>
      </w:r>
    </w:p>
    <w:bookmarkEnd w:id="464"/>
    <w:bookmarkStart w:name="z1241" w:id="465"/>
    <w:p>
      <w:pPr>
        <w:spacing w:after="0"/>
        <w:ind w:left="0"/>
        <w:jc w:val="both"/>
      </w:pPr>
      <w:r>
        <w:rPr>
          <w:rFonts w:ascii="Times New Roman"/>
          <w:b w:val="false"/>
          <w:i w:val="false"/>
          <w:color w:val="000000"/>
          <w:sz w:val="28"/>
        </w:rPr>
        <w:t>
      72.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форматтық-логикалық бақылаудағы қателер туындаған кезде және өзге де жағдайларда орын алуы мүмкін.</w:t>
      </w:r>
    </w:p>
    <w:bookmarkEnd w:id="465"/>
    <w:bookmarkStart w:name="z1242" w:id="466"/>
    <w:p>
      <w:pPr>
        <w:spacing w:after="0"/>
        <w:ind w:left="0"/>
        <w:jc w:val="both"/>
      </w:pPr>
      <w:r>
        <w:rPr>
          <w:rFonts w:ascii="Times New Roman"/>
          <w:b w:val="false"/>
          <w:i w:val="false"/>
          <w:color w:val="000000"/>
          <w:sz w:val="28"/>
        </w:rPr>
        <w:t>
      73. Құрылымдық және форматтық-логикалық бақылау қателері туындаған жағдайда мүше мемлекеттің уәкілетті органы қате туралы хабарлама алынған хабарды Электрондық құжаттар мен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мүше мемлекеттің уәкілетті органы белгіленген тәртіпке сәйкес анықталған қателерді жою үшін қажетті шараларды қабылдайды.</w:t>
      </w:r>
    </w:p>
    <w:bookmarkEnd w:id="466"/>
    <w:bookmarkStart w:name="z1243" w:id="467"/>
    <w:p>
      <w:pPr>
        <w:spacing w:after="0"/>
        <w:ind w:left="0"/>
        <w:jc w:val="both"/>
      </w:pPr>
      <w:r>
        <w:rPr>
          <w:rFonts w:ascii="Times New Roman"/>
          <w:b w:val="false"/>
          <w:i w:val="false"/>
          <w:color w:val="000000"/>
          <w:sz w:val="28"/>
        </w:rPr>
        <w:t>
      74. Штаттан тыс жағдайларды шешу мақсатында мүше мемлекеттер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мәліметтерді ұсынады.</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 қарашадағы</w:t>
            </w:r>
            <w:r>
              <w:br/>
            </w:r>
            <w:r>
              <w:rPr>
                <w:rFonts w:ascii="Times New Roman"/>
                <w:b w:val="false"/>
                <w:i w:val="false"/>
                <w:color w:val="000000"/>
                <w:sz w:val="20"/>
              </w:rPr>
              <w:t>№ 135 шешімімен</w:t>
            </w:r>
            <w:r>
              <w:br/>
            </w:r>
            <w:r>
              <w:rPr>
                <w:rFonts w:ascii="Times New Roman"/>
                <w:b w:val="false"/>
                <w:i w:val="false"/>
                <w:color w:val="000000"/>
                <w:sz w:val="20"/>
              </w:rPr>
              <w:t>БЕКІТІЛГЕН</w:t>
            </w:r>
          </w:p>
        </w:tc>
      </w:tr>
    </w:tbl>
    <w:bookmarkStart w:name="z1245" w:id="468"/>
    <w:p>
      <w:pPr>
        <w:spacing w:after="0"/>
        <w:ind w:left="0"/>
        <w:jc w:val="left"/>
      </w:pPr>
      <w:r>
        <w:rPr>
          <w:rFonts w:ascii="Times New Roman"/>
          <w:b/>
          <w:i w:val="false"/>
          <w:color w:val="000000"/>
        </w:rPr>
        <w:t xml:space="preserve">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асырған кезде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468"/>
    <w:bookmarkStart w:name="z1246" w:id="469"/>
    <w:p>
      <w:pPr>
        <w:spacing w:after="0"/>
        <w:ind w:left="0"/>
        <w:jc w:val="left"/>
      </w:pPr>
      <w:r>
        <w:rPr>
          <w:rFonts w:ascii="Times New Roman"/>
          <w:b/>
          <w:i w:val="false"/>
          <w:color w:val="000000"/>
        </w:rPr>
        <w:t xml:space="preserve"> І. Жалпы ережелер</w:t>
      </w:r>
    </w:p>
    <w:bookmarkEnd w:id="469"/>
    <w:bookmarkStart w:name="z1247" w:id="470"/>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1249" w:id="471"/>
    <w:p>
      <w:pPr>
        <w:spacing w:after="0"/>
        <w:ind w:left="0"/>
        <w:jc w:val="both"/>
      </w:pPr>
      <w:r>
        <w:rPr>
          <w:rFonts w:ascii="Times New Roman"/>
          <w:b w:val="false"/>
          <w:i w:val="false"/>
          <w:color w:val="000000"/>
          <w:sz w:val="28"/>
        </w:rPr>
        <w:t>
      Еуразиялық экономикалық комиссия Алқасының "Қызметін кеден ісі саласында жүзеге асыратын тұлғалардың, еркін қоймалар иелерінің, еркін (арнайы, ерекше) экономикалық аймақтар резиденттерінің (қатысушыларының) жалпы тізілімін қалыптастыру туралы" 2012 жылғы 11 желтоқсандағы № 271 шешімі;</w:t>
      </w:r>
    </w:p>
    <w:bookmarkEnd w:id="471"/>
    <w:bookmarkStart w:name="z1250" w:id="472"/>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254" w:id="473"/>
    <w:p>
      <w:pPr>
        <w:spacing w:after="0"/>
        <w:ind w:left="0"/>
        <w:jc w:val="left"/>
      </w:pPr>
      <w:r>
        <w:rPr>
          <w:rFonts w:ascii="Times New Roman"/>
          <w:b/>
          <w:i w:val="false"/>
          <w:color w:val="000000"/>
        </w:rPr>
        <w:t xml:space="preserve"> II. Қолданылу аясы</w:t>
      </w:r>
    </w:p>
    <w:bookmarkEnd w:id="473"/>
    <w:p>
      <w:pPr>
        <w:spacing w:after="0"/>
        <w:ind w:left="0"/>
        <w:jc w:val="left"/>
      </w:pPr>
    </w:p>
    <w:p>
      <w:pPr>
        <w:spacing w:after="0"/>
        <w:ind w:left="0"/>
        <w:jc w:val="both"/>
      </w:pPr>
      <w:r>
        <w:rPr>
          <w:rFonts w:ascii="Times New Roman"/>
          <w:b w:val="false"/>
          <w:i w:val="false"/>
          <w:color w:val="000000"/>
          <w:sz w:val="28"/>
        </w:rPr>
        <w:t>
      2. Осы Регламент жалпы процеске қатысушылардың "Кеден қоймалары иелерінің жалпы тізілімін қалыптастыру, жүргізу және пайдалану" жалпы процесінің (бұдан әрі – жалпы процесс) транзакцияларын орындаудың тәртібі мен шарттарын, сондай-ақ оларды орындау кезіндегі өз рөлін біркелкі түсінуін қамтамасыз ету мақсатында әзірленді.</w:t>
      </w:r>
    </w:p>
    <w:bookmarkStart w:name="z1256" w:id="474"/>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474"/>
    <w:bookmarkStart w:name="z1257" w:id="475"/>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475"/>
    <w:bookmarkStart w:name="z1258" w:id="476"/>
    <w:p>
      <w:pPr>
        <w:spacing w:after="0"/>
        <w:ind w:left="0"/>
        <w:jc w:val="left"/>
      </w:pPr>
      <w:r>
        <w:rPr>
          <w:rFonts w:ascii="Times New Roman"/>
          <w:b/>
          <w:i w:val="false"/>
          <w:color w:val="000000"/>
        </w:rPr>
        <w:t xml:space="preserve"> III. Негізгі ұғымдар</w:t>
      </w:r>
    </w:p>
    <w:bookmarkEnd w:id="476"/>
    <w:bookmarkStart w:name="z1259" w:id="477"/>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477"/>
    <w:bookmarkStart w:name="z1260" w:id="478"/>
    <w:p>
      <w:pPr>
        <w:spacing w:after="0"/>
        <w:ind w:left="0"/>
        <w:jc w:val="both"/>
      </w:pPr>
      <w:r>
        <w:rPr>
          <w:rFonts w:ascii="Times New Roman"/>
          <w:b w:val="false"/>
          <w:i w:val="false"/>
          <w:color w:val="000000"/>
          <w:sz w:val="28"/>
        </w:rPr>
        <w:t>
      "авторластыру" – белгілі бір жалпы процеске қатысушыға белгілі бір іс-қимылдарды орындауға құқықтар беру;</w:t>
      </w:r>
    </w:p>
    <w:bookmarkEnd w:id="478"/>
    <w:bookmarkStart w:name="z1261" w:id="479"/>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 (мәліметтер) деректерінің бірлігі, ол белгілі бір контексте бөлінбейтін болып есептеледі.</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Регламентте пайдаланылатын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мағыналарында қолданылады.</w:t>
      </w:r>
    </w:p>
    <w:bookmarkStart w:name="z1263" w:id="480"/>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кездегі ақпараттық өзара іс-қимыл қағидаларының (бұдан әрі – Ақпараттық өзара іс-қимыл қағидалары) 4-тармағында айқындалған мәндерде қолданылады.</w:t>
      </w:r>
    </w:p>
    <w:bookmarkEnd w:id="480"/>
    <w:bookmarkStart w:name="z1264" w:id="481"/>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481"/>
    <w:bookmarkStart w:name="z1265" w:id="482"/>
    <w:p>
      <w:pPr>
        <w:spacing w:after="0"/>
        <w:ind w:left="0"/>
        <w:jc w:val="left"/>
      </w:pPr>
      <w:r>
        <w:rPr>
          <w:rFonts w:ascii="Times New Roman"/>
          <w:b/>
          <w:i w:val="false"/>
          <w:color w:val="000000"/>
        </w:rPr>
        <w:t xml:space="preserve"> 1. Ақпараттық өзара іс-қимылға қатысушылар</w:t>
      </w:r>
    </w:p>
    <w:bookmarkEnd w:id="482"/>
    <w:bookmarkStart w:name="z1266" w:id="483"/>
    <w:p>
      <w:pPr>
        <w:spacing w:after="0"/>
        <w:ind w:left="0"/>
        <w:jc w:val="both"/>
      </w:pPr>
      <w:r>
        <w:rPr>
          <w:rFonts w:ascii="Times New Roman"/>
          <w:b w:val="false"/>
          <w:i w:val="false"/>
          <w:color w:val="000000"/>
          <w:sz w:val="28"/>
        </w:rPr>
        <w:t xml:space="preserve">
      6. Жалпы процесс шеңберіндегі ақпараттық өзара іс-қимылға қатысушылар рөлдерінің тізбесі 1-кестеде келтірілген. </w:t>
      </w:r>
    </w:p>
    <w:bookmarkEnd w:id="483"/>
    <w:bookmarkStart w:name="z1267" w:id="484"/>
    <w:p>
      <w:pPr>
        <w:spacing w:after="0"/>
        <w:ind w:left="0"/>
        <w:jc w:val="both"/>
      </w:pPr>
      <w:r>
        <w:rPr>
          <w:rFonts w:ascii="Times New Roman"/>
          <w:b w:val="false"/>
          <w:i w:val="false"/>
          <w:color w:val="000000"/>
          <w:sz w:val="28"/>
        </w:rPr>
        <w:t>
      1-кесте</w:t>
      </w:r>
    </w:p>
    <w:bookmarkEnd w:id="484"/>
    <w:bookmarkStart w:name="z1268" w:id="485"/>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486"/>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тізілімнің иесі </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жүргізуді жүзеге асырады, Еуразиялық экономикалық комиссияға кеден қоймалары иелерінің жалпы тізілімін қалыптастыру үшін заңды тұлғалар туралы мәліметтерді ұсынады, кеден қоймалары иелерінің жалпы тізілімінен заңды тұлғалар туралы мәліметтер сұратуды қалыптастырады және оларды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(P.СС.09.ACT.001)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89"/>
          <w:p>
            <w:pPr>
              <w:spacing w:after="20"/>
              <w:ind w:left="20"/>
              <w:jc w:val="both"/>
            </w:pPr>
            <w:r>
              <w:rPr>
                <w:rFonts w:ascii="Times New Roman"/>
                <w:b w:val="false"/>
                <w:i w:val="false"/>
                <w:color w:val="000000"/>
                <w:sz w:val="20"/>
              </w:rPr>
              <w:t>
</w:t>
            </w:r>
            <w:r>
              <w:rPr>
                <w:rFonts w:ascii="Times New Roman"/>
                <w:b w:val="false"/>
                <w:i w:val="false"/>
                <w:color w:val="000000"/>
                <w:sz w:val="20"/>
              </w:rPr>
              <w:t>Кеден қоймалары иелерінің жалпы тізілімінің иесі</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қалыптастыруды жүзеге асырады, кеден қоймалары иелерінің жалпы тізілімінде қамтылған заңды тұлғалар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285" w:id="490"/>
    <w:p>
      <w:pPr>
        <w:spacing w:after="0"/>
        <w:ind w:left="0"/>
        <w:jc w:val="left"/>
      </w:pPr>
      <w:r>
        <w:rPr>
          <w:rFonts w:ascii="Times New Roman"/>
          <w:b/>
          <w:i w:val="false"/>
          <w:color w:val="000000"/>
        </w:rPr>
        <w:t xml:space="preserve"> 1. Ақпараттық өзара іс-қимылдың құрылымы</w:t>
      </w:r>
    </w:p>
    <w:bookmarkEnd w:id="490"/>
    <w:bookmarkStart w:name="z1286" w:id="491"/>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(бұдан әрі – мүше мемлекеттердің) уәкілетті органдары мен Еуразиялық экономикалық комиссия (бұдан әрі – Комиссия) арасында жалпы процесс рәсімдеріне сәйкес жүзеге асырылады:</w:t>
      </w:r>
    </w:p>
    <w:bookmarkEnd w:id="491"/>
    <w:bookmarkStart w:name="z1287" w:id="492"/>
    <w:p>
      <w:pPr>
        <w:spacing w:after="0"/>
        <w:ind w:left="0"/>
        <w:jc w:val="both"/>
      </w:pPr>
      <w:r>
        <w:rPr>
          <w:rFonts w:ascii="Times New Roman"/>
          <w:b w:val="false"/>
          <w:i w:val="false"/>
          <w:color w:val="000000"/>
          <w:sz w:val="28"/>
        </w:rPr>
        <w:t>
      а) кеден қоймалары иелерінің жалпы тізілімін қалыптастыру мен жүргізу кезіндегі ақпараттық өзара іс-қимыл;</w:t>
      </w:r>
    </w:p>
    <w:bookmarkEnd w:id="492"/>
    <w:bookmarkStart w:name="z1288" w:id="493"/>
    <w:p>
      <w:pPr>
        <w:spacing w:after="0"/>
        <w:ind w:left="0"/>
        <w:jc w:val="both"/>
      </w:pPr>
      <w:r>
        <w:rPr>
          <w:rFonts w:ascii="Times New Roman"/>
          <w:b w:val="false"/>
          <w:i w:val="false"/>
          <w:color w:val="000000"/>
          <w:sz w:val="28"/>
        </w:rPr>
        <w:t>
      б) мүше мемлекеттердің уәкілетті органдарына кеден қоймалары иелерінің жалпы тізілімінде қамтылған заңды тұлғалар туралы мәліметтерді ұсыну кезіндегі ақпараттық өзара іс-қимыл.</w:t>
      </w:r>
    </w:p>
    <w:bookmarkEnd w:id="493"/>
    <w:bookmarkStart w:name="z1289" w:id="494"/>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bookmarkEnd w:id="494"/>
    <w:bookmarkStart w:name="z1290"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6286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86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1" w:id="496"/>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496"/>
    <w:bookmarkStart w:name="z1292" w:id="497"/>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Start w:name="z1294" w:id="498"/>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 (бастама операция) шеңберінде респондентке сұрату-хабарлама жібереді, респондент өзі жүзеге асыратын операция (қабылдайтын операция) шеңберінде оған жауап ретінде жалпы процесс транзакциясының шаблонына байланысты жауап-хабарлама жіберуі немесе жібермеуі мүмкін. Хабарлама құрамындағы деректердің құрылымы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498"/>
    <w:bookmarkStart w:name="z1295" w:id="499"/>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параметрлеріна сәйкес орындалады.</w:t>
      </w:r>
    </w:p>
    <w:bookmarkEnd w:id="499"/>
    <w:bookmarkStart w:name="z1296" w:id="500"/>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500"/>
    <w:bookmarkStart w:name="z1297" w:id="501"/>
    <w:p>
      <w:pPr>
        <w:spacing w:after="0"/>
        <w:ind w:left="0"/>
        <w:jc w:val="left"/>
      </w:pPr>
      <w:r>
        <w:rPr>
          <w:rFonts w:ascii="Times New Roman"/>
          <w:b/>
          <w:i w:val="false"/>
          <w:color w:val="000000"/>
        </w:rPr>
        <w:t xml:space="preserve"> 1. Кеден қоймалары иелерінің жалпы тізілімін қалыптастыру мен жүргізу кезіндегі ақпараттық өзара іс-қимыл</w:t>
      </w:r>
    </w:p>
    <w:bookmarkEnd w:id="501"/>
    <w:bookmarkStart w:name="z1298" w:id="502"/>
    <w:p>
      <w:pPr>
        <w:spacing w:after="0"/>
        <w:ind w:left="0"/>
        <w:jc w:val="both"/>
      </w:pPr>
      <w:r>
        <w:rPr>
          <w:rFonts w:ascii="Times New Roman"/>
          <w:b w:val="false"/>
          <w:i w:val="false"/>
          <w:color w:val="000000"/>
          <w:sz w:val="28"/>
        </w:rPr>
        <w:t>
      12. Кеден қоймалары иелерінің жалпы тізілімін қалыптастыру мен жүргізу кезінде жалпы процесс транзакцияларын орындау схемасы 2-суретте ұсынылған.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502"/>
    <w:bookmarkStart w:name="z1299"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0"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1" w:id="505"/>
    <w:p>
      <w:pPr>
        <w:spacing w:after="0"/>
        <w:ind w:left="0"/>
        <w:jc w:val="both"/>
      </w:pPr>
      <w:r>
        <w:rPr>
          <w:rFonts w:ascii="Times New Roman"/>
          <w:b w:val="false"/>
          <w:i w:val="false"/>
          <w:color w:val="000000"/>
          <w:sz w:val="28"/>
        </w:rPr>
        <w:t>
      2-сурет. Кеден қоймалары иелерінің жалпы тізілімін қалыптастыру мен жүргізу кезінде жалпы процесс транзакцияларын орындау схемасы</w:t>
      </w:r>
    </w:p>
    <w:bookmarkEnd w:id="505"/>
    <w:bookmarkStart w:name="z1302" w:id="506"/>
    <w:p>
      <w:pPr>
        <w:spacing w:after="0"/>
        <w:ind w:left="0"/>
        <w:jc w:val="both"/>
      </w:pPr>
      <w:r>
        <w:rPr>
          <w:rFonts w:ascii="Times New Roman"/>
          <w:b w:val="false"/>
          <w:i w:val="false"/>
          <w:color w:val="000000"/>
          <w:sz w:val="28"/>
        </w:rPr>
        <w:t>
      2-кесте</w:t>
      </w:r>
    </w:p>
    <w:bookmarkEnd w:id="506"/>
    <w:bookmarkStart w:name="z1303" w:id="507"/>
    <w:p>
      <w:pPr>
        <w:spacing w:after="0"/>
        <w:ind w:left="0"/>
        <w:jc w:val="left"/>
      </w:pPr>
      <w:r>
        <w:rPr>
          <w:rFonts w:ascii="Times New Roman"/>
          <w:b/>
          <w:i w:val="false"/>
          <w:color w:val="000000"/>
        </w:rPr>
        <w:t xml:space="preserve"> Кеден қоймалары иелерінің жалпы тізілімін қалыптастыру мен жүргізу кезіндегі жалпы процесс транзакцияларының тізбесі</w:t>
      </w:r>
    </w:p>
    <w:bookmarkEnd w:id="5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50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w:t>
            </w:r>
            <w:r>
              <w:rPr>
                <w:rFonts w:ascii="Times New Roman"/>
                <w:b/>
                <w:i w:val="false"/>
                <w:color w:val="000000"/>
                <w:sz w:val="20"/>
              </w:rPr>
              <w:t xml:space="preserve">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5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5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заңды тұлғалар туралы мәліметтерді енгізу (P.СС.09.PRC.001)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5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енгізілетін заңды тұлғалар туралы мәліметтерді ұсыну (P.СС.09.OPR.001).</w:t>
            </w:r>
          </w:p>
          <w:p>
            <w:pPr>
              <w:spacing w:after="20"/>
              <w:ind w:left="20"/>
              <w:jc w:val="both"/>
            </w:pPr>
            <w:r>
              <w:rPr>
                <w:rFonts w:ascii="Times New Roman"/>
                <w:b w:val="false"/>
                <w:i w:val="false"/>
                <w:color w:val="000000"/>
                <w:sz w:val="20"/>
              </w:rPr>
              <w:t>
Кеден қоймалары иелерінің жалпы тізіліміне заңды тұлғалар туралы мәліметтерді енгізу туралы хабарламаны алу (P.СС.09.OPR.003)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(P.СС.09.BEN.001): </w:t>
            </w:r>
          </w:p>
          <w:p>
            <w:pPr>
              <w:spacing w:after="20"/>
              <w:ind w:left="20"/>
              <w:jc w:val="both"/>
            </w:pPr>
            <w:r>
              <w:rPr>
                <w:rFonts w:ascii="Times New Roman"/>
                <w:b w:val="false"/>
                <w:i w:val="false"/>
                <w:color w:val="000000"/>
                <w:sz w:val="20"/>
              </w:rPr>
              <w:t>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енгізілетін заңды тұлғалар туралы мәліметтерді қабылдау және өңдеу (P.СС.09.OPR.002)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(P.СС.09.BEN.001):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заңды тұлғалар туралы мәліметтерді енгізу (P.СС.09.TRN.001)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 қамтылған заңды тұлғалар туралы мәліметтерді өзгерту (P.СС.09.PRC.002)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51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ұсыну (P.СС.09.OPR.005).</w:t>
            </w:r>
          </w:p>
          <w:p>
            <w:pPr>
              <w:spacing w:after="20"/>
              <w:ind w:left="20"/>
              <w:jc w:val="both"/>
            </w:pPr>
            <w:r>
              <w:rPr>
                <w:rFonts w:ascii="Times New Roman"/>
                <w:b w:val="false"/>
                <w:i w:val="false"/>
                <w:color w:val="000000"/>
                <w:sz w:val="20"/>
              </w:rPr>
              <w:t>
Кеден қоймалары иелерінің жалпы тізіліміне өзгерістер енгізу туралы хабарламаны алу (P.СС.09.OPR.007)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(P.СС.09.BEN.001): </w:t>
            </w:r>
          </w:p>
          <w:p>
            <w:pPr>
              <w:spacing w:after="20"/>
              <w:ind w:left="20"/>
              <w:jc w:val="both"/>
            </w:pPr>
            <w:r>
              <w:rPr>
                <w:rFonts w:ascii="Times New Roman"/>
                <w:b w:val="false"/>
                <w:i w:val="false"/>
                <w:color w:val="000000"/>
                <w:sz w:val="20"/>
              </w:rPr>
              <w:t>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қабылдау және өңдеу (P.СС.09.OPR.006)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(P.СС.09.BEN.001):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тізіліміндегі заңды тұлғалар туралы мәліметтерді өзгерту (P.СС.09.TRN.002)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5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алып тастау (P.СС.09.PRC.003)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51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тұлғаларды алып тастау үшін мәліметтер ұсыну </w:t>
            </w:r>
          </w:p>
          <w:p>
            <w:pPr>
              <w:spacing w:after="20"/>
              <w:ind w:left="20"/>
              <w:jc w:val="both"/>
            </w:pPr>
            <w:r>
              <w:rPr>
                <w:rFonts w:ascii="Times New Roman"/>
                <w:b w:val="false"/>
                <w:i w:val="false"/>
                <w:color w:val="000000"/>
                <w:sz w:val="20"/>
              </w:rPr>
              <w:t>
(P.СС.09.OPR.009).</w:t>
            </w:r>
          </w:p>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алып тастау туралы хабарламаны алу</w:t>
            </w:r>
          </w:p>
          <w:p>
            <w:pPr>
              <w:spacing w:after="20"/>
              <w:ind w:left="20"/>
              <w:jc w:val="both"/>
            </w:pPr>
            <w:r>
              <w:rPr>
                <w:rFonts w:ascii="Times New Roman"/>
                <w:b w:val="false"/>
                <w:i w:val="false"/>
                <w:color w:val="000000"/>
                <w:sz w:val="20"/>
              </w:rPr>
              <w:t>
(P.СС.09.OPR.011)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(P.СС.09.BEN.001): </w:t>
            </w:r>
          </w:p>
          <w:p>
            <w:pPr>
              <w:spacing w:after="20"/>
              <w:ind w:left="20"/>
              <w:jc w:val="both"/>
            </w:pPr>
            <w:r>
              <w:rPr>
                <w:rFonts w:ascii="Times New Roman"/>
                <w:b w:val="false"/>
                <w:i w:val="false"/>
                <w:color w:val="000000"/>
                <w:sz w:val="20"/>
              </w:rPr>
              <w:t>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тұлғаларды алып тастау үшін мәліметтерді қабылдау және өңдеу (P.СС.09.OPR.010)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(P.СС.09.BEN.001):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алып тастау (P.СС.09.TRN.003)</w:t>
            </w:r>
          </w:p>
        </w:tc>
      </w:tr>
    </w:tbl>
    <w:bookmarkStart w:name="z1348" w:id="516"/>
    <w:p>
      <w:pPr>
        <w:spacing w:after="0"/>
        <w:ind w:left="0"/>
        <w:jc w:val="left"/>
      </w:pPr>
      <w:r>
        <w:rPr>
          <w:rFonts w:ascii="Times New Roman"/>
          <w:b/>
          <w:i w:val="false"/>
          <w:color w:val="000000"/>
        </w:rPr>
        <w:t xml:space="preserve"> 2. Мүше мемлекеттердің уәкілетті органдарына кеден қоймалары иелерінің жалпы тізілімінде қамтылған заңды тұлғалар туралы мәліметтерді ұсыну кезіндегі ақпараттық өзара іс-қимыл</w:t>
      </w:r>
    </w:p>
    <w:bookmarkEnd w:id="516"/>
    <w:bookmarkStart w:name="z1349" w:id="517"/>
    <w:p>
      <w:pPr>
        <w:spacing w:after="0"/>
        <w:ind w:left="0"/>
        <w:jc w:val="both"/>
      </w:pPr>
      <w:r>
        <w:rPr>
          <w:rFonts w:ascii="Times New Roman"/>
          <w:b w:val="false"/>
          <w:i w:val="false"/>
          <w:color w:val="000000"/>
          <w:sz w:val="28"/>
        </w:rPr>
        <w:t>
      13. Мүше мемлекеттердің уәкілетті органдарына кеден қоймалары иелерінің жалпы тізілімінде қамтылған заңды тұлғалар туралы мәліметтерді ұсыну кезінде жалпы процесс транзакцияларын орындау схемасы 3-суретте ұсынылған. Жалпы процестің әрбір рәсімі үшін 3-кестеде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517"/>
    <w:bookmarkStart w:name="z1350" w:id="518"/>
    <w:p>
      <w:pPr>
        <w:spacing w:after="0"/>
        <w:ind w:left="0"/>
        <w:jc w:val="both"/>
      </w:pPr>
      <w:r>
        <w:rPr>
          <w:rFonts w:ascii="Times New Roman"/>
          <w:b w:val="false"/>
          <w:i w:val="false"/>
          <w:color w:val="000000"/>
          <w:sz w:val="28"/>
        </w:rPr>
        <w:t xml:space="preserve">
      </w:t>
      </w:r>
    </w:p>
    <w:bookmarkEnd w:id="518"/>
    <w:p>
      <w:pPr>
        <w:spacing w:after="0"/>
        <w:ind w:left="0"/>
        <w:jc w:val="both"/>
      </w:pPr>
      <w:r>
        <w:drawing>
          <wp:inline distT="0" distB="0" distL="0" distR="0">
            <wp:extent cx="75946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946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1" w:id="519"/>
    <w:p>
      <w:pPr>
        <w:spacing w:after="0"/>
        <w:ind w:left="0"/>
        <w:jc w:val="both"/>
      </w:pPr>
      <w:r>
        <w:rPr>
          <w:rFonts w:ascii="Times New Roman"/>
          <w:b w:val="false"/>
          <w:i w:val="false"/>
          <w:color w:val="000000"/>
          <w:sz w:val="28"/>
        </w:rPr>
        <w:t xml:space="preserve">
      </w:t>
      </w:r>
    </w:p>
    <w:bookmarkEnd w:id="519"/>
    <w:p>
      <w:pPr>
        <w:spacing w:after="0"/>
        <w:ind w:left="0"/>
        <w:jc w:val="both"/>
      </w:pPr>
      <w:r>
        <w:drawing>
          <wp:inline distT="0" distB="0" distL="0" distR="0">
            <wp:extent cx="7556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56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2" w:id="520"/>
    <w:p>
      <w:pPr>
        <w:spacing w:after="0"/>
        <w:ind w:left="0"/>
        <w:jc w:val="both"/>
      </w:pPr>
      <w:r>
        <w:rPr>
          <w:rFonts w:ascii="Times New Roman"/>
          <w:b w:val="false"/>
          <w:i w:val="false"/>
          <w:color w:val="000000"/>
          <w:sz w:val="28"/>
        </w:rPr>
        <w:t xml:space="preserve">
      3-сурет. Мүше мемлекеттердің уәкілетті органдарына кеден қоймалары иелерінің жалпы тізілімінде қамтылған заңды тұлғалар туралы мәліметтерді ұсыну кезінде жалпы процесс транзакцияларын орындау схемасы </w:t>
      </w:r>
    </w:p>
    <w:bookmarkEnd w:id="520"/>
    <w:bookmarkStart w:name="z1353" w:id="521"/>
    <w:p>
      <w:pPr>
        <w:spacing w:after="0"/>
        <w:ind w:left="0"/>
        <w:jc w:val="both"/>
      </w:pPr>
      <w:r>
        <w:rPr>
          <w:rFonts w:ascii="Times New Roman"/>
          <w:b w:val="false"/>
          <w:i w:val="false"/>
          <w:color w:val="000000"/>
          <w:sz w:val="28"/>
        </w:rPr>
        <w:t>
      3-кесте</w:t>
      </w:r>
    </w:p>
    <w:bookmarkEnd w:id="521"/>
    <w:bookmarkStart w:name="z1354" w:id="522"/>
    <w:p>
      <w:pPr>
        <w:spacing w:after="0"/>
        <w:ind w:left="0"/>
        <w:jc w:val="left"/>
      </w:pPr>
      <w:r>
        <w:rPr>
          <w:rFonts w:ascii="Times New Roman"/>
          <w:b/>
          <w:i w:val="false"/>
          <w:color w:val="000000"/>
        </w:rPr>
        <w:t xml:space="preserve"> Мүше мемлекеттердің уәкілетті органдарына кеден қоймалары иелерінің жалпы тізілімінде қамтылған заңды тұлғалар туралы мәліметтерді ұсыну кезіндегі жалпы процесс транзакцияларының тізбесі</w:t>
      </w:r>
    </w:p>
    <w:bookmarkEnd w:id="5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2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р/р</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алу (P.СС.09.PRC.004)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5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сұрату (P.СС.09.OPR.013).</w:t>
            </w:r>
          </w:p>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қабылдау және өңдеу (P.СС.09.OPR.015)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w:t>
            </w:r>
          </w:p>
          <w:p>
            <w:pPr>
              <w:spacing w:after="20"/>
              <w:ind w:left="20"/>
              <w:jc w:val="both"/>
            </w:pPr>
            <w:r>
              <w:rPr>
                <w:rFonts w:ascii="Times New Roman"/>
                <w:b w:val="false"/>
                <w:i w:val="false"/>
                <w:color w:val="000000"/>
                <w:sz w:val="20"/>
              </w:rPr>
              <w:t xml:space="preserve">
(P.СС.09.BEN.002): </w:t>
            </w:r>
          </w:p>
          <w:p>
            <w:pPr>
              <w:spacing w:after="20"/>
              <w:ind w:left="20"/>
              <w:jc w:val="both"/>
            </w:pPr>
            <w:r>
              <w:rPr>
                <w:rFonts w:ascii="Times New Roman"/>
                <w:b w:val="false"/>
                <w:i w:val="false"/>
                <w:color w:val="000000"/>
                <w:sz w:val="20"/>
              </w:rPr>
              <w:t>
сұрау салу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өңдеу және ұсыну</w:t>
            </w:r>
          </w:p>
          <w:p>
            <w:pPr>
              <w:spacing w:after="20"/>
              <w:ind w:left="20"/>
              <w:jc w:val="both"/>
            </w:pPr>
            <w:r>
              <w:rPr>
                <w:rFonts w:ascii="Times New Roman"/>
                <w:b w:val="false"/>
                <w:i w:val="false"/>
                <w:color w:val="000000"/>
                <w:sz w:val="20"/>
              </w:rPr>
              <w:t>(P.СС.09.OPR.014)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w:t>
            </w:r>
          </w:p>
          <w:p>
            <w:pPr>
              <w:spacing w:after="20"/>
              <w:ind w:left="20"/>
              <w:jc w:val="both"/>
            </w:pPr>
            <w:r>
              <w:rPr>
                <w:rFonts w:ascii="Times New Roman"/>
                <w:b w:val="false"/>
                <w:i w:val="false"/>
                <w:color w:val="000000"/>
                <w:sz w:val="20"/>
              </w:rPr>
              <w:t>
(P.СС.09.BEN.002):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 жаңарту күні мен уақыты туралы ақпаратты алу </w:t>
            </w:r>
          </w:p>
          <w:p>
            <w:pPr>
              <w:spacing w:after="20"/>
              <w:ind w:left="20"/>
              <w:jc w:val="both"/>
            </w:pPr>
            <w:r>
              <w:rPr>
                <w:rFonts w:ascii="Times New Roman"/>
                <w:b w:val="false"/>
                <w:i w:val="false"/>
                <w:color w:val="000000"/>
                <w:sz w:val="20"/>
              </w:rPr>
              <w:t>
(P.СС.09.TRN.004)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5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алу (P.СС.09.PRC.005)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52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сұрату (P.СС.09.OPR.016).</w:t>
            </w:r>
          </w:p>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 туралы мәліметтерді қабылдау және </w:t>
            </w:r>
          </w:p>
          <w:p>
            <w:pPr>
              <w:spacing w:after="20"/>
              <w:ind w:left="20"/>
              <w:jc w:val="both"/>
            </w:pPr>
            <w:r>
              <w:rPr>
                <w:rFonts w:ascii="Times New Roman"/>
                <w:b w:val="false"/>
                <w:i w:val="false"/>
                <w:color w:val="000000"/>
                <w:sz w:val="20"/>
              </w:rPr>
              <w:t>
өңдеу (P.СС.09.OPR.018)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 (P.СС.09.BEN.003): </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өңдеу және ұсыну (P.СС.09.OPR.017)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(P.СС.09.BEN.003):</w:t>
            </w:r>
          </w:p>
          <w:p>
            <w:pPr>
              <w:spacing w:after="20"/>
              <w:ind w:left="20"/>
              <w:jc w:val="both"/>
            </w:pPr>
            <w:r>
              <w:rPr>
                <w:rFonts w:ascii="Times New Roman"/>
                <w:b w:val="false"/>
                <w:i w:val="false"/>
                <w:color w:val="000000"/>
                <w:sz w:val="20"/>
              </w:rPr>
              <w:t>
мәліметтер жоқ. Кеден қоймалары иелерінің жалпы тізілімі</w:t>
            </w:r>
          </w:p>
          <w:p>
            <w:pPr>
              <w:spacing w:after="20"/>
              <w:ind w:left="20"/>
              <w:jc w:val="both"/>
            </w:pPr>
            <w:r>
              <w:rPr>
                <w:rFonts w:ascii="Times New Roman"/>
                <w:b w:val="false"/>
                <w:i w:val="false"/>
                <w:color w:val="000000"/>
                <w:sz w:val="20"/>
              </w:rPr>
              <w:t>
(P.СС.09.BEN.003):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тізілімінен заңды тұлғалар туралы мәліметтерді алу </w:t>
            </w:r>
          </w:p>
          <w:p>
            <w:pPr>
              <w:spacing w:after="20"/>
              <w:ind w:left="20"/>
              <w:jc w:val="both"/>
            </w:pPr>
            <w:r>
              <w:rPr>
                <w:rFonts w:ascii="Times New Roman"/>
                <w:b w:val="false"/>
                <w:i w:val="false"/>
                <w:color w:val="000000"/>
                <w:sz w:val="20"/>
              </w:rPr>
              <w:t>
(P.СС.09.TRN.005)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алу (P.СС.09.PRC.006)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53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сұрату</w:t>
            </w:r>
          </w:p>
          <w:p>
            <w:pPr>
              <w:spacing w:after="20"/>
              <w:ind w:left="20"/>
              <w:jc w:val="both"/>
            </w:pPr>
            <w:r>
              <w:rPr>
                <w:rFonts w:ascii="Times New Roman"/>
                <w:b w:val="false"/>
                <w:i w:val="false"/>
                <w:color w:val="000000"/>
                <w:sz w:val="20"/>
              </w:rPr>
              <w:t>
(P.СС.09.OPR.019).</w:t>
            </w:r>
          </w:p>
          <w:p>
            <w:pPr>
              <w:spacing w:after="20"/>
              <w:ind w:left="20"/>
              <w:jc w:val="both"/>
            </w:pPr>
            <w:r>
              <w:rPr>
                <w:rFonts w:ascii="Times New Roman"/>
                <w:b w:val="false"/>
                <w:i w:val="false"/>
                <w:color w:val="000000"/>
                <w:sz w:val="20"/>
              </w:rPr>
              <w:t>
Кеден қоймалары иелерінің жалпы тізілімінен алынатын заңды тұлғалар туралы өзгертілген мәліметтер туралы ақпаратты қабылдау және өңдеу</w:t>
            </w:r>
          </w:p>
          <w:p>
            <w:pPr>
              <w:spacing w:after="20"/>
              <w:ind w:left="20"/>
              <w:jc w:val="both"/>
            </w:pPr>
            <w:r>
              <w:rPr>
                <w:rFonts w:ascii="Times New Roman"/>
                <w:b w:val="false"/>
                <w:i w:val="false"/>
                <w:color w:val="000000"/>
                <w:sz w:val="20"/>
              </w:rPr>
              <w:t>
(P.СС.09.OPR.021)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 (P.СС.09.BEN.003): </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алынатын заңды тұлғалар туралы өзгертілген мәліметтер туралы ақпаратты өңдеу және ұсыну (P.СС.09.OPR.020)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(P.СС.09.BEN.003): мәліметтер жоқ. Кеден қоймалары иелерінің жалпы тізілімі</w:t>
            </w:r>
          </w:p>
          <w:p>
            <w:pPr>
              <w:spacing w:after="20"/>
              <w:ind w:left="20"/>
              <w:jc w:val="both"/>
            </w:pPr>
            <w:r>
              <w:rPr>
                <w:rFonts w:ascii="Times New Roman"/>
                <w:b w:val="false"/>
                <w:i w:val="false"/>
                <w:color w:val="000000"/>
                <w:sz w:val="20"/>
              </w:rPr>
              <w:t>
(P.СС.09.BEN.003):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алу (P.СС.09.TRN.006)</w:t>
            </w:r>
          </w:p>
        </w:tc>
      </w:tr>
    </w:tbl>
    <w:bookmarkStart w:name="z1399" w:id="531"/>
    <w:p>
      <w:pPr>
        <w:spacing w:after="0"/>
        <w:ind w:left="0"/>
        <w:jc w:val="left"/>
      </w:pPr>
      <w:r>
        <w:rPr>
          <w:rFonts w:ascii="Times New Roman"/>
          <w:b/>
          <w:i w:val="false"/>
          <w:color w:val="000000"/>
        </w:rPr>
        <w:t xml:space="preserve"> VI. Жалпы процесс хабарламаларының сипаттамасы</w:t>
      </w:r>
    </w:p>
    <w:bookmarkEnd w:id="531"/>
    <w:bookmarkStart w:name="z1400" w:id="532"/>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хабарламаларының тізбесі 4-кестеде келтірілген. Хабарлама құрамындағы деректер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сипаттамасындағы тиісті құрылымға сілтеме 4-кестенің 3-бағанының мәні бойынша белгіленеді.</w:t>
      </w:r>
    </w:p>
    <w:bookmarkEnd w:id="532"/>
    <w:bookmarkStart w:name="z1401" w:id="533"/>
    <w:p>
      <w:pPr>
        <w:spacing w:after="0"/>
        <w:ind w:left="0"/>
        <w:jc w:val="both"/>
      </w:pPr>
      <w:r>
        <w:rPr>
          <w:rFonts w:ascii="Times New Roman"/>
          <w:b w:val="false"/>
          <w:i w:val="false"/>
          <w:color w:val="000000"/>
          <w:sz w:val="28"/>
        </w:rPr>
        <w:t>
      4-кесте</w:t>
      </w:r>
    </w:p>
    <w:bookmarkEnd w:id="533"/>
    <w:bookmarkStart w:name="z1402" w:id="534"/>
    <w:p>
      <w:pPr>
        <w:spacing w:after="0"/>
        <w:ind w:left="0"/>
        <w:jc w:val="left"/>
      </w:pPr>
      <w:r>
        <w:rPr>
          <w:rFonts w:ascii="Times New Roman"/>
          <w:b/>
          <w:i w:val="false"/>
          <w:color w:val="000000"/>
        </w:rPr>
        <w:t xml:space="preserve"> Жалпы процесс хабарламаларының тізбесі</w:t>
      </w:r>
    </w:p>
    <w:bookmarkEnd w:id="53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35"/>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537"/>
          <w:p>
            <w:pPr>
              <w:spacing w:after="20"/>
              <w:ind w:left="20"/>
              <w:jc w:val="both"/>
            </w:pPr>
            <w:r>
              <w:rPr>
                <w:rFonts w:ascii="Times New Roman"/>
                <w:b w:val="false"/>
                <w:i w:val="false"/>
                <w:color w:val="000000"/>
                <w:sz w:val="20"/>
              </w:rPr>
              <w:t>
</w:t>
            </w:r>
            <w:r>
              <w:rPr>
                <w:rFonts w:ascii="Times New Roman"/>
                <w:b w:val="false"/>
                <w:i w:val="false"/>
                <w:color w:val="000000"/>
                <w:sz w:val="20"/>
              </w:rPr>
              <w:t>P.СС.09.MSG.001</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(R.CА.СС.09.001)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38"/>
          <w:p>
            <w:pPr>
              <w:spacing w:after="20"/>
              <w:ind w:left="20"/>
              <w:jc w:val="both"/>
            </w:pPr>
            <w:r>
              <w:rPr>
                <w:rFonts w:ascii="Times New Roman"/>
                <w:b w:val="false"/>
                <w:i w:val="false"/>
                <w:color w:val="000000"/>
                <w:sz w:val="20"/>
              </w:rPr>
              <w:t>
</w:t>
            </w:r>
            <w:r>
              <w:rPr>
                <w:rFonts w:ascii="Times New Roman"/>
                <w:b w:val="false"/>
                <w:i w:val="false"/>
                <w:color w:val="000000"/>
                <w:sz w:val="20"/>
              </w:rPr>
              <w:t>P.СС.09.MSG.002</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табысты өңдеу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39"/>
          <w:p>
            <w:pPr>
              <w:spacing w:after="20"/>
              <w:ind w:left="20"/>
              <w:jc w:val="both"/>
            </w:pPr>
            <w:r>
              <w:rPr>
                <w:rFonts w:ascii="Times New Roman"/>
                <w:b w:val="false"/>
                <w:i w:val="false"/>
                <w:color w:val="000000"/>
                <w:sz w:val="20"/>
              </w:rPr>
              <w:t>
</w:t>
            </w:r>
            <w:r>
              <w:rPr>
                <w:rFonts w:ascii="Times New Roman"/>
                <w:b w:val="false"/>
                <w:i w:val="false"/>
                <w:color w:val="000000"/>
                <w:sz w:val="20"/>
              </w:rPr>
              <w:t>P.СС.09.MSG.003</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(R.CА.СС.09.001)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40"/>
          <w:p>
            <w:pPr>
              <w:spacing w:after="20"/>
              <w:ind w:left="20"/>
              <w:jc w:val="both"/>
            </w:pPr>
            <w:r>
              <w:rPr>
                <w:rFonts w:ascii="Times New Roman"/>
                <w:b w:val="false"/>
                <w:i w:val="false"/>
                <w:color w:val="000000"/>
                <w:sz w:val="20"/>
              </w:rPr>
              <w:t>
</w:t>
            </w:r>
            <w:r>
              <w:rPr>
                <w:rFonts w:ascii="Times New Roman"/>
                <w:b w:val="false"/>
                <w:i w:val="false"/>
                <w:color w:val="000000"/>
                <w:sz w:val="20"/>
              </w:rPr>
              <w:t>P.СС.09.MSG.004</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алып тастау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(R.CА.СС.09.001)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41"/>
          <w:p>
            <w:pPr>
              <w:spacing w:after="20"/>
              <w:ind w:left="20"/>
              <w:jc w:val="both"/>
            </w:pPr>
            <w:r>
              <w:rPr>
                <w:rFonts w:ascii="Times New Roman"/>
                <w:b w:val="false"/>
                <w:i w:val="false"/>
                <w:color w:val="000000"/>
                <w:sz w:val="20"/>
              </w:rPr>
              <w:t>
</w:t>
            </w:r>
            <w:r>
              <w:rPr>
                <w:rFonts w:ascii="Times New Roman"/>
                <w:b w:val="false"/>
                <w:i w:val="false"/>
                <w:color w:val="000000"/>
                <w:sz w:val="20"/>
              </w:rPr>
              <w:t>P.СС.09.MSG.005</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42"/>
          <w:p>
            <w:pPr>
              <w:spacing w:after="20"/>
              <w:ind w:left="20"/>
              <w:jc w:val="both"/>
            </w:pPr>
            <w:r>
              <w:rPr>
                <w:rFonts w:ascii="Times New Roman"/>
                <w:b w:val="false"/>
                <w:i w:val="false"/>
                <w:color w:val="000000"/>
                <w:sz w:val="20"/>
              </w:rPr>
              <w:t>
</w:t>
            </w:r>
            <w:r>
              <w:rPr>
                <w:rFonts w:ascii="Times New Roman"/>
                <w:b w:val="false"/>
                <w:i w:val="false"/>
                <w:color w:val="000000"/>
                <w:sz w:val="20"/>
              </w:rPr>
              <w:t>P.СС.09.MSG.006</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(R.CА.СС.09.001)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43"/>
          <w:p>
            <w:pPr>
              <w:spacing w:after="20"/>
              <w:ind w:left="20"/>
              <w:jc w:val="both"/>
            </w:pPr>
            <w:r>
              <w:rPr>
                <w:rFonts w:ascii="Times New Roman"/>
                <w:b w:val="false"/>
                <w:i w:val="false"/>
                <w:color w:val="000000"/>
                <w:sz w:val="20"/>
              </w:rPr>
              <w:t>
</w:t>
            </w:r>
            <w:r>
              <w:rPr>
                <w:rFonts w:ascii="Times New Roman"/>
                <w:b w:val="false"/>
                <w:i w:val="false"/>
                <w:color w:val="000000"/>
                <w:sz w:val="20"/>
              </w:rPr>
              <w:t>P.СС.09.MSG.007</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тізіліміндегі өзгерістер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44"/>
          <w:p>
            <w:pPr>
              <w:spacing w:after="20"/>
              <w:ind w:left="20"/>
              <w:jc w:val="both"/>
            </w:pPr>
            <w:r>
              <w:rPr>
                <w:rFonts w:ascii="Times New Roman"/>
                <w:b w:val="false"/>
                <w:i w:val="false"/>
                <w:color w:val="000000"/>
                <w:sz w:val="20"/>
              </w:rPr>
              <w:t>
</w:t>
            </w:r>
            <w:r>
              <w:rPr>
                <w:rFonts w:ascii="Times New Roman"/>
                <w:b w:val="false"/>
                <w:i w:val="false"/>
                <w:color w:val="000000"/>
                <w:sz w:val="20"/>
              </w:rPr>
              <w:t>P.СС.09.MSG.008</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(R.CА.СС.09.001)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45"/>
          <w:p>
            <w:pPr>
              <w:spacing w:after="20"/>
              <w:ind w:left="20"/>
              <w:jc w:val="both"/>
            </w:pPr>
            <w:r>
              <w:rPr>
                <w:rFonts w:ascii="Times New Roman"/>
                <w:b w:val="false"/>
                <w:i w:val="false"/>
                <w:color w:val="000000"/>
                <w:sz w:val="20"/>
              </w:rPr>
              <w:t>
</w:t>
            </w:r>
            <w:r>
              <w:rPr>
                <w:rFonts w:ascii="Times New Roman"/>
                <w:b w:val="false"/>
                <w:i w:val="false"/>
                <w:color w:val="000000"/>
                <w:sz w:val="20"/>
              </w:rPr>
              <w:t>P.СС.09.MSG.009</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 мәліметтердің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46"/>
          <w:p>
            <w:pPr>
              <w:spacing w:after="20"/>
              <w:ind w:left="20"/>
              <w:jc w:val="both"/>
            </w:pPr>
            <w:r>
              <w:rPr>
                <w:rFonts w:ascii="Times New Roman"/>
                <w:b w:val="false"/>
                <w:i w:val="false"/>
                <w:color w:val="000000"/>
                <w:sz w:val="20"/>
              </w:rPr>
              <w:t>
</w:t>
            </w:r>
            <w:r>
              <w:rPr>
                <w:rFonts w:ascii="Times New Roman"/>
                <w:b w:val="false"/>
                <w:i w:val="false"/>
                <w:color w:val="000000"/>
                <w:sz w:val="20"/>
              </w:rPr>
              <w:t>P.СС.09.MSG.010</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47"/>
          <w:p>
            <w:pPr>
              <w:spacing w:after="20"/>
              <w:ind w:left="20"/>
              <w:jc w:val="both"/>
            </w:pPr>
            <w:r>
              <w:rPr>
                <w:rFonts w:ascii="Times New Roman"/>
                <w:b w:val="false"/>
                <w:i w:val="false"/>
                <w:color w:val="000000"/>
                <w:sz w:val="20"/>
              </w:rPr>
              <w:t>
</w:t>
            </w:r>
            <w:r>
              <w:rPr>
                <w:rFonts w:ascii="Times New Roman"/>
                <w:b w:val="false"/>
                <w:i w:val="false"/>
                <w:color w:val="000000"/>
                <w:sz w:val="20"/>
              </w:rPr>
              <w:t>P.СС.09.MSG.011</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алынатын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(R.CА.СС.09.001)</w:t>
            </w:r>
          </w:p>
        </w:tc>
      </w:tr>
    </w:tbl>
    <w:bookmarkStart w:name="z1455" w:id="548"/>
    <w:p>
      <w:pPr>
        <w:spacing w:after="0"/>
        <w:ind w:left="0"/>
        <w:jc w:val="left"/>
      </w:pPr>
      <w:r>
        <w:rPr>
          <w:rFonts w:ascii="Times New Roman"/>
          <w:b/>
          <w:i w:val="false"/>
          <w:color w:val="000000"/>
        </w:rPr>
        <w:t xml:space="preserve"> VII. Жалпы процесс транзакцияларының сипаттамасы</w:t>
      </w:r>
    </w:p>
    <w:bookmarkEnd w:id="548"/>
    <w:bookmarkStart w:name="z1456" w:id="549"/>
    <w:p>
      <w:pPr>
        <w:spacing w:after="0"/>
        <w:ind w:left="0"/>
        <w:jc w:val="left"/>
      </w:pPr>
      <w:r>
        <w:rPr>
          <w:rFonts w:ascii="Times New Roman"/>
          <w:b/>
          <w:i w:val="false"/>
          <w:color w:val="000000"/>
        </w:rPr>
        <w:t xml:space="preserve"> 1. "Кеден қоймалары иелерінің жалпы тізіліміне заңды тұлғалар туралы мәліметтерді енгізу" (P.СС.09.TRN.001) жалпы процесінің транзакциясы</w:t>
      </w:r>
    </w:p>
    <w:bookmarkEnd w:id="549"/>
    <w:bookmarkStart w:name="z1457" w:id="550"/>
    <w:p>
      <w:pPr>
        <w:spacing w:after="0"/>
        <w:ind w:left="0"/>
        <w:jc w:val="both"/>
      </w:pPr>
      <w:r>
        <w:rPr>
          <w:rFonts w:ascii="Times New Roman"/>
          <w:b w:val="false"/>
          <w:i w:val="false"/>
          <w:color w:val="000000"/>
          <w:sz w:val="28"/>
        </w:rPr>
        <w:t>
      15. "Кеден қоймалары иелерінің жалпы тізіліміне заңды тұлғалар туралы мәліметтерді енгізу" (P.СС.09.TRN.001) жалпы процесінің транзакциясы бастамашының респондентке тиісті мәліметтерді ұсынуы үшін орындалады. Аталған жалпы процесс транзакциясын орындау схемасы 4-суретте ұсынылған. Жалпы процесс транзакциясының параметрлері 5-кестеде келтірілген.</w:t>
      </w:r>
    </w:p>
    <w:bookmarkEnd w:id="5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9" w:id="551"/>
    <w:p>
      <w:pPr>
        <w:spacing w:after="0"/>
        <w:ind w:left="0"/>
        <w:jc w:val="both"/>
      </w:pPr>
      <w:r>
        <w:rPr>
          <w:rFonts w:ascii="Times New Roman"/>
          <w:b w:val="false"/>
          <w:i w:val="false"/>
          <w:color w:val="000000"/>
          <w:sz w:val="28"/>
        </w:rPr>
        <w:t>
      4-сурет. "Кеден қоймалары иелерінің жалпы тізіліміне заңды тұлғалар туралы мәліметтерді енгізу" (P.СС.09.TRN.001) жалпы процесінің транзакциясын орындау схемасы</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1461" w:id="552"/>
    <w:p>
      <w:pPr>
        <w:spacing w:after="0"/>
        <w:ind w:left="0"/>
        <w:jc w:val="left"/>
      </w:pPr>
      <w:r>
        <w:rPr>
          <w:rFonts w:ascii="Times New Roman"/>
          <w:b/>
          <w:i w:val="false"/>
          <w:color w:val="000000"/>
        </w:rPr>
        <w:t xml:space="preserve"> "Кеден қоймалары иелерінің жалпы тізіліміне заңды тұлғалар туралы мәліметтерді енгізу" (P.СС.09.TRN.001) жалпы процесі транзакциясының сипаттамасы</w:t>
      </w:r>
    </w:p>
    <w:bookmarkEnd w:id="5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53"/>
          <w:p>
            <w:pPr>
              <w:spacing w:after="20"/>
              <w:ind w:left="20"/>
              <w:jc w:val="both"/>
            </w:pPr>
            <w:r>
              <w:rPr>
                <w:rFonts w:ascii="Times New Roman"/>
                <w:b w:val="false"/>
                <w:i w:val="false"/>
                <w:color w:val="000000"/>
                <w:sz w:val="20"/>
              </w:rPr>
              <w:t>
</w:t>
            </w:r>
            <w:r>
              <w:rPr>
                <w:rFonts w:ascii="Times New Roman"/>
                <w:b/>
                <w:i w:val="false"/>
                <w:color w:val="000000"/>
                <w:sz w:val="20"/>
              </w:rPr>
              <w:t>№ р/р</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заңды тұлғалар туралы мәліметтерді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5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5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5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(P.СС.09.BEN.001):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56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енгізу үшін мәліметтер (P.СС.09.MSG.001)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табысты өңделгені туралы хабарлама (P.СС.09.MSG.002)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5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(жалпы процесс шеңберінде ақпараттық өзара іс-қимылды жүзеге асыру кезінде Еуразиялық экономикалы комиссия (бұдан әрі –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50" w:id="566"/>
    <w:p>
      <w:pPr>
        <w:spacing w:after="0"/>
        <w:ind w:left="0"/>
        <w:jc w:val="left"/>
      </w:pPr>
      <w:r>
        <w:rPr>
          <w:rFonts w:ascii="Times New Roman"/>
          <w:b/>
          <w:i w:val="false"/>
          <w:color w:val="000000"/>
        </w:rPr>
        <w:t xml:space="preserve"> 2. "Кеден қоймалары иелерінің жалпы тізіліміндегі заңды тұлғалар туралы мәліметтерді өзгерту" (P.СС.09.TRN.002) жалпы процесінің транзакциясы</w:t>
      </w:r>
    </w:p>
    <w:bookmarkEnd w:id="566"/>
    <w:p>
      <w:pPr>
        <w:spacing w:after="0"/>
        <w:ind w:left="0"/>
        <w:jc w:val="left"/>
      </w:pPr>
    </w:p>
    <w:p>
      <w:pPr>
        <w:spacing w:after="0"/>
        <w:ind w:left="0"/>
        <w:jc w:val="both"/>
      </w:pPr>
      <w:r>
        <w:rPr>
          <w:rFonts w:ascii="Times New Roman"/>
          <w:b w:val="false"/>
          <w:i w:val="false"/>
          <w:color w:val="000000"/>
          <w:sz w:val="28"/>
        </w:rPr>
        <w:t>
      16. "Кеден қоймалары иелерінің жалпы тізіліміндегі заңды тұлғалар туралы мәліметтерді өзгерту" (P.СС.09.TRN.002) жалпы процесінің транзакциясы бастамашының респондентке тиісті мәліметтерді ұсынуы үшін орындалады. Аталған жалпы процесс транзакциясын орындау схемасы 5-суретте ұсынылған. Жалпы процесс транзакциясының параметрлері 6-кестеде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611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3" w:id="567"/>
    <w:p>
      <w:pPr>
        <w:spacing w:after="0"/>
        <w:ind w:left="0"/>
        <w:jc w:val="both"/>
      </w:pPr>
      <w:r>
        <w:rPr>
          <w:rFonts w:ascii="Times New Roman"/>
          <w:b w:val="false"/>
          <w:i w:val="false"/>
          <w:color w:val="000000"/>
          <w:sz w:val="28"/>
        </w:rPr>
        <w:t xml:space="preserve">
      5-сурет. "Кеден қоймалары иелерінің жалпы тізіліміндегі заңды тұлғалар туралы мәліметтерді өзгерту" (P.СС.09.TRN.002) жалпы процесінің транзакциясын орындау схемасы </w:t>
      </w:r>
    </w:p>
    <w:bookmarkEnd w:id="567"/>
    <w:bookmarkStart w:name="z1554" w:id="568"/>
    <w:p>
      <w:pPr>
        <w:spacing w:after="0"/>
        <w:ind w:left="0"/>
        <w:jc w:val="both"/>
      </w:pPr>
      <w:r>
        <w:rPr>
          <w:rFonts w:ascii="Times New Roman"/>
          <w:b w:val="false"/>
          <w:i w:val="false"/>
          <w:color w:val="000000"/>
          <w:sz w:val="28"/>
        </w:rPr>
        <w:t>
      6-кесте</w:t>
      </w:r>
    </w:p>
    <w:bookmarkEnd w:id="568"/>
    <w:bookmarkStart w:name="z1555" w:id="569"/>
    <w:p>
      <w:pPr>
        <w:spacing w:after="0"/>
        <w:ind w:left="0"/>
        <w:jc w:val="left"/>
      </w:pPr>
      <w:r>
        <w:rPr>
          <w:rFonts w:ascii="Times New Roman"/>
          <w:b/>
          <w:i w:val="false"/>
          <w:color w:val="000000"/>
        </w:rPr>
        <w:t xml:space="preserve"> "Кеден қоймалары иелерінің жалпы тізіліміндегі заңды тұлғалар туралы мәліметтерді өзгерту" (P.СС.09.TRN.002) жалпы процесі транзакциясының сипаттамасы</w:t>
      </w:r>
    </w:p>
    <w:bookmarkEnd w:id="5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70"/>
          <w:p>
            <w:pPr>
              <w:spacing w:after="20"/>
              <w:ind w:left="20"/>
              <w:jc w:val="both"/>
            </w:pPr>
            <w:r>
              <w:rPr>
                <w:rFonts w:ascii="Times New Roman"/>
                <w:b w:val="false"/>
                <w:i w:val="false"/>
                <w:color w:val="000000"/>
                <w:sz w:val="20"/>
              </w:rPr>
              <w:t>
</w:t>
            </w:r>
            <w:r>
              <w:rPr>
                <w:rFonts w:ascii="Times New Roman"/>
                <w:b/>
                <w:i w:val="false"/>
                <w:color w:val="000000"/>
                <w:sz w:val="20"/>
              </w:rPr>
              <w:t>№ р/р</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тізіліміндегі заңды тұлғалар туралы мәліметтерді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5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5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5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5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(P.СС.09.BEN.001):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5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өзгерістер енгізу үшін мәліметтер (P.СС.09.MSG.003)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табысты өңделгені туралы хабарлама (P.СС.09.MSG.002)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5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3. "Кеден қоймалары иелерінің жалпы тізілімінен заңды тұлғалар туралы мәліметтерді алып тастау" (P.СС.09.TRN.003) жалпы процесінің транзакциясы</w:t>
      </w:r>
    </w:p>
    <w:p>
      <w:pPr>
        <w:spacing w:after="0"/>
        <w:ind w:left="0"/>
        <w:jc w:val="left"/>
      </w:pPr>
    </w:p>
    <w:p>
      <w:pPr>
        <w:spacing w:after="0"/>
        <w:ind w:left="0"/>
        <w:jc w:val="both"/>
      </w:pPr>
      <w:r>
        <w:rPr>
          <w:rFonts w:ascii="Times New Roman"/>
          <w:b w:val="false"/>
          <w:i w:val="false"/>
          <w:color w:val="000000"/>
          <w:sz w:val="28"/>
        </w:rPr>
        <w:t>
      17. "Кеден қоймалары иелерінің жалпы тізілімінен заңды тұлғалар туралы мәліметтерді алып тастау" (P.СС.09.TRN.003) жалпы процесінің транзакциясы бастамашының респондентке тиісті мәліметтерді ұсынуы үшін орындалады. Аталған жалпы процесс транзакциясын орындау схемасы 6-суретте ұсынылған. Жалпы процесс транзакциясының параметрлері 7-кестеде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7" w:id="583"/>
    <w:p>
      <w:pPr>
        <w:spacing w:after="0"/>
        <w:ind w:left="0"/>
        <w:jc w:val="both"/>
      </w:pPr>
      <w:r>
        <w:rPr>
          <w:rFonts w:ascii="Times New Roman"/>
          <w:b w:val="false"/>
          <w:i w:val="false"/>
          <w:color w:val="000000"/>
          <w:sz w:val="28"/>
        </w:rPr>
        <w:t xml:space="preserve">
      6-сурет. "Кеден қоймалары иелерінің жалпы тізілімінен заңды тұлғалар туралы мәліметтерді алып тастау" (P.СС.09.TRN.003) жалпы процесінің транзакциясын орындау схемасы </w:t>
      </w:r>
    </w:p>
    <w:bookmarkEnd w:id="583"/>
    <w:bookmarkStart w:name="z1648" w:id="584"/>
    <w:p>
      <w:pPr>
        <w:spacing w:after="0"/>
        <w:ind w:left="0"/>
        <w:jc w:val="both"/>
      </w:pPr>
      <w:r>
        <w:rPr>
          <w:rFonts w:ascii="Times New Roman"/>
          <w:b w:val="false"/>
          <w:i w:val="false"/>
          <w:color w:val="000000"/>
          <w:sz w:val="28"/>
        </w:rPr>
        <w:t>
      7-кесте</w:t>
      </w:r>
    </w:p>
    <w:bookmarkEnd w:id="584"/>
    <w:bookmarkStart w:name="z1649" w:id="585"/>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алып тастау" (P.СС.09.TRN.003) жалпы процесі транзакциясының сипаттамасы</w:t>
      </w:r>
    </w:p>
    <w:bookmarkEnd w:id="5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586"/>
          <w:p>
            <w:pPr>
              <w:spacing w:after="20"/>
              <w:ind w:left="20"/>
              <w:jc w:val="both"/>
            </w:pPr>
            <w:r>
              <w:rPr>
                <w:rFonts w:ascii="Times New Roman"/>
                <w:b w:val="false"/>
                <w:i w:val="false"/>
                <w:color w:val="000000"/>
                <w:sz w:val="20"/>
              </w:rPr>
              <w:t>
</w:t>
            </w:r>
            <w:r>
              <w:rPr>
                <w:rFonts w:ascii="Times New Roman"/>
                <w:b/>
                <w:i w:val="false"/>
                <w:color w:val="000000"/>
                <w:sz w:val="20"/>
              </w:rPr>
              <w:t>№ р/р</w:t>
            </w:r>
          </w:p>
          <w:bookmarkEnd w:id="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5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5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5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5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алып тастау үшін заңды тұлғалар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5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алып тастау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5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туралы мәліметтер (P.СС.09.BEN.001):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5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9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алып тастау үшін мәліметтер (P.СС.09.MSG.004)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табысты өңделгені туралы хабарлама (P.СС.09.MSG.002)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38" w:id="599"/>
    <w:p>
      <w:pPr>
        <w:spacing w:after="0"/>
        <w:ind w:left="0"/>
        <w:jc w:val="left"/>
      </w:pPr>
      <w:r>
        <w:rPr>
          <w:rFonts w:ascii="Times New Roman"/>
          <w:b/>
          <w:i w:val="false"/>
          <w:color w:val="000000"/>
        </w:rPr>
        <w:t xml:space="preserve"> 4. "Кеден қоймалары иелерінің жалпы тізілімін жаңарту күні мен уақыты туралы ақпаратты алу" (P.СС.09.TRN.004) жалпы процесінің транзакциясы</w:t>
      </w:r>
    </w:p>
    <w:bookmarkEnd w:id="599"/>
    <w:bookmarkStart w:name="z1739" w:id="600"/>
    <w:p>
      <w:pPr>
        <w:spacing w:after="0"/>
        <w:ind w:left="0"/>
        <w:jc w:val="both"/>
      </w:pPr>
      <w:r>
        <w:rPr>
          <w:rFonts w:ascii="Times New Roman"/>
          <w:b w:val="false"/>
          <w:i w:val="false"/>
          <w:color w:val="000000"/>
          <w:sz w:val="28"/>
        </w:rPr>
        <w:t>
      18. "Кеден қоймалары иелерінің жалпы тізілімін жаңарту күні мен уақыты туралы ақпаратты алу" (P.СС.09.TRN.004) жалпы процесінің транзакциясы бастамашының сұрау салуы бойынша респонденттің тиісті мәліметтерді ұсынуы үшін орындалады. Аталған жалпы процесс транзакциясын орындау схемасы 7-суретте ұсынылған. Жалпы процесс транзакциясының параметрлері 8-кестеде келтірілген.</w:t>
      </w:r>
    </w:p>
    <w:bookmarkEnd w:id="6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1" w:id="601"/>
    <w:p>
      <w:pPr>
        <w:spacing w:after="0"/>
        <w:ind w:left="0"/>
        <w:jc w:val="both"/>
      </w:pPr>
      <w:r>
        <w:rPr>
          <w:rFonts w:ascii="Times New Roman"/>
          <w:b w:val="false"/>
          <w:i w:val="false"/>
          <w:color w:val="000000"/>
          <w:sz w:val="28"/>
        </w:rPr>
        <w:t xml:space="preserve">
      7-сурет. "Кеден қоймалары иелерінің жалпы тізілімін жаңарту күні мен уақыты туралы ақпаратты алу" (P.СС.09.TRN.004) жалпы процесінің транзакциясын орындау схемасы </w:t>
      </w:r>
    </w:p>
    <w:bookmarkEnd w:id="601"/>
    <w:bookmarkStart w:name="z1742" w:id="602"/>
    <w:p>
      <w:pPr>
        <w:spacing w:after="0"/>
        <w:ind w:left="0"/>
        <w:jc w:val="both"/>
      </w:pPr>
      <w:r>
        <w:rPr>
          <w:rFonts w:ascii="Times New Roman"/>
          <w:b w:val="false"/>
          <w:i w:val="false"/>
          <w:color w:val="000000"/>
          <w:sz w:val="28"/>
        </w:rPr>
        <w:t>
      8-кесте</w:t>
      </w:r>
    </w:p>
    <w:bookmarkEnd w:id="602"/>
    <w:bookmarkStart w:name="z1743" w:id="603"/>
    <w:p>
      <w:pPr>
        <w:spacing w:after="0"/>
        <w:ind w:left="0"/>
        <w:jc w:val="left"/>
      </w:pPr>
      <w:r>
        <w:rPr>
          <w:rFonts w:ascii="Times New Roman"/>
          <w:b/>
          <w:i w:val="false"/>
          <w:color w:val="000000"/>
        </w:rPr>
        <w:t xml:space="preserve"> "Кеден қоймалары иелерінің жалпы тізілімін жаңарту күні мен уақыты туралы ақпаратты алу" (P.СС.09.TRN.004) жалпы процесі транзакциясының сипаттамасы</w:t>
      </w:r>
    </w:p>
    <w:bookmarkEnd w:id="6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04"/>
          <w:p>
            <w:pPr>
              <w:spacing w:after="20"/>
              <w:ind w:left="20"/>
              <w:jc w:val="both"/>
            </w:pPr>
            <w:r>
              <w:rPr>
                <w:rFonts w:ascii="Times New Roman"/>
                <w:b w:val="false"/>
                <w:i w:val="false"/>
                <w:color w:val="000000"/>
                <w:sz w:val="20"/>
              </w:rPr>
              <w:t>
</w:t>
            </w:r>
            <w:r>
              <w:rPr>
                <w:rFonts w:ascii="Times New Roman"/>
                <w:b/>
                <w:i w:val="false"/>
                <w:color w:val="000000"/>
                <w:sz w:val="20"/>
              </w:rPr>
              <w:t>№ р/р</w:t>
            </w:r>
          </w:p>
          <w:bookmarkEnd w:id="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6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6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6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6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қоймалары иелерінің жалпы тізілімін жаңарту күні мен уақыты туралы ақпаратты </w:t>
            </w:r>
          </w:p>
          <w:p>
            <w:pPr>
              <w:spacing w:after="20"/>
              <w:ind w:left="20"/>
              <w:jc w:val="both"/>
            </w:pPr>
            <w:r>
              <w:rPr>
                <w:rFonts w:ascii="Times New Roman"/>
                <w:b w:val="false"/>
                <w:i w:val="false"/>
                <w:color w:val="000000"/>
                <w:sz w:val="20"/>
              </w:rPr>
              <w:t>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6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 жаңарту күні мен уақыты туралы ақпаратты сұратуды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6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 (P.СС.09.BEN.002):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6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6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 сұрату (P.СС.09.MSG.005)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жай-күйі туралы ақпарат (P.СС.09.MSG.006)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6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5. "Кеден қоймалары иелерінің жалпы тізілімінен заңды тұлғалар туралы мәліметтерді алу" (P.СС.09.TRN.005) жалпы процесінің транзакциясы</w:t>
      </w:r>
    </w:p>
    <w:bookmarkStart w:name="z1833" w:id="617"/>
    <w:p>
      <w:pPr>
        <w:spacing w:after="0"/>
        <w:ind w:left="0"/>
        <w:jc w:val="both"/>
      </w:pPr>
      <w:r>
        <w:rPr>
          <w:rFonts w:ascii="Times New Roman"/>
          <w:b w:val="false"/>
          <w:i w:val="false"/>
          <w:color w:val="000000"/>
          <w:sz w:val="28"/>
        </w:rPr>
        <w:t>
      19. "Кеден қоймалары иелерінің жалпы тізілімінен заңды тұлғалар туралы мәліметтерді алу" (P.СС.09.TRN.005) жалпы процесінің транзакциясы бастамашының сұрау салуы бойынша респонденттің тиісті мәліметтерді ұсынуы үшін орындалады. Аталған жалпы процесс транзакциясын орындау схемасы 8-суретте ұсынылған. Жалпы процесс транзакциясының параметрлері 9-кестеде келтірілген.</w:t>
      </w:r>
    </w:p>
    <w:bookmarkEnd w:id="6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86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5" w:id="618"/>
    <w:p>
      <w:pPr>
        <w:spacing w:after="0"/>
        <w:ind w:left="0"/>
        <w:jc w:val="both"/>
      </w:pPr>
      <w:r>
        <w:rPr>
          <w:rFonts w:ascii="Times New Roman"/>
          <w:b w:val="false"/>
          <w:i w:val="false"/>
          <w:color w:val="000000"/>
          <w:sz w:val="28"/>
        </w:rPr>
        <w:t>
      8-сурет. "Кеден қоймалары иелерінің жалпы тізілімінен заңды тұлғалар туралы мәліметтерді алу" (P.СС.09.TRN.005) жалпы процесінің транзакциясын орындау схемасы</w:t>
      </w:r>
    </w:p>
    <w:bookmarkEnd w:id="618"/>
    <w:bookmarkStart w:name="z1836" w:id="619"/>
    <w:p>
      <w:pPr>
        <w:spacing w:after="0"/>
        <w:ind w:left="0"/>
        <w:jc w:val="both"/>
      </w:pPr>
      <w:r>
        <w:rPr>
          <w:rFonts w:ascii="Times New Roman"/>
          <w:b w:val="false"/>
          <w:i w:val="false"/>
          <w:color w:val="000000"/>
          <w:sz w:val="28"/>
        </w:rPr>
        <w:t>
      9-кесте</w:t>
      </w:r>
    </w:p>
    <w:bookmarkEnd w:id="619"/>
    <w:bookmarkStart w:name="z1837" w:id="620"/>
    <w:p>
      <w:pPr>
        <w:spacing w:after="0"/>
        <w:ind w:left="0"/>
        <w:jc w:val="left"/>
      </w:pPr>
      <w:r>
        <w:rPr>
          <w:rFonts w:ascii="Times New Roman"/>
          <w:b/>
          <w:i w:val="false"/>
          <w:color w:val="000000"/>
        </w:rPr>
        <w:t xml:space="preserve"> "Кеден қоймалары иелерінің жалпы тізілімінен заңды тұлғалар туралы мәліметтерді алу" (P.СС.09.TRN.005) жалпы процесі транзакциясының сипаттамасы</w:t>
      </w:r>
    </w:p>
    <w:bookmarkEnd w:id="62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621"/>
          <w:p>
            <w:pPr>
              <w:spacing w:after="20"/>
              <w:ind w:left="20"/>
              <w:jc w:val="both"/>
            </w:pPr>
            <w:r>
              <w:rPr>
                <w:rFonts w:ascii="Times New Roman"/>
                <w:b w:val="false"/>
                <w:i w:val="false"/>
                <w:color w:val="000000"/>
                <w:sz w:val="20"/>
              </w:rPr>
              <w:t>
</w:t>
            </w:r>
            <w:r>
              <w:rPr>
                <w:rFonts w:ascii="Times New Roman"/>
                <w:b/>
                <w:i w:val="false"/>
                <w:color w:val="000000"/>
                <w:sz w:val="20"/>
              </w:rPr>
              <w:t>№ р/р</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6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6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6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6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заңды тұлғалар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(P.СС.09.BEN.003): мәліметтер жоқ</w:t>
            </w:r>
          </w:p>
          <w:p>
            <w:pPr>
              <w:spacing w:after="20"/>
              <w:ind w:left="20"/>
              <w:jc w:val="both"/>
            </w:pPr>
            <w:r>
              <w:rPr>
                <w:rFonts w:ascii="Times New Roman"/>
                <w:b w:val="false"/>
                <w:i w:val="false"/>
                <w:color w:val="000000"/>
                <w:sz w:val="20"/>
              </w:rPr>
              <w:t>
кеден қоймалары иелерінің жалпы тізілімі (P.СС.09.BEN.003):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3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63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мәліметтерді сұрату (P.СС.09.MSG.010)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 мәліметтердің жоқ екендігі туралы хабарлама (P.СС.09.MSG.009)</w:t>
            </w:r>
          </w:p>
          <w:p>
            <w:pPr>
              <w:spacing w:after="20"/>
              <w:ind w:left="20"/>
              <w:jc w:val="both"/>
            </w:pPr>
            <w:r>
              <w:rPr>
                <w:rFonts w:ascii="Times New Roman"/>
                <w:b w:val="false"/>
                <w:i w:val="false"/>
                <w:color w:val="000000"/>
                <w:sz w:val="20"/>
              </w:rPr>
              <w:t>
кеден қоймалары иелерінің жалпы тізілімінен мәліметтер (P.СС.09.MSG.008)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6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6" w:id="634"/>
    <w:p>
      <w:pPr>
        <w:spacing w:after="0"/>
        <w:ind w:left="0"/>
        <w:jc w:val="left"/>
      </w:pPr>
      <w:r>
        <w:rPr>
          <w:rFonts w:ascii="Times New Roman"/>
          <w:b/>
          <w:i w:val="false"/>
          <w:color w:val="000000"/>
        </w:rPr>
        <w:t xml:space="preserve"> 6. "Кеден қоймалары иелерінің жалпы тізіліміне енгізілген өзгерістер туралы ақпаратты алу" (P.СС.09.TRN.006) жалпы процесінің транзакциясы</w:t>
      </w:r>
    </w:p>
    <w:bookmarkEnd w:id="634"/>
    <w:bookmarkStart w:name="z1927" w:id="635"/>
    <w:p>
      <w:pPr>
        <w:spacing w:after="0"/>
        <w:ind w:left="0"/>
        <w:jc w:val="both"/>
      </w:pPr>
      <w:r>
        <w:rPr>
          <w:rFonts w:ascii="Times New Roman"/>
          <w:b w:val="false"/>
          <w:i w:val="false"/>
          <w:color w:val="000000"/>
          <w:sz w:val="28"/>
        </w:rPr>
        <w:t>
      20. "Кеден қоймалары иелерінің жалпы тізіліміне енгізілген өзгерістер туралы ақпаратты алу" (P.СС.09.TRN.006) жалпы процесінің транзакциясы бастамашының сұрау салуы бойынша респонденттің тиісті мәліметтерді ұсынуы үшін орындалады. Аталған жалпы процесс транзакциясын орындау схемасы 9-суретте ұсынылған. Жалпы процесс транзакциясының параметрлері 10-кестеде келтірілген.</w:t>
      </w:r>
    </w:p>
    <w:bookmarkEnd w:id="6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9" w:id="636"/>
    <w:p>
      <w:pPr>
        <w:spacing w:after="0"/>
        <w:ind w:left="0"/>
        <w:jc w:val="both"/>
      </w:pPr>
      <w:r>
        <w:rPr>
          <w:rFonts w:ascii="Times New Roman"/>
          <w:b w:val="false"/>
          <w:i w:val="false"/>
          <w:color w:val="000000"/>
          <w:sz w:val="28"/>
        </w:rPr>
        <w:t>
      9-сурет. "Кеден қоймалары иелерінің жалпы тізіліміне енгізілген өзгерістер туралы ақпаратты алу" (P.СС.09.TRN.006) жалпы процесінің транзакциясын орындау схемасы</w:t>
      </w:r>
    </w:p>
    <w:bookmarkEnd w:id="636"/>
    <w:bookmarkStart w:name="z1930" w:id="637"/>
    <w:p>
      <w:pPr>
        <w:spacing w:after="0"/>
        <w:ind w:left="0"/>
        <w:jc w:val="both"/>
      </w:pPr>
      <w:r>
        <w:rPr>
          <w:rFonts w:ascii="Times New Roman"/>
          <w:b w:val="false"/>
          <w:i w:val="false"/>
          <w:color w:val="000000"/>
          <w:sz w:val="28"/>
        </w:rPr>
        <w:t>
      10-кесте</w:t>
      </w:r>
    </w:p>
    <w:bookmarkEnd w:id="637"/>
    <w:bookmarkStart w:name="z1931" w:id="638"/>
    <w:p>
      <w:pPr>
        <w:spacing w:after="0"/>
        <w:ind w:left="0"/>
        <w:jc w:val="left"/>
      </w:pPr>
      <w:r>
        <w:rPr>
          <w:rFonts w:ascii="Times New Roman"/>
          <w:b/>
          <w:i w:val="false"/>
          <w:color w:val="000000"/>
        </w:rPr>
        <w:t xml:space="preserve"> "Кеден қоймалары иелерінің жалпы тізіліміне енгізілген өзгерістер туралы ақпаратты алу" (P.СС.09.TRN.006) жалпы процесі транзакциясының сипаттамасы</w:t>
      </w:r>
    </w:p>
    <w:bookmarkEnd w:id="6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639"/>
          <w:p>
            <w:pPr>
              <w:spacing w:after="20"/>
              <w:ind w:left="20"/>
              <w:jc w:val="both"/>
            </w:pPr>
            <w:r>
              <w:rPr>
                <w:rFonts w:ascii="Times New Roman"/>
                <w:b w:val="false"/>
                <w:i w:val="false"/>
                <w:color w:val="000000"/>
                <w:sz w:val="20"/>
              </w:rPr>
              <w:t>
</w:t>
            </w:r>
            <w:r>
              <w:rPr>
                <w:rFonts w:ascii="Times New Roman"/>
                <w:b/>
                <w:i w:val="false"/>
                <w:color w:val="000000"/>
                <w:sz w:val="20"/>
              </w:rPr>
              <w:t>№ р/р</w:t>
            </w:r>
          </w:p>
          <w:bookmarkEnd w:id="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6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6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P.СС.09.TRN.006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6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6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6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6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6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6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 енгізілген өзгерістер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6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 (P.СС.09.BEN.003): мәліметтер жоқ</w:t>
            </w:r>
          </w:p>
          <w:p>
            <w:pPr>
              <w:spacing w:after="20"/>
              <w:ind w:left="20"/>
              <w:jc w:val="both"/>
            </w:pPr>
            <w:r>
              <w:rPr>
                <w:rFonts w:ascii="Times New Roman"/>
                <w:b w:val="false"/>
                <w:i w:val="false"/>
                <w:color w:val="000000"/>
                <w:sz w:val="20"/>
              </w:rPr>
              <w:t>
кеден қоймалары иелерінің жалпы тізілімі (P.СС.09.BEN.003):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6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65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тізілімінің өзгерістері туралы ақпаратты сұрату (P.СС.09.MSG.007)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 мәліметтердің жоқ екендігі туралы хабарлама (P.СС.09.MSG.009)</w:t>
            </w:r>
          </w:p>
          <w:p>
            <w:pPr>
              <w:spacing w:after="20"/>
              <w:ind w:left="20"/>
              <w:jc w:val="both"/>
            </w:pPr>
            <w:r>
              <w:rPr>
                <w:rFonts w:ascii="Times New Roman"/>
                <w:b w:val="false"/>
                <w:i w:val="false"/>
                <w:color w:val="000000"/>
                <w:sz w:val="20"/>
              </w:rPr>
              <w:t>
кеден қоймалары иелерінің жалпы тізілімінен алынатын өзгертілген мәліметтер (P.СС.09.MSG.011)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6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20" w:id="652"/>
    <w:p>
      <w:pPr>
        <w:spacing w:after="0"/>
        <w:ind w:left="0"/>
        <w:jc w:val="left"/>
      </w:pPr>
      <w:r>
        <w:rPr>
          <w:rFonts w:ascii="Times New Roman"/>
          <w:b/>
          <w:i w:val="false"/>
          <w:color w:val="000000"/>
        </w:rPr>
        <w:t xml:space="preserve"> VIII. Штаттан тыс жағдайларда әрекет ету тәртібі</w:t>
      </w:r>
    </w:p>
    <w:bookmarkEnd w:id="652"/>
    <w:bookmarkStart w:name="z2021" w:id="653"/>
    <w:p>
      <w:pPr>
        <w:spacing w:after="0"/>
        <w:ind w:left="0"/>
        <w:jc w:val="both"/>
      </w:pPr>
      <w:r>
        <w:rPr>
          <w:rFonts w:ascii="Times New Roman"/>
          <w:b w:val="false"/>
          <w:i w:val="false"/>
          <w:color w:val="000000"/>
          <w:sz w:val="28"/>
        </w:rPr>
        <w:t>
      21.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салуды жіберу мүмкіндігі көзделген. Штаттан тыс жағдайларды шешу жөніндегі жалпы ұсынымдар 11-кестеде берілген.</w:t>
      </w:r>
    </w:p>
    <w:bookmarkEnd w:id="653"/>
    <w:bookmarkStart w:name="z2022" w:id="654"/>
    <w:p>
      <w:pPr>
        <w:spacing w:after="0"/>
        <w:ind w:left="0"/>
        <w:jc w:val="both"/>
      </w:pPr>
      <w:r>
        <w:rPr>
          <w:rFonts w:ascii="Times New Roman"/>
          <w:b w:val="false"/>
          <w:i w:val="false"/>
          <w:color w:val="000000"/>
          <w:sz w:val="28"/>
        </w:rPr>
        <w:t>
      22. Мүше мемлекеттің уәкілетті органы қате туралы хабар соған байланысты алынған хабарламаны Электрондық құжаттардың және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 тұрғысынан тексеруді жүргізеді. Егер көрсетілген талаптарға сәйкессіздік анықталса,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w:t>
      </w:r>
    </w:p>
    <w:bookmarkStart w:name="z2024" w:id="655"/>
    <w:p>
      <w:pPr>
        <w:spacing w:after="0"/>
        <w:ind w:left="0"/>
        <w:jc w:val="left"/>
      </w:pPr>
      <w:r>
        <w:rPr>
          <w:rFonts w:ascii="Times New Roman"/>
          <w:b/>
          <w:i w:val="false"/>
          <w:color w:val="000000"/>
        </w:rPr>
        <w:t xml:space="preserve"> Штаттан тыс жағдайларда әрекет ету</w:t>
      </w:r>
    </w:p>
    <w:bookmarkEnd w:id="65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656"/>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6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658"/>
          <w:p>
            <w:pPr>
              <w:spacing w:after="20"/>
              <w:ind w:left="20"/>
              <w:jc w:val="both"/>
            </w:pPr>
            <w:r>
              <w:rPr>
                <w:rFonts w:ascii="Times New Roman"/>
                <w:b w:val="false"/>
                <w:i w:val="false"/>
                <w:color w:val="000000"/>
                <w:sz w:val="20"/>
              </w:rPr>
              <w:t>
</w:t>
            </w:r>
            <w:r>
              <w:rPr>
                <w:rFonts w:ascii="Times New Roman"/>
                <w:b w:val="false"/>
                <w:i w:val="false"/>
                <w:color w:val="000000"/>
                <w:sz w:val="20"/>
              </w:rPr>
              <w:t>P.СС.09.EXC.003</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ақпараттық жүйесінде, респонденттен жауап хабарламаны өңдеу кезінде қате туындады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w:t>
            </w:r>
          </w:p>
          <w:p>
            <w:pPr>
              <w:spacing w:after="20"/>
              <w:ind w:left="20"/>
              <w:jc w:val="both"/>
            </w:pPr>
            <w:r>
              <w:rPr>
                <w:rFonts w:ascii="Times New Roman"/>
                <w:b w:val="false"/>
                <w:i w:val="false"/>
                <w:color w:val="000000"/>
                <w:sz w:val="20"/>
              </w:rPr>
              <w:t xml:space="preserve">
электрондық құжаттардың және (немесе) XML-схемалары жаңартылмаған; </w:t>
            </w:r>
          </w:p>
          <w:p>
            <w:pPr>
              <w:spacing w:after="20"/>
              <w:ind w:left="20"/>
              <w:jc w:val="both"/>
            </w:pPr>
            <w:r>
              <w:rPr>
                <w:rFonts w:ascii="Times New Roman"/>
                <w:b w:val="false"/>
                <w:i w:val="false"/>
                <w:color w:val="000000"/>
                <w:sz w:val="20"/>
              </w:rPr>
              <w:t>
жалпы процесс транзакциясының бастамашысы жағында хабарды өңдеу кезіндегі ішкі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659"/>
          <w:p>
            <w:pPr>
              <w:spacing w:after="20"/>
              <w:ind w:left="20"/>
              <w:jc w:val="both"/>
            </w:pPr>
            <w:r>
              <w:rPr>
                <w:rFonts w:ascii="Times New Roman"/>
                <w:b w:val="false"/>
                <w:i w:val="false"/>
                <w:color w:val="000000"/>
                <w:sz w:val="20"/>
              </w:rPr>
              <w:t>
</w:t>
            </w:r>
            <w:r>
              <w:rPr>
                <w:rFonts w:ascii="Times New Roman"/>
                <w:b w:val="false"/>
                <w:i w:val="false"/>
                <w:color w:val="000000"/>
                <w:sz w:val="20"/>
              </w:rPr>
              <w:t>P.EXC.002</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жалпы процесс транзакциясының бастамашысы келісілген қайталаулар саны өткеннен кейін жауап-хабарды 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660"/>
          <w:p>
            <w:pPr>
              <w:spacing w:after="20"/>
              <w:ind w:left="20"/>
              <w:jc w:val="both"/>
            </w:pPr>
            <w:r>
              <w:rPr>
                <w:rFonts w:ascii="Times New Roman"/>
                <w:b w:val="false"/>
                <w:i w:val="false"/>
                <w:color w:val="000000"/>
                <w:sz w:val="20"/>
              </w:rPr>
              <w:t>
</w:t>
            </w:r>
            <w:r>
              <w:rPr>
                <w:rFonts w:ascii="Times New Roman"/>
                <w:b w:val="false"/>
                <w:i w:val="false"/>
                <w:color w:val="000000"/>
                <w:sz w:val="20"/>
              </w:rPr>
              <w:t>P.EXC.004</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үйлестіруі немесе электрондық құжаттардың (мәліметтердің) XML-схемаларын жаңартуы қажет.</w:t>
            </w:r>
          </w:p>
          <w:p>
            <w:pPr>
              <w:spacing w:after="20"/>
              <w:ind w:left="20"/>
              <w:jc w:val="both"/>
            </w:pPr>
            <w:r>
              <w:rPr>
                <w:rFonts w:ascii="Times New Roman"/>
                <w:b w:val="false"/>
                <w:i w:val="false"/>
                <w:color w:val="000000"/>
                <w:sz w:val="20"/>
              </w:rPr>
              <w:t>
Егер анықтамалықтар мен сыныптауыштар үйлестірілсе, электрондық құжаттардың (мәліметтердің) XML-схемалары жаңартылса, қабылдаушы қатысушының қолдау қызметіне сұрау салуды жіберу қажет</w:t>
            </w:r>
          </w:p>
        </w:tc>
      </w:tr>
    </w:tbl>
    <w:p>
      <w:pPr>
        <w:spacing w:after="0"/>
        <w:ind w:left="0"/>
        <w:jc w:val="left"/>
      </w:pPr>
    </w:p>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Start w:name="z2051" w:id="661"/>
    <w:p>
      <w:pPr>
        <w:spacing w:after="0"/>
        <w:ind w:left="0"/>
        <w:jc w:val="both"/>
      </w:pPr>
      <w:r>
        <w:rPr>
          <w:rFonts w:ascii="Times New Roman"/>
          <w:b w:val="false"/>
          <w:i w:val="false"/>
          <w:color w:val="000000"/>
          <w:sz w:val="28"/>
        </w:rPr>
        <w:t>
      23. "Кеден қоймалары иелерінің жалпы тізіліміне енгізу үшін мәліметтер" (P.СС.09.MSG.001) хабарламасында берілетін "Кеден қоймалары иелерінің жалпы тізілімі" (R.CА.СС.09.001) электрондық құжаттардың (мәліметтердің) деректемелерін толтыруға қойылатын талаптар 12-кестеде келтірілген.</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 қоймалары иелерінің жалпы тізіліміне енгізу үшін мәліметтер" (P.СС.09.MSG.001) хабарламасында берілетін "Кеден қоймалары иелерінің жалпы тізілімі" (R.CА.СС.09.001) электрондық құжаттардың (мәліметтердің) деректемелерін толтыруға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662"/>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bookmarkEnd w:id="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6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"Кеден қоймалары иелерінің тізілімін есепке алу объектісі" (cacdo:RegisterCustomsWarehouseDetails) деректемесінің 1 данасы ғана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6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ақпарат ұсынған елдің коды" (casdo:RegisterCountryCode) деректемесінің мәні мәліметті ұсынған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6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басталған күн" (casdo:StartActivityDate)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6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аяқталған күн" (casdo:EndActivityDate) деректемесін толтырған кезде оның мәні "Қызметті жүзеге асыру басталған күн" (casdo:StartActivityDate) деректемесінде көрсетілген күннен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6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 (csdo:StartDateTime) деректемесі толтырылуға тиіс және мәні бойынша "Қызметті жүзеге асыру басталған күн" (casdo:StartActivityDate) деректемесімен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6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 (csdo:EndDateTime)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6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ақпарат ұсынған елдің коды" (casdo:RegisterCountryCode) деректемесінде "RU" мәні қамтылса, онда "Тізілімге заңды тұлғаны енгізуді растайтын құжаттың типі" (casdo:RegisterDocumentCode) деректемесінің мәні 1-ге немесе 2-ге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6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 (casdo:ReregistrationCode)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6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(cacdo:PostalAddressDetails)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6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6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 "Тізілімге ақпарат ұсынған елдің коды" (casdo:RegisterCountryCode) және "Заңды тұлғаның тіркеу нөмірі" (casdo:RegistrationNumberIdentifier) деректемелерінің мәні бойынша бірмезгілде сәйкес келетін жазба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6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коды" (casdo:TransportModeCode) деректемесі толтырылмайды</w:t>
            </w:r>
          </w:p>
        </w:tc>
      </w:tr>
    </w:tbl>
    <w:bookmarkStart w:name="z2093" w:id="675"/>
    <w:p>
      <w:pPr>
        <w:spacing w:after="0"/>
        <w:ind w:left="0"/>
        <w:jc w:val="both"/>
      </w:pPr>
      <w:r>
        <w:rPr>
          <w:rFonts w:ascii="Times New Roman"/>
          <w:b w:val="false"/>
          <w:i w:val="false"/>
          <w:color w:val="000000"/>
          <w:sz w:val="28"/>
        </w:rPr>
        <w:t>
      24. "Кеден қоймалары иелерінің жалпы тізіліміне өзгерістер енгізу үшін мәліметтер" (P.СС.09.MSG.003) хабарламасында берілетін "Кеден қоймалары иелерінің жалпы тізілімі" (R.CА.СС.09.001) электрондық құжаттардың (мәліметтердің) деректемелерін толтыруға қойылатын талаптар 13-кестеде келтірілген.</w:t>
      </w:r>
    </w:p>
    <w:bookmarkEnd w:id="675"/>
    <w:bookmarkStart w:name="z2094" w:id="676"/>
    <w:p>
      <w:pPr>
        <w:spacing w:after="0"/>
        <w:ind w:left="0"/>
        <w:jc w:val="both"/>
      </w:pPr>
      <w:r>
        <w:rPr>
          <w:rFonts w:ascii="Times New Roman"/>
          <w:b w:val="false"/>
          <w:i w:val="false"/>
          <w:color w:val="000000"/>
          <w:sz w:val="28"/>
        </w:rPr>
        <w:t>
      13-кесте</w:t>
      </w:r>
    </w:p>
    <w:bookmarkEnd w:id="676"/>
    <w:bookmarkStart w:name="z2095" w:id="677"/>
    <w:p>
      <w:pPr>
        <w:spacing w:after="0"/>
        <w:ind w:left="0"/>
        <w:jc w:val="left"/>
      </w:pPr>
      <w:r>
        <w:rPr>
          <w:rFonts w:ascii="Times New Roman"/>
          <w:b/>
          <w:i w:val="false"/>
          <w:color w:val="000000"/>
        </w:rPr>
        <w:t xml:space="preserve"> "Кеден қоймалары иелерінің жалпы тізіліміне өзгерістер енгізу үшін мәліметтер" (P.СС.09.MSG.003) хабарламасында берілетін "Кеден қоймалары иелерінің жалпы тізілімі" (R.CА.СС.09.001) электрондық құжаттардың (мәліметтердің) деректемелерін толтыруға қойылатын талаптар</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678"/>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6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тиісінше өзгертілетін және өзгертілген мәліметтерді қамтитын "Кеден қоймалары иелерінің тізілімін есепке алу объектісі" (cacdo:RegisterCustomsWarehouseDetails) деректемесінің 2 данасы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6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мәліметтері үшін "Тізілімге ақпарат ұсынған елдің коды" (casdo:RegisterCountryCode) және "Заңды тұлғаның тіркеу нөмірі" (casdo:RegistrationNumberIdentifier) деректемелерінің мәні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6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тізіліміндегі өзгертілетін мәліметтер үшін "Тізілімге ақпарат ұсынған елдің коды" (casdo:RegisterCountryCode), "Заңды тұлғаның тіркеу нөмірі" (casdo:RegistrationNumberIdentifier), "Қызметті жүзеге асыру басталған күн" (casdo:StartActivityDate) және "Бастапқы күн мен уақыт" (csdo:StartDateTime) деректемелерінің мәні бойынша сәйкес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6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 мен уақыт"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6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 мен уақыт" (csdo:EndDateTime) деректемесінің мәні өзгертілетін мәліметтердің "Бастапқы күн мен уақыт" (csdo:StartDateTime) деректемесінің мәнінен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6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"Қызметті жүзеге асыру аяқталған күн" (casdo:EndActivityDate) деректемесінде көрсетілген күн (егер деректеме толтырылған болса) өзгертілетін мәліметтердің "Қызметті жүзеге асыру басталған күн" (casdo:StartActivityDate) деректемесінде көрсетілген күннен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6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"Ұйымның деректемелері" (cacdo:RegisterOrganizationDetails) және "Кеден қоймасы туралы мәліметтер" (cacdo:CustomsWarehouseDetails) деректемелерінің мәні кеден қоймалары иелерінің жалпы тізілімінде сақталатын тиісті деректемелердің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6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"Қызметті жүзеге асыру басталған күн" (casdo:StartActivityDate)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6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"Қызметті жүзеге асыру басталған күн" (casdo:StartActivityDate) деректемесінің мәні өзгертілетін мәліметтердің "Қызметті жүзеге асыру аяқталған күн" (casdo:EndActivityDate) деректемесінің мәнінен артық болуға тиіс (егер өзгертілетін мәліметтердің "Қызметті жүзеге асыру аяқталған күн" (casdo:EndActivityDate) деректемесі толтырылған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6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6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"Бастапқы күн мен уақыт" (csdo:StartDateTime) деректемесінің мәні өзгертілетін мәліметтердің "Соңғы күн мен уақыт" (csdo:EndDateTime) деректемесінің мәнінен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6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ақпарат ұсынған елдің коды" (casdo:RegisterCountryCode) деректемесі ақпаратты ұсынатын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6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ақпарат ұсынған елдің коды" (casdo:RegisterCountryCode) деректемесінде "RU" мәні қамтылса, онда "Тізілімге заңды тұлғаны енгізуді растайтын құжаттың типі" (casdo:RegisterDocumentCode) деректемесінің мәні 1-ге немесе 2-ге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69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 (casdo:ReregistrationCode)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69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(cacdo:PostalAddressDetails)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69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6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коды" (casdo:TransportModeCode)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69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тоқтатудан (тоқтата тұрудан) кейін қызметті жүзеге асыру басталған күн" (casdo:FirstDayActivity) (casdo:LastDayActivity) деректемесін толтырған кезде оның мәні "Қызметті жүзеге асыру басталған күн" (casdo:StartActivityDate) деректемесінде көрсетілген күннен артық немесе оған тең және "Қызметті жүзеге асыру аяқталған күн" (casdo:EndActivityDate) деректемесінде көрсетілген күннен кем немесе оған тең (егер "Қызметті жүзеге асыру аяқталған күн" (casdo:EndActivityDate) деректемесі толтырылған болса)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69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тоқтатуға (тоқтата тұруға) байланысты қызметті жүзеге асыру аяқталған күн" (casdo:LastDayActivity) деректемесін толтырған кезде оның мәні "Қызметті жүзеге асыру басталған күн" (casdo:StartActivityDate) деректемесінде көрсетілген күннен артық немесе оған тең және "Қызметті жүзеге асыру аяқталған күн" (casdo:EndActivityDate) деректемесінде көрсетілген күннен кем немесе оған тең (егер "Қызметті жүзеге асыру аяқталған күн" (casdo:EndActivityDate) деректемесі толтырылған болса) болуға тиіс</w:t>
            </w:r>
          </w:p>
        </w:tc>
      </w:tr>
    </w:tbl>
    <w:bookmarkStart w:name="z2156" w:id="698"/>
    <w:p>
      <w:pPr>
        <w:spacing w:after="0"/>
        <w:ind w:left="0"/>
        <w:jc w:val="both"/>
      </w:pPr>
      <w:r>
        <w:rPr>
          <w:rFonts w:ascii="Times New Roman"/>
          <w:b w:val="false"/>
          <w:i w:val="false"/>
          <w:color w:val="000000"/>
          <w:sz w:val="28"/>
        </w:rPr>
        <w:t>
      25. "Кеден қоймалары иелерінің жалпы тізілімінен алып тастау үшін мәліметтер" (P.СС.09.MSG.004) хабарламасында берілетін "Кеден қоймалары иелерінің жалпы тізілімі" (R.CА.СС.09.001) электрондық құжаттардың (мәліметтердің) деректемелерін толтыруға қойылатын талаптар 14-кестеде келтірілген.</w:t>
      </w:r>
    </w:p>
    <w:bookmarkEnd w:id="698"/>
    <w:bookmarkStart w:name="z2157" w:id="699"/>
    <w:p>
      <w:pPr>
        <w:spacing w:after="0"/>
        <w:ind w:left="0"/>
        <w:jc w:val="both"/>
      </w:pPr>
      <w:r>
        <w:rPr>
          <w:rFonts w:ascii="Times New Roman"/>
          <w:b w:val="false"/>
          <w:i w:val="false"/>
          <w:color w:val="000000"/>
          <w:sz w:val="28"/>
        </w:rPr>
        <w:t>
      14-кесте</w:t>
      </w:r>
    </w:p>
    <w:bookmarkEnd w:id="699"/>
    <w:bookmarkStart w:name="z2158" w:id="700"/>
    <w:p>
      <w:pPr>
        <w:spacing w:after="0"/>
        <w:ind w:left="0"/>
        <w:jc w:val="left"/>
      </w:pPr>
      <w:r>
        <w:rPr>
          <w:rFonts w:ascii="Times New Roman"/>
          <w:b/>
          <w:i w:val="false"/>
          <w:color w:val="000000"/>
        </w:rPr>
        <w:t xml:space="preserve"> "Кеден қоймалары иелерінің жалпы тізілімінен алып тастау үшін мәліметтер" (P.СС.09.MSG.004) хабарламасында берілетін "Кеден қоймалары иелерінің жалпы тізілімі" (R.CА.СС.09.001) электрондық құжаттардың (мәліметтердің) деректемелерін толтыруға қойылатын талаптар</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701"/>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bookmarkEnd w:id="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7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аяқталған күн" (casdo:EndActivityDate)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аяқталған күн" (casdo:EndActivityDate) деректемесінде көрсетілген күн "Қызметті жүзеге асыру басталған күн" (casdo:StartActivityDate) деректемесінде көрсетілген күннен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7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тоқтатудан (тоқтата тұрудан) кейін қызметті жүзеге асыру басталған күн" (casdo:FirstDayActivity) (casdo:LastDayActivity) деректемесін толтырған кезде оның мәні "Қызметті жүзеге асыру басталған күн" (casdo:StartActivityDate) деректемесінде көрсетілген күннен артық немесе оған тең және "Қызметті жүзеге асыру аяқталған күн" (casdo:EndActivityDate) деректемесінде көрсетілген күннен кем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7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тоқтатуға (тоқтата тұруға) байланысты қызметті жүзеге асыру аяқталған күн" (casdo:LastDayActivity) деректемесін толтырған кезде оның мәні "Қызметті жүзеге асыру басталған күн" (casdo:StartActivityDate) деректемесінде көрсетілген күннен артық немесе оған тең және "Қызметті жүзеге асыру аяқталған күн" (casdo:EndActivityDate) деректемесінде көрсетілген күннен кем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7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7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 (csdo:EndDateTime) деректемесінің мәні өзгертілетін мәліметтердің "Бастапқы күн мен уақыт" (csdo:StartDateTime) деректемесінің мәнінен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7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тізілімінде "Тізілімге ақпарат ұсынған елдің коды" (casdo:RegisterCountryCode), "Заңды тұлғаның тіркеу нөмірі" (casdo:RegistrationNumberIdentifier), "Қызметті жүзеге асыру басталған күн" (casdo:StartActivityDate) және "Бастапқы күн мен уақыт" (csdo:StartDateTime) деректемелерінің мәні бойынша сәйкес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70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заңды тұлғаны енгізуді растайтын құжат" (cacdo:RegisterDocumentDetails), "Кеден органының коды" (casdo:CustomsOfficeCode), "Ұйымның деректемелері " (cacdo:RegisterOrganizationDetails) және "Кеден қоймасы туралы мәліметтер" (cacdo:CustomsWarehouseDetails) деректемелерінің мәндері кеден қоймалары иелерінің жалпы тізілімінде сақталатын тиісті деректемелердің мәндеріне сәйкес келуге тиіс</w:t>
            </w:r>
          </w:p>
        </w:tc>
      </w:tr>
    </w:tbl>
    <w:bookmarkStart w:name="z2186" w:id="710"/>
    <w:p>
      <w:pPr>
        <w:spacing w:after="0"/>
        <w:ind w:left="0"/>
        <w:jc w:val="both"/>
      </w:pPr>
      <w:r>
        <w:rPr>
          <w:rFonts w:ascii="Times New Roman"/>
          <w:b w:val="false"/>
          <w:i w:val="false"/>
          <w:color w:val="000000"/>
          <w:sz w:val="28"/>
        </w:rPr>
        <w:t>
      26. "Кеден қоймалары иелерінің жалпы тізілімінің жай-күйі туралы ақпаратты сұрату" (P.СС.09.MSG.005) хабарламасында берілетін "Жалпы тізілімді өзекті етудің жай-күйі" (R.007) электрондық құжаттардың (мәліметтердің) деректемелерін толтыруға қойылатын талаптар 15-кестеде келтірілген.</w:t>
      </w:r>
    </w:p>
    <w:bookmarkEnd w:id="710"/>
    <w:bookmarkStart w:name="z2187" w:id="711"/>
    <w:p>
      <w:pPr>
        <w:spacing w:after="0"/>
        <w:ind w:left="0"/>
        <w:jc w:val="both"/>
      </w:pPr>
      <w:r>
        <w:rPr>
          <w:rFonts w:ascii="Times New Roman"/>
          <w:b w:val="false"/>
          <w:i w:val="false"/>
          <w:color w:val="000000"/>
          <w:sz w:val="28"/>
        </w:rPr>
        <w:t>
      15-кесте</w:t>
      </w:r>
    </w:p>
    <w:bookmarkEnd w:id="711"/>
    <w:bookmarkStart w:name="z2188" w:id="712"/>
    <w:p>
      <w:pPr>
        <w:spacing w:after="0"/>
        <w:ind w:left="0"/>
        <w:jc w:val="left"/>
      </w:pPr>
      <w:r>
        <w:rPr>
          <w:rFonts w:ascii="Times New Roman"/>
          <w:b/>
          <w:i w:val="false"/>
          <w:color w:val="000000"/>
        </w:rPr>
        <w:t xml:space="preserve"> "Кеден қоймалары иелерінің жалпы тізілімінің жай-күйі туралы ақпаратты сұрату" (P.СС.09.MSG.005) хабарламасында берілетін "Жалпы тізілімді өзекті етудің жай-күйі" (R.007) электрондық құжаттардың (мәліметтердің) деректемелерін толтыруға қойылатын талаптар</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713"/>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bookmarkEnd w:id="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толтырылмайды </w:t>
            </w:r>
          </w:p>
        </w:tc>
      </w:tr>
    </w:tbl>
    <w:bookmarkStart w:name="z2195" w:id="715"/>
    <w:p>
      <w:pPr>
        <w:spacing w:after="0"/>
        <w:ind w:left="0"/>
        <w:jc w:val="both"/>
      </w:pPr>
      <w:r>
        <w:rPr>
          <w:rFonts w:ascii="Times New Roman"/>
          <w:b w:val="false"/>
          <w:i w:val="false"/>
          <w:color w:val="000000"/>
          <w:sz w:val="28"/>
        </w:rPr>
        <w:t>
      27. "Кеден қоймалары иелерінің жалпы тізілімінің өзгерістері туралы ақпаратты сұрату" (P.СС.09.MSG.007) хабарламасында берілетін "Жалпы тізілімді өзекті етудің жай-күйі" (R.007) электрондық құжаттардың (мәліметтердің) деректемелерін толтыруға қойылатын талаптар 16-кестеде келтірілген.</w:t>
      </w:r>
    </w:p>
    <w:bookmarkEnd w:id="715"/>
    <w:bookmarkStart w:name="z2196" w:id="716"/>
    <w:p>
      <w:pPr>
        <w:spacing w:after="0"/>
        <w:ind w:left="0"/>
        <w:jc w:val="both"/>
      </w:pPr>
      <w:r>
        <w:rPr>
          <w:rFonts w:ascii="Times New Roman"/>
          <w:b w:val="false"/>
          <w:i w:val="false"/>
          <w:color w:val="000000"/>
          <w:sz w:val="28"/>
        </w:rPr>
        <w:t>
      16-кесте</w:t>
      </w:r>
    </w:p>
    <w:bookmarkEnd w:id="716"/>
    <w:bookmarkStart w:name="z2197" w:id="717"/>
    <w:p>
      <w:pPr>
        <w:spacing w:after="0"/>
        <w:ind w:left="0"/>
        <w:jc w:val="left"/>
      </w:pPr>
      <w:r>
        <w:rPr>
          <w:rFonts w:ascii="Times New Roman"/>
          <w:b/>
          <w:i w:val="false"/>
          <w:color w:val="000000"/>
        </w:rPr>
        <w:t xml:space="preserve"> "Кеден қоймалары иелерінің жалпы тізілімінің өзгерістері туралы ақпаратты сұрату" (P.СС.09.MSG.007) хабарламасында берілетін "Жалпы тізілімді өзекті етудің жай-күйі" (R.007) электрондық құжаттардың (мәліметтердің) деректемелерін толтыруға қойылатын талаптар</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718"/>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bookmarkEnd w:id="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7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мүше мемлекеттің уәкілетті органында жалпы тізілімнің мәліметтерін өзекті етудің күні мен уақытын қамтуға тиіс, кеден қоймалары иелерінің жалпы тізілімінен алынатын өзгертілген мәліметтер солардан бастап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7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(csdo:CountryCode) деректемесі таңдалған мүше мемлекеттер бойынша мәліметтер ұсынылған кезде толтырылады</w:t>
            </w:r>
          </w:p>
        </w:tc>
      </w:tr>
    </w:tbl>
    <w:bookmarkStart w:name="z2207" w:id="721"/>
    <w:p>
      <w:pPr>
        <w:spacing w:after="0"/>
        <w:ind w:left="0"/>
        <w:jc w:val="both"/>
      </w:pPr>
      <w:r>
        <w:rPr>
          <w:rFonts w:ascii="Times New Roman"/>
          <w:b w:val="false"/>
          <w:i w:val="false"/>
          <w:color w:val="000000"/>
          <w:sz w:val="28"/>
        </w:rPr>
        <w:t>
      28. "Кеден қоймалары иелерінің жалпы тізілімінен мәліметтерді сұрату" (P.СС.09.MSG.010) хабарламасында берілетін "Жалпы тізілімді өзекті етудің жай-күйі" (R.007) электрондық құжаттардың (мәліметтердің) деректемелерін толтыруға қойылатын талаптар 17-кестеде келтірілген.</w:t>
      </w:r>
    </w:p>
    <w:bookmarkEnd w:id="721"/>
    <w:bookmarkStart w:name="z2208" w:id="722"/>
    <w:p>
      <w:pPr>
        <w:spacing w:after="0"/>
        <w:ind w:left="0"/>
        <w:jc w:val="both"/>
      </w:pPr>
      <w:r>
        <w:rPr>
          <w:rFonts w:ascii="Times New Roman"/>
          <w:b w:val="false"/>
          <w:i w:val="false"/>
          <w:color w:val="000000"/>
          <w:sz w:val="28"/>
        </w:rPr>
        <w:t>
      17-кесте</w:t>
      </w:r>
    </w:p>
    <w:bookmarkEnd w:id="722"/>
    <w:bookmarkStart w:name="z2209" w:id="723"/>
    <w:p>
      <w:pPr>
        <w:spacing w:after="0"/>
        <w:ind w:left="0"/>
        <w:jc w:val="left"/>
      </w:pPr>
      <w:r>
        <w:rPr>
          <w:rFonts w:ascii="Times New Roman"/>
          <w:b/>
          <w:i w:val="false"/>
          <w:color w:val="000000"/>
        </w:rPr>
        <w:t xml:space="preserve"> "Кеден қоймалары иелерінің жалпы тізілімінен мәліметтерді сұрату" (P.СС.09.MSG.010) хабарламасында берілетін "Жалпы тізілімді өзекті етудің жай-күйі" (R.007) электрондық құжаттардың (мәліметтердің) деректемелерін толтыруға қойылатын талаптар</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724"/>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bookmarkEnd w:id="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7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(csdo:CountryCode) деректемесі таңдалған мүше мемлекеттер бойынша мәліметтер ұсынылған кезде толтырылады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135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құжаттардың және мәліметтердің форматтары мен құрылымдарының СИПАТТАМАСЫ</w:t>
      </w:r>
    </w:p>
    <w:bookmarkStart w:name="z2218" w:id="726"/>
    <w:p>
      <w:pPr>
        <w:spacing w:after="0"/>
        <w:ind w:left="0"/>
        <w:jc w:val="left"/>
      </w:pPr>
      <w:r>
        <w:rPr>
          <w:rFonts w:ascii="Times New Roman"/>
          <w:b/>
          <w:i w:val="false"/>
          <w:color w:val="000000"/>
        </w:rPr>
        <w:t xml:space="preserve"> I. Жалпы ережелер</w:t>
      </w:r>
    </w:p>
    <w:bookmarkEnd w:id="726"/>
    <w:bookmarkStart w:name="z2219" w:id="727"/>
    <w:p>
      <w:pPr>
        <w:spacing w:after="0"/>
        <w:ind w:left="0"/>
        <w:jc w:val="both"/>
      </w:pPr>
      <w:r>
        <w:rPr>
          <w:rFonts w:ascii="Times New Roman"/>
          <w:b w:val="false"/>
          <w:i w:val="false"/>
          <w:color w:val="000000"/>
          <w:sz w:val="28"/>
        </w:rPr>
        <w:t>
      1. Осы Сипаттама Еуразиялық экономикалық одақтың құқығына кіретін мынадай актілерге сәйкес әзірленді:</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Алқасының "Қызметін кеден ісі саласында жүзеге асыратын тұлғалардың, еркін қоймалар иелерінің, еркін (арнайы, ерекше) экономикалық аймақтар резиденттерінің (қатысушыларының) жалпы тізілімін қалыптастыру туралы" 2012 жылғы 11 желтоқсандағы № 271 шешімі;</w:t>
      </w:r>
    </w:p>
    <w:bookmarkStart w:name="z2222" w:id="728"/>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Қолданылу аясы</w:t>
      </w:r>
    </w:p>
    <w:bookmarkStart w:name="z2227" w:id="729"/>
    <w:p>
      <w:pPr>
        <w:spacing w:after="0"/>
        <w:ind w:left="0"/>
        <w:jc w:val="both"/>
      </w:pPr>
      <w:r>
        <w:rPr>
          <w:rFonts w:ascii="Times New Roman"/>
          <w:b w:val="false"/>
          <w:i w:val="false"/>
          <w:color w:val="000000"/>
          <w:sz w:val="28"/>
        </w:rPr>
        <w:t xml:space="preserve">
      2. Осы Сипаттама "Кеден қоймалары иелерінің жалпы тізілімін қалыптастыру, жүргізу және пайдалану" жалпы процесі (бұдан әрі – жалпы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 </w:t>
      </w:r>
    </w:p>
    <w:bookmarkEnd w:id="729"/>
    <w:bookmarkStart w:name="z2228" w:id="730"/>
    <w:p>
      <w:pPr>
        <w:spacing w:after="0"/>
        <w:ind w:left="0"/>
        <w:jc w:val="both"/>
      </w:pPr>
      <w:r>
        <w:rPr>
          <w:rFonts w:ascii="Times New Roman"/>
          <w:b w:val="false"/>
          <w:i w:val="false"/>
          <w:color w:val="000000"/>
          <w:sz w:val="28"/>
        </w:rPr>
        <w:t>
      3. Осы Сипаттама жалпы процес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 компоненттерін жобалау, әзірлеу және пысықтау кезінде қолданылады.</w:t>
      </w:r>
    </w:p>
    <w:bookmarkEnd w:id="730"/>
    <w:bookmarkStart w:name="z2229" w:id="731"/>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 иерархия деңгейлерін ескере отырып, толық деректемелік құрамды көрсетумен кесте нысанында беріледі.</w:t>
      </w:r>
    </w:p>
    <w:bookmarkEnd w:id="731"/>
    <w:p>
      <w:pPr>
        <w:spacing w:after="0"/>
        <w:ind w:left="0"/>
        <w:jc w:val="both"/>
      </w:pPr>
      <w:bookmarkStart w:name="z2230" w:id="732"/>
      <w:r>
        <w:rPr>
          <w:rFonts w:ascii="Times New Roman"/>
          <w:b w:val="false"/>
          <w:i w:val="false"/>
          <w:color w:val="000000"/>
          <w:sz w:val="28"/>
        </w:rPr>
        <w:t xml:space="preserve">
      5. Кестеде электрондық құжаттар (мәліметтер) деректемелері (бұдан </w:t>
      </w:r>
    </w:p>
    <w:bookmarkEnd w:id="732"/>
    <w:p>
      <w:pPr>
        <w:spacing w:after="0"/>
        <w:ind w:left="0"/>
        <w:jc w:val="both"/>
      </w:pPr>
      <w:r>
        <w:rPr>
          <w:rFonts w:ascii="Times New Roman"/>
          <w:b w:val="false"/>
          <w:i w:val="false"/>
          <w:color w:val="000000"/>
          <w:sz w:val="28"/>
        </w:rPr>
        <w:t>әрі – деректемелер) мен элементтерінің  деректер моделіне сөзсіз сәйкес келуі сипатталады.</w:t>
      </w:r>
    </w:p>
    <w:bookmarkStart w:name="z2231" w:id="733"/>
    <w:p>
      <w:pPr>
        <w:spacing w:after="0"/>
        <w:ind w:left="0"/>
        <w:jc w:val="both"/>
      </w:pPr>
      <w:r>
        <w:rPr>
          <w:rFonts w:ascii="Times New Roman"/>
          <w:b w:val="false"/>
          <w:i w:val="false"/>
          <w:color w:val="000000"/>
          <w:sz w:val="28"/>
        </w:rPr>
        <w:t>
      6. Кестеде мынадай жолдар (бағандар) жасалады:</w:t>
      </w:r>
    </w:p>
    <w:bookmarkEnd w:id="733"/>
    <w:bookmarkStart w:name="z2232" w:id="734"/>
    <w:p>
      <w:pPr>
        <w:spacing w:after="0"/>
        <w:ind w:left="0"/>
        <w:jc w:val="both"/>
      </w:pPr>
      <w:r>
        <w:rPr>
          <w:rFonts w:ascii="Times New Roman"/>
          <w:b w:val="false"/>
          <w:i w:val="false"/>
          <w:color w:val="000000"/>
          <w:sz w:val="28"/>
        </w:rPr>
        <w:t>
      "иерархиялық нөмір" – деректеменің реттік нөмірі;</w:t>
      </w:r>
    </w:p>
    <w:bookmarkEnd w:id="734"/>
    <w:bookmarkStart w:name="z2233" w:id="735"/>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bookmarkEnd w:id="735"/>
    <w:bookmarkStart w:name="z2234" w:id="736"/>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bookmarkEnd w:id="736"/>
    <w:bookmarkStart w:name="z2235" w:id="737"/>
    <w:p>
      <w:pPr>
        <w:spacing w:after="0"/>
        <w:ind w:left="0"/>
        <w:jc w:val="both"/>
      </w:pPr>
      <w:r>
        <w:rPr>
          <w:rFonts w:ascii="Times New Roman"/>
          <w:b w:val="false"/>
          <w:i w:val="false"/>
          <w:color w:val="000000"/>
          <w:sz w:val="28"/>
        </w:rPr>
        <w:t>
      "сәйкестендіргіш" – деректер моделіндегі деректемеге сәйкес келетін деректер элементінің сәйкестендіргіші;</w:t>
      </w:r>
    </w:p>
    <w:bookmarkEnd w:id="737"/>
    <w:bookmarkStart w:name="z2236" w:id="738"/>
    <w:p>
      <w:pPr>
        <w:spacing w:after="0"/>
        <w:ind w:left="0"/>
        <w:jc w:val="both"/>
      </w:pPr>
      <w:r>
        <w:rPr>
          <w:rFonts w:ascii="Times New Roman"/>
          <w:b w:val="false"/>
          <w:i w:val="false"/>
          <w:color w:val="000000"/>
          <w:sz w:val="28"/>
        </w:rPr>
        <w:t>
      "мәндер саласы" – деректеменің ықтимал мағынасының сөздік сипаттамасы;</w:t>
      </w:r>
    </w:p>
    <w:bookmarkEnd w:id="738"/>
    <w:bookmarkStart w:name="z2237" w:id="739"/>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(опциондығы) мен саны.</w:t>
      </w:r>
    </w:p>
    <w:bookmarkEnd w:id="739"/>
    <w:bookmarkStart w:name="z2238" w:id="740"/>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740"/>
    <w:bookmarkStart w:name="z2239" w:id="741"/>
    <w:p>
      <w:pPr>
        <w:spacing w:after="0"/>
        <w:ind w:left="0"/>
        <w:jc w:val="both"/>
      </w:pPr>
      <w:r>
        <w:rPr>
          <w:rFonts w:ascii="Times New Roman"/>
          <w:b w:val="false"/>
          <w:i w:val="false"/>
          <w:color w:val="000000"/>
          <w:sz w:val="28"/>
        </w:rPr>
        <w:t>
      1 – деректеме міндетті, қайталауға жол берілмейді;</w:t>
      </w:r>
    </w:p>
    <w:bookmarkEnd w:id="741"/>
    <w:bookmarkStart w:name="z2240" w:id="742"/>
    <w:p>
      <w:pPr>
        <w:spacing w:after="0"/>
        <w:ind w:left="0"/>
        <w:jc w:val="both"/>
      </w:pPr>
      <w:r>
        <w:rPr>
          <w:rFonts w:ascii="Times New Roman"/>
          <w:b w:val="false"/>
          <w:i w:val="false"/>
          <w:color w:val="000000"/>
          <w:sz w:val="28"/>
        </w:rPr>
        <w:t>
      n – деректеме міндетті, n рет қайталануға тиіс (n &gt; 1);</w:t>
      </w:r>
    </w:p>
    <w:bookmarkEnd w:id="742"/>
    <w:bookmarkStart w:name="z2241" w:id="743"/>
    <w:p>
      <w:pPr>
        <w:spacing w:after="0"/>
        <w:ind w:left="0"/>
        <w:jc w:val="both"/>
      </w:pPr>
      <w:r>
        <w:rPr>
          <w:rFonts w:ascii="Times New Roman"/>
          <w:b w:val="false"/>
          <w:i w:val="false"/>
          <w:color w:val="000000"/>
          <w:sz w:val="28"/>
        </w:rPr>
        <w:t>
      1..* – деректеме міндетті, шектеусіз қайталануы мүмкін;</w:t>
      </w:r>
    </w:p>
    <w:bookmarkEnd w:id="743"/>
    <w:bookmarkStart w:name="z2242" w:id="744"/>
    <w:p>
      <w:pPr>
        <w:spacing w:after="0"/>
        <w:ind w:left="0"/>
        <w:jc w:val="both"/>
      </w:pPr>
      <w:r>
        <w:rPr>
          <w:rFonts w:ascii="Times New Roman"/>
          <w:b w:val="false"/>
          <w:i w:val="false"/>
          <w:color w:val="000000"/>
          <w:sz w:val="28"/>
        </w:rPr>
        <w:t>
      n..* – деректеме міндетті, кемінде n рет қайталануға тиіс (n &gt; 1);</w:t>
      </w:r>
    </w:p>
    <w:bookmarkEnd w:id="744"/>
    <w:bookmarkStart w:name="z2243" w:id="745"/>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bookmarkEnd w:id="745"/>
    <w:bookmarkStart w:name="z2244" w:id="746"/>
    <w:p>
      <w:pPr>
        <w:spacing w:after="0"/>
        <w:ind w:left="0"/>
        <w:jc w:val="both"/>
      </w:pPr>
      <w:r>
        <w:rPr>
          <w:rFonts w:ascii="Times New Roman"/>
          <w:b w:val="false"/>
          <w:i w:val="false"/>
          <w:color w:val="000000"/>
          <w:sz w:val="28"/>
        </w:rPr>
        <w:t>
      0..1 – деректеме опционды, қайталауға жол берілмейді;</w:t>
      </w:r>
    </w:p>
    <w:bookmarkEnd w:id="746"/>
    <w:bookmarkStart w:name="z2245" w:id="747"/>
    <w:p>
      <w:pPr>
        <w:spacing w:after="0"/>
        <w:ind w:left="0"/>
        <w:jc w:val="both"/>
      </w:pPr>
      <w:r>
        <w:rPr>
          <w:rFonts w:ascii="Times New Roman"/>
          <w:b w:val="false"/>
          <w:i w:val="false"/>
          <w:color w:val="000000"/>
          <w:sz w:val="28"/>
        </w:rPr>
        <w:t>
      0..* – деректеме опционды, шектеусіз қайталануы мүмкін;</w:t>
      </w:r>
    </w:p>
    <w:bookmarkEnd w:id="747"/>
    <w:bookmarkStart w:name="z2246" w:id="748"/>
    <w:p>
      <w:pPr>
        <w:spacing w:after="0"/>
        <w:ind w:left="0"/>
        <w:jc w:val="both"/>
      </w:pPr>
      <w:r>
        <w:rPr>
          <w:rFonts w:ascii="Times New Roman"/>
          <w:b w:val="false"/>
          <w:i w:val="false"/>
          <w:color w:val="000000"/>
          <w:sz w:val="28"/>
        </w:rPr>
        <w:t>
      0..m – деректеме опционды, m реттен артық қайталанбауға тиіс (m &gt; 1).</w:t>
      </w:r>
    </w:p>
    <w:bookmarkEnd w:id="748"/>
    <w:bookmarkStart w:name="z2247" w:id="749"/>
    <w:p>
      <w:pPr>
        <w:spacing w:after="0"/>
        <w:ind w:left="0"/>
        <w:jc w:val="left"/>
      </w:pPr>
      <w:r>
        <w:rPr>
          <w:rFonts w:ascii="Times New Roman"/>
          <w:b/>
          <w:i w:val="false"/>
          <w:color w:val="000000"/>
        </w:rPr>
        <w:t xml:space="preserve"> III. Негізгі ұғымдар</w:t>
      </w:r>
    </w:p>
    <w:bookmarkEnd w:id="749"/>
    <w:bookmarkStart w:name="z2248" w:id="750"/>
    <w:p>
      <w:pPr>
        <w:spacing w:after="0"/>
        <w:ind w:left="0"/>
        <w:jc w:val="both"/>
      </w:pPr>
      <w:r>
        <w:rPr>
          <w:rFonts w:ascii="Times New Roman"/>
          <w:b w:val="false"/>
          <w:i w:val="false"/>
          <w:color w:val="000000"/>
          <w:sz w:val="28"/>
        </w:rPr>
        <w:t>
      8. Осы Сипаттаманың мақсаттары үшін деректеме деп белгілі бір контексте ажырамас болып саналатын, электрондық құжат (мәліметтер) деректерінің бірлігі түсініледі.</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 </w:t>
      </w:r>
    </w:p>
    <w:bookmarkStart w:name="z2250" w:id="751"/>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252" w:id="752"/>
    <w:p>
      <w:pPr>
        <w:spacing w:after="0"/>
        <w:ind w:left="0"/>
        <w:jc w:val="left"/>
      </w:pPr>
      <w:r>
        <w:rPr>
          <w:rFonts w:ascii="Times New Roman"/>
          <w:b/>
          <w:i w:val="false"/>
          <w:color w:val="000000"/>
        </w:rPr>
        <w:t xml:space="preserve"> IV. Электрондық құжаттар мен мәліметтердің құрылымдары </w:t>
      </w:r>
    </w:p>
    <w:bookmarkEnd w:id="752"/>
    <w:p>
      <w:pPr>
        <w:spacing w:after="0"/>
        <w:ind w:left="0"/>
        <w:jc w:val="left"/>
      </w:pPr>
    </w:p>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bookmarkStart w:name="z2255" w:id="753"/>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7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7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7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75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7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"Кедендік әкімшілендіру" нысаналық саласындағы құрылымдары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75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R.CА.СС.09.001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urn:EEC:R:CА:СС:09: RegisterCustomsWarehouse:v1.0.0</w:t>
            </w:r>
          </w:p>
        </w:tc>
      </w:tr>
    </w:tbl>
    <w:p>
      <w:pPr>
        <w:spacing w:after="0"/>
        <w:ind w:left="0"/>
        <w:jc w:val="left"/>
      </w:pPr>
    </w:p>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Еуразиялық экономикалық комиссия Алқасының 2016 жылғы 1 қарашадағы № 135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288" w:id="760"/>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760"/>
    <w:p>
      <w:pPr>
        <w:spacing w:after="0"/>
        <w:ind w:left="0"/>
        <w:jc w:val="left"/>
      </w:pPr>
    </w:p>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2291" w:id="761"/>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Рет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7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7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7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7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7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7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7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7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7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p>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Еуразиялық экономикалық комиссия Алқасының 2016 жылғы 1 қарашадағы № 135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333" w:id="771"/>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2335" w:id="772"/>
    <w:p>
      <w:pPr>
        <w:spacing w:after="0"/>
        <w:ind w:left="0"/>
        <w:jc w:val="left"/>
      </w:pPr>
      <w:r>
        <w:rPr>
          <w:rFonts w:ascii="Times New Roman"/>
          <w:b/>
          <w:i w:val="false"/>
          <w:color w:val="000000"/>
        </w:rPr>
        <w:t xml:space="preserve"> Аттардың импортталатын кеңістіктері</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w:t>
            </w:r>
            <w:r>
              <w:rPr>
                <w:rFonts w:ascii="Times New Roman"/>
                <w:b/>
                <w:i w:val="false"/>
                <w:color w:val="000000"/>
                <w:sz w:val="20"/>
              </w:rPr>
              <w:t>ің</w:t>
            </w:r>
            <w:r>
              <w:rPr>
                <w:rFonts w:ascii="Times New Roman"/>
                <w:b/>
                <w:i w:val="false"/>
                <w:color w:val="000000"/>
                <w:sz w:val="20"/>
              </w:rPr>
              <w:t xml:space="preserve"> сәйкестендіргіш</w:t>
            </w:r>
            <w:r>
              <w:rPr>
                <w:rFonts w:ascii="Times New Roman"/>
                <w:b/>
                <w:i w:val="false"/>
                <w:color w:val="000000"/>
                <w:sz w:val="20"/>
              </w:rPr>
              <w:t>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7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7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7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352" w:id="776"/>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2016 жылғы 1 қарашадағы № 135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776"/>
    <w:bookmarkStart w:name="z2353" w:id="777"/>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2355" w:id="778"/>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 </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779"/>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bookmarkEnd w:id="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80"/>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 тақырыбы</w:t>
            </w:r>
          </w:p>
          <w:bookmarkEnd w:id="780"/>
          <w:p>
            <w:pPr>
              <w:spacing w:after="20"/>
              <w:ind w:left="20"/>
              <w:jc w:val="both"/>
            </w:pPr>
            <w:r>
              <w:rPr>
                <w:rFonts w:ascii="Times New Roman"/>
                <w:b w:val="false"/>
                <w:i w:val="false"/>
                <w:color w:val="000000"/>
                <w:sz w:val="20"/>
              </w:rPr>
              <w:t>(ccdo:EDocHeader)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781"/>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хабарының коды (csdo:InfEnvelopeCode)</w:t>
            </w:r>
          </w:p>
          <w:bookmarkEnd w:id="7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782"/>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 коды</w:t>
            </w:r>
          </w:p>
          <w:bookmarkEnd w:id="782"/>
          <w:p>
            <w:pPr>
              <w:spacing w:after="20"/>
              <w:ind w:left="20"/>
              <w:jc w:val="both"/>
            </w:pPr>
            <w:r>
              <w:rPr>
                <w:rFonts w:ascii="Times New Roman"/>
                <w:b w:val="false"/>
                <w:i w:val="false"/>
                <w:color w:val="000000"/>
                <w:sz w:val="20"/>
              </w:rPr>
              <w:t>(csdo:EDocCode)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 (мәліметтерді)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тізілімдемесіне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783"/>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 сәйкестендіргіші</w:t>
            </w:r>
          </w:p>
          <w:bookmarkEnd w:id="783"/>
          <w:p>
            <w:pPr>
              <w:spacing w:after="20"/>
              <w:ind w:left="20"/>
              <w:jc w:val="both"/>
            </w:pPr>
            <w:r>
              <w:rPr>
                <w:rFonts w:ascii="Times New Roman"/>
                <w:b w:val="false"/>
                <w:i w:val="false"/>
                <w:color w:val="000000"/>
                <w:sz w:val="20"/>
              </w:rPr>
              <w:t>(csdo:EDocId)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784"/>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 сәйкестендіргіші</w:t>
            </w:r>
          </w:p>
          <w:bookmarkEnd w:id="784"/>
          <w:p>
            <w:pPr>
              <w:spacing w:after="20"/>
              <w:ind w:left="20"/>
              <w:jc w:val="both"/>
            </w:pPr>
            <w:r>
              <w:rPr>
                <w:rFonts w:ascii="Times New Roman"/>
                <w:b w:val="false"/>
                <w:i w:val="false"/>
                <w:color w:val="000000"/>
                <w:sz w:val="20"/>
              </w:rPr>
              <w:t>(csdo:EDocRefId)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Электрондық құжаттың (мәліметтердің) күні мен уақыты </w:t>
            </w:r>
          </w:p>
          <w:bookmarkEnd w:id="785"/>
          <w:p>
            <w:pPr>
              <w:spacing w:after="20"/>
              <w:ind w:left="20"/>
              <w:jc w:val="both"/>
            </w:pPr>
            <w:r>
              <w:rPr>
                <w:rFonts w:ascii="Times New Roman"/>
                <w:b w:val="false"/>
                <w:i w:val="false"/>
                <w:color w:val="000000"/>
                <w:sz w:val="20"/>
              </w:rPr>
              <w:t>(csdo:EDocDateTime)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786"/>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786"/>
          <w:p>
            <w:pPr>
              <w:spacing w:after="20"/>
              <w:ind w:left="20"/>
              <w:jc w:val="both"/>
            </w:pPr>
            <w:r>
              <w:rPr>
                <w:rFonts w:ascii="Times New Roman"/>
                <w:b w:val="false"/>
                <w:i w:val="false"/>
                <w:color w:val="000000"/>
                <w:sz w:val="20"/>
              </w:rPr>
              <w:t>(csdo:LanguageCode)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Күні мен уақыты </w:t>
            </w:r>
          </w:p>
          <w:bookmarkEnd w:id="787"/>
          <w:p>
            <w:pPr>
              <w:spacing w:after="20"/>
              <w:ind w:left="20"/>
              <w:jc w:val="both"/>
            </w:pPr>
            <w:r>
              <w:rPr>
                <w:rFonts w:ascii="Times New Roman"/>
                <w:b w:val="false"/>
                <w:i w:val="false"/>
                <w:color w:val="000000"/>
                <w:sz w:val="20"/>
              </w:rPr>
              <w:t>(csdo:EventDateTime)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788"/>
          <w:p>
            <w:pPr>
              <w:spacing w:after="20"/>
              <w:ind w:left="20"/>
              <w:jc w:val="both"/>
            </w:pPr>
            <w:r>
              <w:rPr>
                <w:rFonts w:ascii="Times New Roman"/>
                <w:b w:val="false"/>
                <w:i w:val="false"/>
                <w:color w:val="000000"/>
                <w:sz w:val="20"/>
              </w:rPr>
              <w:t>
</w:t>
            </w:r>
            <w:r>
              <w:rPr>
                <w:rFonts w:ascii="Times New Roman"/>
                <w:b w:val="false"/>
                <w:i w:val="false"/>
                <w:color w:val="000000"/>
                <w:sz w:val="20"/>
              </w:rPr>
              <w:t>3. Өңдеу нәтижесінің коды</w:t>
            </w:r>
          </w:p>
          <w:bookmarkEnd w:id="788"/>
          <w:p>
            <w:pPr>
              <w:spacing w:after="20"/>
              <w:ind w:left="20"/>
              <w:jc w:val="both"/>
            </w:pPr>
            <w:r>
              <w:rPr>
                <w:rFonts w:ascii="Times New Roman"/>
                <w:b w:val="false"/>
                <w:i w:val="false"/>
                <w:color w:val="000000"/>
                <w:sz w:val="20"/>
              </w:rPr>
              <w:t>(csdo:ProcessingResultV2Code)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өңдеу нәтижесінің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(M.SDT.90005</w:t>
            </w:r>
          </w:p>
          <w:p>
            <w:pPr>
              <w:spacing w:after="20"/>
              <w:ind w:left="20"/>
              <w:jc w:val="both"/>
            </w:pPr>
            <w:r>
              <w:rPr>
                <w:rFonts w:ascii="Times New Roman"/>
                <w:b w:val="false"/>
                <w:i w:val="false"/>
                <w:color w:val="000000"/>
                <w:sz w:val="20"/>
              </w:rPr>
              <w:t>
Ондық цифр.</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1 – мәліметтер жоқ;</w:t>
            </w:r>
          </w:p>
          <w:p>
            <w:pPr>
              <w:spacing w:after="20"/>
              <w:ind w:left="20"/>
              <w:jc w:val="both"/>
            </w:pPr>
            <w:r>
              <w:rPr>
                <w:rFonts w:ascii="Times New Roman"/>
                <w:b w:val="false"/>
                <w:i w:val="false"/>
                <w:color w:val="000000"/>
                <w:sz w:val="20"/>
              </w:rPr>
              <w:t>
2 – мәліметтер алынды;</w:t>
            </w:r>
          </w:p>
          <w:p>
            <w:pPr>
              <w:spacing w:after="20"/>
              <w:ind w:left="20"/>
              <w:jc w:val="both"/>
            </w:pPr>
            <w:r>
              <w:rPr>
                <w:rFonts w:ascii="Times New Roman"/>
                <w:b w:val="false"/>
                <w:i w:val="false"/>
                <w:color w:val="000000"/>
                <w:sz w:val="20"/>
              </w:rPr>
              <w:t>
3 – мәліметтер қосылды;</w:t>
            </w:r>
          </w:p>
          <w:p>
            <w:pPr>
              <w:spacing w:after="20"/>
              <w:ind w:left="20"/>
              <w:jc w:val="both"/>
            </w:pPr>
            <w:r>
              <w:rPr>
                <w:rFonts w:ascii="Times New Roman"/>
                <w:b w:val="false"/>
                <w:i w:val="false"/>
                <w:color w:val="000000"/>
                <w:sz w:val="20"/>
              </w:rPr>
              <w:t>
4 – мәліметтер өзгертілді;</w:t>
            </w:r>
          </w:p>
          <w:p>
            <w:pPr>
              <w:spacing w:after="20"/>
              <w:ind w:left="20"/>
              <w:jc w:val="both"/>
            </w:pPr>
            <w:r>
              <w:rPr>
                <w:rFonts w:ascii="Times New Roman"/>
                <w:b w:val="false"/>
                <w:i w:val="false"/>
                <w:color w:val="000000"/>
                <w:sz w:val="20"/>
              </w:rPr>
              <w:t>
5 - мәліметтер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789"/>
          <w:p>
            <w:pPr>
              <w:spacing w:after="20"/>
              <w:ind w:left="20"/>
              <w:jc w:val="both"/>
            </w:pPr>
            <w:r>
              <w:rPr>
                <w:rFonts w:ascii="Times New Roman"/>
                <w:b w:val="false"/>
                <w:i w:val="false"/>
                <w:color w:val="000000"/>
                <w:sz w:val="20"/>
              </w:rPr>
              <w:t>
</w:t>
            </w:r>
            <w:r>
              <w:rPr>
                <w:rFonts w:ascii="Times New Roman"/>
                <w:b w:val="false"/>
                <w:i w:val="false"/>
                <w:color w:val="000000"/>
                <w:sz w:val="20"/>
              </w:rPr>
              <w:t>4. Сипаттама</w:t>
            </w:r>
          </w:p>
          <w:bookmarkEnd w:id="789"/>
          <w:p>
            <w:pPr>
              <w:spacing w:after="20"/>
              <w:ind w:left="20"/>
              <w:jc w:val="both"/>
            </w:pPr>
            <w:r>
              <w:rPr>
                <w:rFonts w:ascii="Times New Roman"/>
                <w:b w:val="false"/>
                <w:i w:val="false"/>
                <w:color w:val="000000"/>
                <w:sz w:val="20"/>
              </w:rPr>
              <w:t>(csdo:DescriptionText)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22" w:id="790"/>
    <w:p>
      <w:pPr>
        <w:spacing w:after="0"/>
        <w:ind w:left="0"/>
        <w:jc w:val="both"/>
      </w:pPr>
      <w:r>
        <w:rPr>
          <w:rFonts w:ascii="Times New Roman"/>
          <w:b w:val="false"/>
          <w:i w:val="false"/>
          <w:color w:val="000000"/>
          <w:sz w:val="28"/>
        </w:rPr>
        <w:t>
      13. "Жалпы ресурсты өзекті етудің жай-күйі" (R.007) электрондық құжат (мәліметтер) құрылымының сипаттамасы 5-кестеде келтірілген.</w:t>
      </w:r>
    </w:p>
    <w:bookmarkEnd w:id="790"/>
    <w:bookmarkStart w:name="z2423" w:id="791"/>
    <w:p>
      <w:pPr>
        <w:spacing w:after="0"/>
        <w:ind w:left="0"/>
        <w:jc w:val="both"/>
      </w:pPr>
      <w:r>
        <w:rPr>
          <w:rFonts w:ascii="Times New Roman"/>
          <w:b w:val="false"/>
          <w:i w:val="false"/>
          <w:color w:val="000000"/>
          <w:sz w:val="28"/>
        </w:rPr>
        <w:t>
      5-кесте</w:t>
      </w:r>
    </w:p>
    <w:bookmarkEnd w:id="791"/>
    <w:bookmarkStart w:name="z2424" w:id="792"/>
    <w:p>
      <w:pPr>
        <w:spacing w:after="0"/>
        <w:ind w:left="0"/>
        <w:jc w:val="left"/>
      </w:pPr>
      <w:r>
        <w:rPr>
          <w:rFonts w:ascii="Times New Roman"/>
          <w:b/>
          <w:i w:val="false"/>
          <w:color w:val="000000"/>
        </w:rPr>
        <w:t xml:space="preserve"> "Жалпы ресурсты өзекті етудің жай-күйі" (R.007) электрондық құжат (мәліметтер) құрылымының сипаттамасы </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793"/>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bookmarkEnd w:id="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7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7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7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7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өзекті ету үшін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7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күні мен уақытын сұрату және осы сұрау салуға жауап беру үшін, сондай-ақ жалпы ресурстан өзекті немесе толық (өзгертілген, жаңартылған) мәліметтерді сұрату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8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8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8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2465" w:id="803"/>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 Еуразиялық экономикалық комиссия Алқасының 2016 жылғы 1 қарашадағы № 135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End w:id="803"/>
    <w:bookmarkStart w:name="z2466" w:id="804"/>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804"/>
    <w:bookmarkStart w:name="z2467" w:id="805"/>
    <w:p>
      <w:pPr>
        <w:spacing w:after="0"/>
        <w:ind w:left="0"/>
        <w:jc w:val="both"/>
      </w:pPr>
      <w:r>
        <w:rPr>
          <w:rFonts w:ascii="Times New Roman"/>
          <w:b w:val="false"/>
          <w:i w:val="false"/>
          <w:color w:val="000000"/>
          <w:sz w:val="28"/>
        </w:rPr>
        <w:t xml:space="preserve">
      6-кесте </w:t>
      </w:r>
    </w:p>
    <w:bookmarkEnd w:id="805"/>
    <w:bookmarkStart w:name="z2468" w:id="806"/>
    <w:p>
      <w:pPr>
        <w:spacing w:after="0"/>
        <w:ind w:left="0"/>
        <w:jc w:val="left"/>
      </w:pPr>
      <w:r>
        <w:rPr>
          <w:rFonts w:ascii="Times New Roman"/>
          <w:b/>
          <w:i w:val="false"/>
          <w:color w:val="000000"/>
        </w:rPr>
        <w:t xml:space="preserve"> Аттардың импортталатын кеңістіктері</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807"/>
          <w:p>
            <w:pPr>
              <w:spacing w:after="20"/>
              <w:ind w:left="20"/>
              <w:jc w:val="both"/>
            </w:pPr>
            <w:r>
              <w:rPr>
                <w:rFonts w:ascii="Times New Roman"/>
                <w:b w:val="false"/>
                <w:i w:val="false"/>
                <w:color w:val="000000"/>
                <w:sz w:val="20"/>
              </w:rPr>
              <w:t>
</w:t>
            </w:r>
            <w:r>
              <w:rPr>
                <w:rFonts w:ascii="Times New Roman"/>
                <w:b/>
                <w:i w:val="false"/>
                <w:color w:val="000000"/>
                <w:sz w:val="20"/>
              </w:rPr>
              <w:t xml:space="preserve">Рет </w:t>
            </w:r>
            <w:r>
              <w:rPr>
                <w:rFonts w:ascii="Times New Roman"/>
                <w:b/>
                <w:i w:val="false"/>
                <w:color w:val="000000"/>
                <w:sz w:val="20"/>
              </w:rPr>
              <w:t xml:space="preserve">№ </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8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485" w:id="811"/>
    <w:p>
      <w:pPr>
        <w:spacing w:after="0"/>
        <w:ind w:left="0"/>
        <w:jc w:val="both"/>
      </w:pPr>
      <w:r>
        <w:rPr>
          <w:rFonts w:ascii="Times New Roman"/>
          <w:b w:val="false"/>
          <w:i w:val="false"/>
          <w:color w:val="000000"/>
          <w:sz w:val="28"/>
        </w:rPr>
        <w:t>
      Импортталатын аттар кеңістігіндегі "X.X.X" символдары Еуразиялық экономикалық комиссия Алқасының 2016 жылғы 1 қарашадағы № 135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811"/>
    <w:bookmarkStart w:name="z2486" w:id="812"/>
    <w:p>
      <w:pPr>
        <w:spacing w:after="0"/>
        <w:ind w:left="0"/>
        <w:jc w:val="both"/>
      </w:pPr>
      <w:r>
        <w:rPr>
          <w:rFonts w:ascii="Times New Roman"/>
          <w:b w:val="false"/>
          <w:i w:val="false"/>
          <w:color w:val="000000"/>
          <w:sz w:val="28"/>
        </w:rPr>
        <w:t>
      15. "Жалпы ресурсты өзекті етудің жай-күйі" электрондық құжат (мәліметтер) құрылымының деректемелік құрамы (R.007) 7-кестеде келтірілген.</w:t>
      </w:r>
    </w:p>
    <w:bookmarkEnd w:id="812"/>
    <w:bookmarkStart w:name="z2487" w:id="813"/>
    <w:p>
      <w:pPr>
        <w:spacing w:after="0"/>
        <w:ind w:left="0"/>
        <w:jc w:val="both"/>
      </w:pPr>
      <w:r>
        <w:rPr>
          <w:rFonts w:ascii="Times New Roman"/>
          <w:b w:val="false"/>
          <w:i w:val="false"/>
          <w:color w:val="000000"/>
          <w:sz w:val="28"/>
        </w:rPr>
        <w:t>
      7-кесте </w:t>
      </w:r>
    </w:p>
    <w:bookmarkEnd w:id="813"/>
    <w:bookmarkStart w:name="z2488" w:id="814"/>
    <w:p>
      <w:pPr>
        <w:spacing w:after="0"/>
        <w:ind w:left="0"/>
        <w:jc w:val="left"/>
      </w:pPr>
      <w:r>
        <w:rPr>
          <w:rFonts w:ascii="Times New Roman"/>
          <w:b/>
          <w:i w:val="false"/>
          <w:color w:val="000000"/>
        </w:rPr>
        <w:t xml:space="preserve"> "Жалпы ресурсты өзекті етудің жай-күйі" (R.007) электрондық құжат (мәліметтер) құрылымының деректемелік құрамы </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815"/>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bookmarkEnd w:id="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w:t>
            </w:r>
            <w:r>
              <w:rPr>
                <w:rFonts w:ascii="Times New Roman"/>
                <w:b/>
                <w:i w:val="false"/>
                <w:color w:val="000000"/>
                <w:sz w:val="20"/>
              </w:rPr>
              <w:t>-</w:t>
            </w:r>
            <w:r>
              <w:rPr>
                <w:rFonts w:ascii="Times New Roman"/>
                <w:b/>
                <w:i w:val="false"/>
                <w:color w:val="000000"/>
                <w:sz w:val="20"/>
              </w:rPr>
              <w:t>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81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816"/>
          <w:p>
            <w:pPr>
              <w:spacing w:after="20"/>
              <w:ind w:left="20"/>
              <w:jc w:val="both"/>
            </w:pPr>
            <w:r>
              <w:rPr>
                <w:rFonts w:ascii="Times New Roman"/>
                <w:b w:val="false"/>
                <w:i w:val="false"/>
                <w:color w:val="000000"/>
                <w:sz w:val="20"/>
              </w:rPr>
              <w:t>(ccdo:EDocHeader)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817"/>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хабарының коды</w:t>
            </w:r>
          </w:p>
          <w:bookmarkEnd w:id="817"/>
          <w:p>
            <w:pPr>
              <w:spacing w:after="20"/>
              <w:ind w:left="20"/>
              <w:jc w:val="both"/>
            </w:pPr>
            <w:r>
              <w:rPr>
                <w:rFonts w:ascii="Times New Roman"/>
                <w:b w:val="false"/>
                <w:i w:val="false"/>
                <w:color w:val="000000"/>
                <w:sz w:val="20"/>
              </w:rPr>
              <w:t>(csdo:InfEnvelopeCode)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818"/>
          <w:p>
            <w:pPr>
              <w:spacing w:after="20"/>
              <w:ind w:left="20"/>
              <w:jc w:val="both"/>
            </w:pPr>
            <w:r>
              <w:rPr>
                <w:rFonts w:ascii="Times New Roman"/>
                <w:b w:val="false"/>
                <w:i w:val="false"/>
                <w:color w:val="000000"/>
                <w:sz w:val="20"/>
              </w:rPr>
              <w:t>
</w:t>
            </w:r>
            <w:r>
              <w:rPr>
                <w:rFonts w:ascii="Times New Roman"/>
                <w:b w:val="false"/>
                <w:i w:val="false"/>
                <w:color w:val="000000"/>
                <w:sz w:val="20"/>
              </w:rPr>
              <w:t>1.2.Электрондық құжаттың (мәліметтердің) коды</w:t>
            </w:r>
          </w:p>
          <w:bookmarkEnd w:id="818"/>
          <w:p>
            <w:pPr>
              <w:spacing w:after="20"/>
              <w:ind w:left="20"/>
              <w:jc w:val="both"/>
            </w:pPr>
            <w:r>
              <w:rPr>
                <w:rFonts w:ascii="Times New Roman"/>
                <w:b w:val="false"/>
                <w:i w:val="false"/>
                <w:color w:val="000000"/>
                <w:sz w:val="20"/>
              </w:rPr>
              <w:t>(csdo:EDocCode)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819"/>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819"/>
          <w:p>
            <w:pPr>
              <w:spacing w:after="20"/>
              <w:ind w:left="20"/>
              <w:jc w:val="both"/>
            </w:pPr>
            <w:r>
              <w:rPr>
                <w:rFonts w:ascii="Times New Roman"/>
                <w:b w:val="false"/>
                <w:i w:val="false"/>
                <w:color w:val="000000"/>
                <w:sz w:val="20"/>
              </w:rPr>
              <w:t>(csdo:EDocId)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820"/>
          <w:p>
            <w:pPr>
              <w:spacing w:after="20"/>
              <w:ind w:left="20"/>
              <w:jc w:val="both"/>
            </w:pPr>
            <w:r>
              <w:rPr>
                <w:rFonts w:ascii="Times New Roman"/>
                <w:b w:val="false"/>
                <w:i w:val="false"/>
                <w:color w:val="000000"/>
                <w:sz w:val="20"/>
              </w:rPr>
              <w:t>
</w:t>
            </w:r>
            <w:r>
              <w:rPr>
                <w:rFonts w:ascii="Times New Roman"/>
                <w:b w:val="false"/>
                <w:i w:val="false"/>
                <w:color w:val="000000"/>
                <w:sz w:val="20"/>
              </w:rPr>
              <w:t>Деректеменің аты</w:t>
            </w:r>
          </w:p>
          <w:bookmarkEnd w:id="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821"/>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821"/>
          <w:p>
            <w:pPr>
              <w:spacing w:after="20"/>
              <w:ind w:left="20"/>
              <w:jc w:val="both"/>
            </w:pPr>
            <w:r>
              <w:rPr>
                <w:rFonts w:ascii="Times New Roman"/>
                <w:b w:val="false"/>
                <w:i w:val="false"/>
                <w:color w:val="000000"/>
                <w:sz w:val="20"/>
              </w:rPr>
              <w:t>(csdo:EDocRefId)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Электрондық құжаттың (мәліметтердің) күні мен уақыты </w:t>
            </w:r>
          </w:p>
          <w:bookmarkEnd w:id="822"/>
          <w:p>
            <w:pPr>
              <w:spacing w:after="20"/>
              <w:ind w:left="20"/>
              <w:jc w:val="both"/>
            </w:pPr>
            <w:r>
              <w:rPr>
                <w:rFonts w:ascii="Times New Roman"/>
                <w:b w:val="false"/>
                <w:i w:val="false"/>
                <w:color w:val="000000"/>
                <w:sz w:val="20"/>
              </w:rPr>
              <w:t>(csdo:EDocDateTime)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823"/>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823"/>
          <w:p>
            <w:pPr>
              <w:spacing w:after="20"/>
              <w:ind w:left="20"/>
              <w:jc w:val="both"/>
            </w:pPr>
            <w:r>
              <w:rPr>
                <w:rFonts w:ascii="Times New Roman"/>
                <w:b w:val="false"/>
                <w:i w:val="false"/>
                <w:color w:val="000000"/>
                <w:sz w:val="20"/>
              </w:rPr>
              <w:t>(csdo:LanguageCode)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824"/>
          <w:p>
            <w:pPr>
              <w:spacing w:after="20"/>
              <w:ind w:left="20"/>
              <w:jc w:val="both"/>
            </w:pPr>
            <w:r>
              <w:rPr>
                <w:rFonts w:ascii="Times New Roman"/>
                <w:b w:val="false"/>
                <w:i w:val="false"/>
                <w:color w:val="000000"/>
                <w:sz w:val="20"/>
              </w:rPr>
              <w:t>
</w:t>
            </w:r>
            <w:r>
              <w:rPr>
                <w:rFonts w:ascii="Times New Roman"/>
                <w:b w:val="false"/>
                <w:i w:val="false"/>
                <w:color w:val="000000"/>
                <w:sz w:val="20"/>
              </w:rPr>
              <w:t>2. Жаңарту күні мен уақыты</w:t>
            </w:r>
          </w:p>
          <w:bookmarkEnd w:id="824"/>
          <w:p>
            <w:pPr>
              <w:spacing w:after="20"/>
              <w:ind w:left="20"/>
              <w:jc w:val="both"/>
            </w:pPr>
            <w:r>
              <w:rPr>
                <w:rFonts w:ascii="Times New Roman"/>
                <w:b w:val="false"/>
                <w:i w:val="false"/>
                <w:color w:val="000000"/>
                <w:sz w:val="20"/>
              </w:rPr>
              <w:t>(csdo:UpdateDateTime)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дерекқорын)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825"/>
          <w:p>
            <w:pPr>
              <w:spacing w:after="20"/>
              <w:ind w:left="20"/>
              <w:jc w:val="both"/>
            </w:pPr>
            <w:r>
              <w:rPr>
                <w:rFonts w:ascii="Times New Roman"/>
                <w:b w:val="false"/>
                <w:i w:val="false"/>
                <w:color w:val="000000"/>
                <w:sz w:val="20"/>
              </w:rPr>
              <w:t>
</w:t>
            </w:r>
            <w:r>
              <w:rPr>
                <w:rFonts w:ascii="Times New Roman"/>
                <w:b w:val="false"/>
                <w:i w:val="false"/>
                <w:color w:val="000000"/>
                <w:sz w:val="20"/>
              </w:rPr>
              <w:t>3. Елдің коды</w:t>
            </w:r>
          </w:p>
          <w:bookmarkEnd w:id="825"/>
          <w:p>
            <w:pPr>
              <w:spacing w:after="20"/>
              <w:ind w:left="20"/>
              <w:jc w:val="both"/>
            </w:pPr>
            <w:r>
              <w:rPr>
                <w:rFonts w:ascii="Times New Roman"/>
                <w:b w:val="false"/>
                <w:i w:val="false"/>
                <w:color w:val="000000"/>
                <w:sz w:val="20"/>
              </w:rPr>
              <w:t>(csdo:UnifiedCountryCode)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берген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55" w:id="826"/>
    <w:p>
      <w:pPr>
        <w:spacing w:after="0"/>
        <w:ind w:left="0"/>
        <w:jc w:val="left"/>
      </w:pPr>
      <w:r>
        <w:rPr>
          <w:rFonts w:ascii="Times New Roman"/>
          <w:b/>
          <w:i w:val="false"/>
          <w:color w:val="000000"/>
        </w:rPr>
        <w:t xml:space="preserve"> 2. Электрондық құжаттар мен мәліметтердің "Кедендік әкімшілендіру" нысаналық саласындағы құрылымдары</w:t>
      </w:r>
    </w:p>
    <w:bookmarkEnd w:id="826"/>
    <w:bookmarkStart w:name="z2556" w:id="827"/>
    <w:p>
      <w:pPr>
        <w:spacing w:after="0"/>
        <w:ind w:left="0"/>
        <w:jc w:val="both"/>
      </w:pPr>
      <w:r>
        <w:rPr>
          <w:rFonts w:ascii="Times New Roman"/>
          <w:b w:val="false"/>
          <w:i w:val="false"/>
          <w:color w:val="000000"/>
          <w:sz w:val="28"/>
        </w:rPr>
        <w:t>
      16. "Кеден қоймалары иелерінің жалпы тізілімі" (R.CА.СС.09.001) электрондық құжат (мәліметтер) құрылымының сипаттамасы 8-кестеде келтірілген.</w:t>
      </w:r>
    </w:p>
    <w:bookmarkEnd w:id="827"/>
    <w:bookmarkStart w:name="z2557" w:id="828"/>
    <w:p>
      <w:pPr>
        <w:spacing w:after="0"/>
        <w:ind w:left="0"/>
        <w:jc w:val="both"/>
      </w:pPr>
      <w:r>
        <w:rPr>
          <w:rFonts w:ascii="Times New Roman"/>
          <w:b w:val="false"/>
          <w:i w:val="false"/>
          <w:color w:val="000000"/>
          <w:sz w:val="28"/>
        </w:rPr>
        <w:t>
      8-кесте</w:t>
      </w:r>
    </w:p>
    <w:bookmarkEnd w:id="828"/>
    <w:bookmarkStart w:name="z2558" w:id="829"/>
    <w:p>
      <w:pPr>
        <w:spacing w:after="0"/>
        <w:ind w:left="0"/>
        <w:jc w:val="left"/>
      </w:pPr>
      <w:r>
        <w:rPr>
          <w:rFonts w:ascii="Times New Roman"/>
          <w:b/>
          <w:i w:val="false"/>
          <w:color w:val="000000"/>
        </w:rPr>
        <w:t xml:space="preserve"> "Кеден қоймалары иелерінің жалпы тізілімі" (R.CА.СС.09.001) электрондық құжат (мәліметтер) құрылымының сипаттамасы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830"/>
          <w:p>
            <w:pPr>
              <w:spacing w:after="20"/>
              <w:ind w:left="20"/>
              <w:jc w:val="both"/>
            </w:pPr>
            <w:r>
              <w:rPr>
                <w:rFonts w:ascii="Times New Roman"/>
                <w:b w:val="false"/>
                <w:i w:val="false"/>
                <w:color w:val="000000"/>
                <w:sz w:val="20"/>
              </w:rPr>
              <w:t>
</w:t>
            </w:r>
            <w:r>
              <w:rPr>
                <w:rFonts w:ascii="Times New Roman"/>
                <w:b/>
                <w:i w:val="false"/>
                <w:color w:val="000000"/>
                <w:sz w:val="20"/>
              </w:rPr>
              <w:t xml:space="preserve">Рет </w:t>
            </w:r>
            <w:r>
              <w:rPr>
                <w:rFonts w:ascii="Times New Roman"/>
                <w:b/>
                <w:i w:val="false"/>
                <w:color w:val="000000"/>
                <w:sz w:val="20"/>
              </w:rPr>
              <w:t xml:space="preserve">№ </w:t>
            </w:r>
          </w:p>
          <w:bookmarkEnd w:id="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8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8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R.CА.СС.09.001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8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8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жалпы тізілімінен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8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8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urn:EEC:R:CА:СС:09:RegisterCustomsWarehouse:v1.0.0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8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RegisterCustomsWarehouse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8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EEC_R_CА_СС_09_RegisterCustomsWarehouse_v1.0.0.xsd</w:t>
            </w:r>
          </w:p>
        </w:tc>
      </w:tr>
    </w:tbl>
    <w:bookmarkStart w:name="z2599" w:id="840"/>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840"/>
    <w:bookmarkStart w:name="z2600" w:id="841"/>
    <w:p>
      <w:pPr>
        <w:spacing w:after="0"/>
        <w:ind w:left="0"/>
        <w:jc w:val="both"/>
      </w:pPr>
      <w:r>
        <w:rPr>
          <w:rFonts w:ascii="Times New Roman"/>
          <w:b w:val="false"/>
          <w:i w:val="false"/>
          <w:color w:val="000000"/>
          <w:sz w:val="28"/>
        </w:rPr>
        <w:t>
       9-кесте</w:t>
      </w:r>
    </w:p>
    <w:bookmarkEnd w:id="841"/>
    <w:bookmarkStart w:name="z2601" w:id="842"/>
    <w:p>
      <w:pPr>
        <w:spacing w:after="0"/>
        <w:ind w:left="0"/>
        <w:jc w:val="left"/>
      </w:pPr>
      <w:r>
        <w:rPr>
          <w:rFonts w:ascii="Times New Roman"/>
          <w:b/>
          <w:i w:val="false"/>
          <w:color w:val="000000"/>
        </w:rPr>
        <w:t xml:space="preserve"> Аттардың импортталатын кеңістіктері</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843"/>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bookmarkEnd w:id="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8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8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8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8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8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26" w:id="849"/>
    <w:p>
      <w:pPr>
        <w:spacing w:after="0"/>
        <w:ind w:left="0"/>
        <w:jc w:val="both"/>
      </w:pPr>
      <w:r>
        <w:rPr>
          <w:rFonts w:ascii="Times New Roman"/>
          <w:b w:val="false"/>
          <w:i w:val="false"/>
          <w:color w:val="000000"/>
          <w:sz w:val="28"/>
        </w:rPr>
        <w:t>
      Импортталатын аттар кеңістігіндегі "X.X.X" символдары Еуразиялық экономикалық комиссия Алқасының 2016 жылғы 1 қарашадағы № 135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және нысаналық сала деректерінің нөміріне сәйкес келеді.</w:t>
      </w:r>
    </w:p>
    <w:bookmarkEnd w:id="849"/>
    <w:bookmarkStart w:name="z2627" w:id="850"/>
    <w:p>
      <w:pPr>
        <w:spacing w:after="0"/>
        <w:ind w:left="0"/>
        <w:jc w:val="both"/>
      </w:pPr>
      <w:r>
        <w:rPr>
          <w:rFonts w:ascii="Times New Roman"/>
          <w:b w:val="false"/>
          <w:i w:val="false"/>
          <w:color w:val="000000"/>
          <w:sz w:val="28"/>
        </w:rPr>
        <w:t>
      18. "Кеден қоймалары иелерінің жалпы тізілімі" (R.CА.СС.09.001) электрондық құжат (мәліметтер) құрылымының деректемелік құрамы 10-кестеде келтірілген.</w:t>
      </w:r>
    </w:p>
    <w:bookmarkEnd w:id="850"/>
    <w:bookmarkStart w:name="z2628" w:id="851"/>
    <w:p>
      <w:pPr>
        <w:spacing w:after="0"/>
        <w:ind w:left="0"/>
        <w:jc w:val="both"/>
      </w:pPr>
      <w:r>
        <w:rPr>
          <w:rFonts w:ascii="Times New Roman"/>
          <w:b w:val="false"/>
          <w:i w:val="false"/>
          <w:color w:val="000000"/>
          <w:sz w:val="28"/>
        </w:rPr>
        <w:t>
      10-кесте</w:t>
      </w:r>
    </w:p>
    <w:bookmarkEnd w:id="851"/>
    <w:bookmarkStart w:name="z2629" w:id="852"/>
    <w:p>
      <w:pPr>
        <w:spacing w:after="0"/>
        <w:ind w:left="0"/>
        <w:jc w:val="left"/>
      </w:pPr>
      <w:r>
        <w:rPr>
          <w:rFonts w:ascii="Times New Roman"/>
          <w:b/>
          <w:i w:val="false"/>
          <w:color w:val="000000"/>
        </w:rPr>
        <w:t xml:space="preserve"> "Кеден қоймалары иелерінің жалпы тізілімі" (R.CА.СС.09.001) электрондық құжат (мәліметтер) құрылымының деректемелік құрамы</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853"/>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bookmarkEnd w:id="8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w:t>
            </w:r>
            <w:r>
              <w:rPr>
                <w:rFonts w:ascii="Times New Roman"/>
                <w:b/>
                <w:i w:val="false"/>
                <w:color w:val="000000"/>
                <w:sz w:val="20"/>
              </w:rPr>
              <w:t>-</w:t>
            </w:r>
            <w:r>
              <w:rPr>
                <w:rFonts w:ascii="Times New Roman"/>
                <w:b/>
                <w:i w:val="false"/>
                <w:color w:val="000000"/>
                <w:sz w:val="20"/>
              </w:rPr>
              <w:t>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854"/>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854"/>
          <w:p>
            <w:pPr>
              <w:spacing w:after="20"/>
              <w:ind w:left="20"/>
              <w:jc w:val="both"/>
            </w:pPr>
            <w:r>
              <w:rPr>
                <w:rFonts w:ascii="Times New Roman"/>
                <w:b w:val="false"/>
                <w:i w:val="false"/>
                <w:color w:val="000000"/>
                <w:sz w:val="20"/>
              </w:rPr>
              <w:t>(ccdo:EDocHeader)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855"/>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хабарының коды</w:t>
            </w:r>
          </w:p>
          <w:bookmarkEnd w:id="855"/>
          <w:p>
            <w:pPr>
              <w:spacing w:after="20"/>
              <w:ind w:left="20"/>
              <w:jc w:val="both"/>
            </w:pPr>
            <w:r>
              <w:rPr>
                <w:rFonts w:ascii="Times New Roman"/>
                <w:b w:val="false"/>
                <w:i w:val="false"/>
                <w:color w:val="000000"/>
                <w:sz w:val="20"/>
              </w:rPr>
              <w:t>(csdo:InfEnvelopeCode)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856"/>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(мәліметтердің) коды</w:t>
            </w:r>
          </w:p>
          <w:bookmarkEnd w:id="856"/>
          <w:p>
            <w:pPr>
              <w:spacing w:after="20"/>
              <w:ind w:left="20"/>
              <w:jc w:val="both"/>
            </w:pPr>
            <w:r>
              <w:rPr>
                <w:rFonts w:ascii="Times New Roman"/>
                <w:b w:val="false"/>
                <w:i w:val="false"/>
                <w:color w:val="000000"/>
                <w:sz w:val="20"/>
              </w:rPr>
              <w:t>(csdo:EDocCode)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857"/>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857"/>
          <w:p>
            <w:pPr>
              <w:spacing w:after="20"/>
              <w:ind w:left="20"/>
              <w:jc w:val="both"/>
            </w:pPr>
            <w:r>
              <w:rPr>
                <w:rFonts w:ascii="Times New Roman"/>
                <w:b w:val="false"/>
                <w:i w:val="false"/>
                <w:color w:val="000000"/>
                <w:sz w:val="20"/>
              </w:rPr>
              <w:t>(csdo:EDocId)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858"/>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858"/>
          <w:p>
            <w:pPr>
              <w:spacing w:after="20"/>
              <w:ind w:left="20"/>
              <w:jc w:val="both"/>
            </w:pPr>
            <w:r>
              <w:rPr>
                <w:rFonts w:ascii="Times New Roman"/>
                <w:b w:val="false"/>
                <w:i w:val="false"/>
                <w:color w:val="000000"/>
                <w:sz w:val="20"/>
              </w:rPr>
              <w:t>(csdo:EDocRefId)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859"/>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құжаттың (мәліметтердің) күні мен уақыты (csdo:EDocDateTime)</w:t>
            </w:r>
          </w:p>
          <w:bookmarkEnd w:id="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860"/>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860"/>
          <w:p>
            <w:pPr>
              <w:spacing w:after="20"/>
              <w:ind w:left="20"/>
              <w:jc w:val="both"/>
            </w:pPr>
            <w:r>
              <w:rPr>
                <w:rFonts w:ascii="Times New Roman"/>
                <w:b w:val="false"/>
                <w:i w:val="false"/>
                <w:color w:val="000000"/>
                <w:sz w:val="20"/>
              </w:rPr>
              <w:t>(csdo:LanguageCode)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8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Кеден қоймалары иелерінің тізілімін есепке алу объектісі </w:t>
            </w:r>
          </w:p>
          <w:bookmarkEnd w:id="861"/>
          <w:p>
            <w:pPr>
              <w:spacing w:after="20"/>
              <w:ind w:left="20"/>
              <w:jc w:val="both"/>
            </w:pPr>
            <w:r>
              <w:rPr>
                <w:rFonts w:ascii="Times New Roman"/>
                <w:b w:val="false"/>
                <w:i w:val="false"/>
                <w:color w:val="000000"/>
                <w:sz w:val="20"/>
              </w:rPr>
              <w:t>(cacdo:RegisterCustomsWarehouseDetails)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 тізілімінің объектісі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cacdo:RegisterCustomsWarehouseDetailsType (M.CA.CDT.00033)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862"/>
          <w:p>
            <w:pPr>
              <w:spacing w:after="20"/>
              <w:ind w:left="20"/>
              <w:jc w:val="both"/>
            </w:pPr>
            <w:r>
              <w:rPr>
                <w:rFonts w:ascii="Times New Roman"/>
                <w:b w:val="false"/>
                <w:i w:val="false"/>
                <w:color w:val="000000"/>
                <w:sz w:val="20"/>
              </w:rPr>
              <w:t>
</w:t>
            </w:r>
            <w:r>
              <w:rPr>
                <w:rFonts w:ascii="Times New Roman"/>
                <w:b w:val="false"/>
                <w:i w:val="false"/>
                <w:color w:val="000000"/>
                <w:sz w:val="20"/>
              </w:rPr>
              <w:t>2.1. Тізілімге ақпаратты ұсынған елдің коды</w:t>
            </w:r>
          </w:p>
          <w:bookmarkEnd w:id="862"/>
          <w:p>
            <w:pPr>
              <w:spacing w:after="20"/>
              <w:ind w:left="20"/>
              <w:jc w:val="both"/>
            </w:pPr>
            <w:r>
              <w:rPr>
                <w:rFonts w:ascii="Times New Roman"/>
                <w:b w:val="false"/>
                <w:i w:val="false"/>
                <w:color w:val="000000"/>
                <w:sz w:val="20"/>
              </w:rPr>
              <w:t>(casdo:RegisterCountryCode)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8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Тізілімге заңды тұлғаны енгізуді растайтын құжат </w:t>
            </w:r>
          </w:p>
          <w:bookmarkEnd w:id="863"/>
          <w:p>
            <w:pPr>
              <w:spacing w:after="20"/>
              <w:ind w:left="20"/>
              <w:jc w:val="both"/>
            </w:pPr>
            <w:r>
              <w:rPr>
                <w:rFonts w:ascii="Times New Roman"/>
                <w:b w:val="false"/>
                <w:i w:val="false"/>
                <w:color w:val="000000"/>
                <w:sz w:val="20"/>
              </w:rPr>
              <w:t>(cacdo:RegisterDocumentDetails)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заңды тұлғаны енгізуді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cacdo:RegisterDocumentDetailsType (M.CA.CDT.00072)</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864"/>
          <w:p>
            <w:pPr>
              <w:spacing w:after="20"/>
              <w:ind w:left="20"/>
              <w:jc w:val="both"/>
            </w:pPr>
            <w:r>
              <w:rPr>
                <w:rFonts w:ascii="Times New Roman"/>
                <w:b w:val="false"/>
                <w:i w:val="false"/>
                <w:color w:val="000000"/>
                <w:sz w:val="20"/>
              </w:rPr>
              <w:t>
</w:t>
            </w:r>
            <w:r>
              <w:rPr>
                <w:rFonts w:ascii="Times New Roman"/>
                <w:b w:val="false"/>
                <w:i w:val="false"/>
                <w:color w:val="000000"/>
                <w:sz w:val="20"/>
              </w:rPr>
              <w:t>2.2.1. Заңды тұлғаның тіркеу нөмірі (casdo:RegistrationNumberIdentifier)</w:t>
            </w:r>
          </w:p>
          <w:bookmarkEnd w:id="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заңды тұлғаның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casdo:Variable25IdentifierType (M.CA.SDT.00020) </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865"/>
          <w:p>
            <w:pPr>
              <w:spacing w:after="20"/>
              <w:ind w:left="20"/>
              <w:jc w:val="both"/>
            </w:pPr>
            <w:r>
              <w:rPr>
                <w:rFonts w:ascii="Times New Roman"/>
                <w:b w:val="false"/>
                <w:i w:val="false"/>
                <w:color w:val="000000"/>
                <w:sz w:val="20"/>
              </w:rPr>
              <w:t>
</w:t>
            </w:r>
            <w:r>
              <w:rPr>
                <w:rFonts w:ascii="Times New Roman"/>
                <w:b w:val="false"/>
                <w:i w:val="false"/>
                <w:color w:val="000000"/>
                <w:sz w:val="20"/>
              </w:rPr>
              <w:t>2.2.2. Құжаттың күні (csdo:DocCreationDate)</w:t>
            </w:r>
          </w:p>
          <w:bookmarkEnd w:id="8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оны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 сәйкес күннің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866"/>
          <w:p>
            <w:pPr>
              <w:spacing w:after="20"/>
              <w:ind w:left="20"/>
              <w:jc w:val="both"/>
            </w:pPr>
            <w:r>
              <w:rPr>
                <w:rFonts w:ascii="Times New Roman"/>
                <w:b w:val="false"/>
                <w:i w:val="false"/>
                <w:color w:val="000000"/>
                <w:sz w:val="20"/>
              </w:rPr>
              <w:t>
</w:t>
            </w:r>
            <w:r>
              <w:rPr>
                <w:rFonts w:ascii="Times New Roman"/>
                <w:b w:val="false"/>
                <w:i w:val="false"/>
                <w:color w:val="000000"/>
                <w:sz w:val="20"/>
              </w:rPr>
              <w:t>2.2.3. Тізілімге заңды тұлғаны енгізуді растайтын құжаттың типі (casdo:RegisterDocumentCode)</w:t>
            </w:r>
          </w:p>
          <w:bookmarkEnd w:id="86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заңды тұлғаны енгізуді растайтын құжаттың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867"/>
          <w:p>
            <w:pPr>
              <w:spacing w:after="20"/>
              <w:ind w:left="20"/>
              <w:jc w:val="both"/>
            </w:pPr>
            <w:r>
              <w:rPr>
                <w:rFonts w:ascii="Times New Roman"/>
                <w:b w:val="false"/>
                <w:i w:val="false"/>
                <w:color w:val="000000"/>
                <w:sz w:val="20"/>
              </w:rPr>
              <w:t>
</w:t>
            </w:r>
            <w:r>
              <w:rPr>
                <w:rFonts w:ascii="Times New Roman"/>
                <w:b w:val="false"/>
                <w:i w:val="false"/>
                <w:color w:val="000000"/>
                <w:sz w:val="20"/>
              </w:rPr>
              <w:t>2.2.4. Қайта тіркеу белгісі (casdo:ReregistrationCode)</w:t>
            </w:r>
          </w:p>
          <w:bookmarkEnd w:id="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белгісінің кодталған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8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Кеден органының коды </w:t>
            </w:r>
          </w:p>
          <w:bookmarkEnd w:id="868"/>
          <w:p>
            <w:pPr>
              <w:spacing w:after="20"/>
              <w:ind w:left="20"/>
              <w:jc w:val="both"/>
            </w:pPr>
            <w:r>
              <w:rPr>
                <w:rFonts w:ascii="Times New Roman"/>
                <w:b w:val="false"/>
                <w:i w:val="false"/>
                <w:color w:val="000000"/>
                <w:sz w:val="20"/>
              </w:rPr>
              <w:t>(casdo:CustomsOfficeCode)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органдарының сыныптауыштарына сәйкес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Ұйымның деректемелері </w:t>
            </w:r>
          </w:p>
          <w:bookmarkEnd w:id="869"/>
          <w:p>
            <w:pPr>
              <w:spacing w:after="20"/>
              <w:ind w:left="20"/>
              <w:jc w:val="both"/>
            </w:pPr>
            <w:r>
              <w:rPr>
                <w:rFonts w:ascii="Times New Roman"/>
                <w:b w:val="false"/>
                <w:i w:val="false"/>
                <w:color w:val="000000"/>
                <w:sz w:val="20"/>
              </w:rPr>
              <w:t>(cacdo:RegisterOrganizationDetails)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заңды тұлғаның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870"/>
          <w:p>
            <w:pPr>
              <w:spacing w:after="20"/>
              <w:ind w:left="20"/>
              <w:jc w:val="both"/>
            </w:pPr>
            <w:r>
              <w:rPr>
                <w:rFonts w:ascii="Times New Roman"/>
                <w:b w:val="false"/>
                <w:i w:val="false"/>
                <w:color w:val="000000"/>
                <w:sz w:val="20"/>
              </w:rPr>
              <w:t>
</w:t>
            </w:r>
            <w:r>
              <w:rPr>
                <w:rFonts w:ascii="Times New Roman"/>
                <w:b w:val="false"/>
                <w:i w:val="false"/>
                <w:color w:val="000000"/>
                <w:sz w:val="20"/>
              </w:rPr>
              <w:t>2.4.1. Ұйымның деректемелері (ccdo:OrganizationDetails)</w:t>
            </w:r>
          </w:p>
          <w:bookmarkEnd w:id="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871"/>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871"/>
          <w:p>
            <w:pPr>
              <w:spacing w:after="20"/>
              <w:ind w:left="20"/>
              <w:jc w:val="both"/>
            </w:pPr>
            <w:r>
              <w:rPr>
                <w:rFonts w:ascii="Times New Roman"/>
                <w:b w:val="false"/>
                <w:i w:val="false"/>
                <w:color w:val="000000"/>
                <w:sz w:val="20"/>
              </w:rPr>
              <w:t>(csdo:CountryCode)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8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атауы </w:t>
            </w:r>
          </w:p>
          <w:bookmarkEnd w:id="872"/>
          <w:p>
            <w:pPr>
              <w:spacing w:after="20"/>
              <w:ind w:left="20"/>
              <w:jc w:val="both"/>
            </w:pPr>
            <w:r>
              <w:rPr>
                <w:rFonts w:ascii="Times New Roman"/>
                <w:b w:val="false"/>
                <w:i w:val="false"/>
                <w:color w:val="000000"/>
                <w:sz w:val="20"/>
              </w:rPr>
              <w:t>(csdo:OrganizationName)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w:t>
            </w:r>
          </w:p>
          <w:p>
            <w:pPr>
              <w:spacing w:after="20"/>
              <w:ind w:left="20"/>
              <w:jc w:val="both"/>
            </w:pPr>
            <w:r>
              <w:rPr>
                <w:rFonts w:ascii="Times New Roman"/>
                <w:b w:val="false"/>
                <w:i w:val="false"/>
                <w:color w:val="000000"/>
                <w:sz w:val="20"/>
              </w:rPr>
              <w:t>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Ұйымның қысқаша атауы </w:t>
            </w:r>
          </w:p>
          <w:bookmarkEnd w:id="873"/>
          <w:p>
            <w:pPr>
              <w:spacing w:after="20"/>
              <w:ind w:left="20"/>
              <w:jc w:val="both"/>
            </w:pPr>
            <w:r>
              <w:rPr>
                <w:rFonts w:ascii="Times New Roman"/>
                <w:b w:val="false"/>
                <w:i w:val="false"/>
                <w:color w:val="000000"/>
                <w:sz w:val="20"/>
              </w:rPr>
              <w:t>(csdo:OrganizationBriefName)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w:t>
            </w:r>
          </w:p>
          <w:p>
            <w:pPr>
              <w:spacing w:after="20"/>
              <w:ind w:left="20"/>
              <w:jc w:val="both"/>
            </w:pPr>
            <w:r>
              <w:rPr>
                <w:rFonts w:ascii="Times New Roman"/>
                <w:b w:val="false"/>
                <w:i w:val="false"/>
                <w:color w:val="000000"/>
                <w:sz w:val="20"/>
              </w:rPr>
              <w:t>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874"/>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Ұйымдық-құқықтық нысанның атауы</w:t>
            </w:r>
          </w:p>
          <w:bookmarkEnd w:id="874"/>
          <w:p>
            <w:pPr>
              <w:spacing w:after="20"/>
              <w:ind w:left="20"/>
              <w:jc w:val="both"/>
            </w:pPr>
            <w:r>
              <w:rPr>
                <w:rFonts w:ascii="Times New Roman"/>
                <w:b w:val="false"/>
                <w:i w:val="false"/>
                <w:color w:val="000000"/>
                <w:sz w:val="20"/>
              </w:rPr>
              <w:t>(csdo:BusinessEntityTypeName)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Ұйымның сәйкестендіргіші </w:t>
            </w:r>
          </w:p>
          <w:bookmarkEnd w:id="875"/>
          <w:p>
            <w:pPr>
              <w:spacing w:after="20"/>
              <w:ind w:left="20"/>
              <w:jc w:val="both"/>
            </w:pPr>
            <w:r>
              <w:rPr>
                <w:rFonts w:ascii="Times New Roman"/>
                <w:b w:val="false"/>
                <w:i w:val="false"/>
                <w:color w:val="000000"/>
                <w:sz w:val="20"/>
              </w:rPr>
              <w:t>(csdo:OrganizationId)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тіркелген елдің заңды тұлғалар тізіліміндегі </w:t>
            </w:r>
          </w:p>
          <w:p>
            <w:pPr>
              <w:spacing w:after="20"/>
              <w:ind w:left="20"/>
              <w:jc w:val="both"/>
            </w:pPr>
            <w:r>
              <w:rPr>
                <w:rFonts w:ascii="Times New Roman"/>
                <w:b w:val="false"/>
                <w:i w:val="false"/>
                <w:color w:val="000000"/>
                <w:sz w:val="20"/>
              </w:rPr>
              <w:t>ұйымның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Заңды тұлғаны тіркеген елде қабылданған заңды тұлғаларды есепке алу қағидаларына сәйкес сәйкестендіргіштің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876"/>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коды</w:t>
            </w:r>
          </w:p>
          <w:bookmarkEnd w:id="876"/>
          <w:p>
            <w:pPr>
              <w:spacing w:after="20"/>
              <w:ind w:left="20"/>
              <w:jc w:val="both"/>
            </w:pPr>
            <w:r>
              <w:rPr>
                <w:rFonts w:ascii="Times New Roman"/>
                <w:b w:val="false"/>
                <w:i w:val="false"/>
                <w:color w:val="000000"/>
                <w:sz w:val="20"/>
              </w:rPr>
              <w:t>(csdo:OrganizationCode)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есепке алу мақсаттарына арналған </w:t>
            </w:r>
          </w:p>
          <w:p>
            <w:pPr>
              <w:spacing w:after="20"/>
              <w:ind w:left="20"/>
              <w:jc w:val="both"/>
            </w:pPr>
            <w:r>
              <w:rPr>
                <w:rFonts w:ascii="Times New Roman"/>
                <w:b w:val="false"/>
                <w:i w:val="false"/>
                <w:color w:val="000000"/>
                <w:sz w:val="20"/>
              </w:rPr>
              <w:t>заңды тұлғаның сыныптауыш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Заңды тұлғаны тіркеген елде қабылданған кәсіпорындар мен ұйымдардың кодтарын қалыптастыру қағидаларына сәйкес кодтың мәні. Ұзындығы: 8 немесе 10 символ.</w:t>
            </w:r>
          </w:p>
          <w:p>
            <w:pPr>
              <w:spacing w:after="20"/>
              <w:ind w:left="20"/>
              <w:jc w:val="both"/>
            </w:pPr>
            <w:r>
              <w:rPr>
                <w:rFonts w:ascii="Times New Roman"/>
                <w:b w:val="false"/>
                <w:i w:val="false"/>
                <w:color w:val="000000"/>
                <w:sz w:val="20"/>
              </w:rPr>
              <w:t>
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877"/>
          <w:p>
            <w:pPr>
              <w:spacing w:after="20"/>
              <w:ind w:left="20"/>
              <w:jc w:val="both"/>
            </w:pPr>
            <w:r>
              <w:rPr>
                <w:rFonts w:ascii="Times New Roman"/>
                <w:b w:val="false"/>
                <w:i w:val="false"/>
                <w:color w:val="000000"/>
                <w:sz w:val="20"/>
              </w:rPr>
              <w:t>
</w:t>
            </w:r>
            <w:r>
              <w:rPr>
                <w:rFonts w:ascii="Times New Roman"/>
                <w:b w:val="false"/>
                <w:i w:val="false"/>
                <w:color w:val="000000"/>
                <w:sz w:val="20"/>
              </w:rPr>
              <w:t>*.7. Тілдің коды (csdo:LanguageCode)</w:t>
            </w:r>
          </w:p>
          <w:bookmarkEnd w:id="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деректемелерін толтыру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878"/>
          <w:p>
            <w:pPr>
              <w:spacing w:after="20"/>
              <w:ind w:left="20"/>
              <w:jc w:val="both"/>
            </w:pPr>
            <w:r>
              <w:rPr>
                <w:rFonts w:ascii="Times New Roman"/>
                <w:b w:val="false"/>
                <w:i w:val="false"/>
                <w:color w:val="000000"/>
                <w:sz w:val="20"/>
              </w:rPr>
              <w:t>
</w:t>
            </w:r>
            <w:r>
              <w:rPr>
                <w:rFonts w:ascii="Times New Roman"/>
                <w:b w:val="false"/>
                <w:i w:val="false"/>
                <w:color w:val="000000"/>
                <w:sz w:val="20"/>
              </w:rPr>
              <w:t>2.4.2. Салық төлеуші</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(ccdo:TaxpayerDetails)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тұлғаға салық қызметі тағайындаған деректемелер жиынтығы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Салық төлеушінің сәйкестендіргіші </w:t>
            </w:r>
          </w:p>
          <w:bookmarkEnd w:id="879"/>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заңды немесе жеке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тіркеген елде қабылданған салық органдарында заңды және жеке тұлғаларды тіркеу қағидаларына сәйкес сәйкестендіргіштің мәні.</w:t>
            </w:r>
          </w:p>
          <w:p>
            <w:pPr>
              <w:spacing w:after="20"/>
              <w:ind w:left="20"/>
              <w:jc w:val="both"/>
            </w:pPr>
            <w:r>
              <w:rPr>
                <w:rFonts w:ascii="Times New Roman"/>
                <w:b w:val="false"/>
                <w:i w:val="false"/>
                <w:color w:val="000000"/>
                <w:sz w:val="20"/>
              </w:rPr>
              <w:t>
Шаблон: \d{8,13}|\d{14}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Есепке қою себебінің коды </w:t>
            </w:r>
          </w:p>
          <w:bookmarkEnd w:id="880"/>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881"/>
          <w:p>
            <w:pPr>
              <w:spacing w:after="20"/>
              <w:ind w:left="20"/>
              <w:jc w:val="both"/>
            </w:pPr>
            <w:r>
              <w:rPr>
                <w:rFonts w:ascii="Times New Roman"/>
                <w:b w:val="false"/>
                <w:i w:val="false"/>
                <w:color w:val="000000"/>
                <w:sz w:val="20"/>
              </w:rPr>
              <w:t>
</w:t>
            </w:r>
            <w:r>
              <w:rPr>
                <w:rFonts w:ascii="Times New Roman"/>
                <w:b w:val="false"/>
                <w:i w:val="false"/>
                <w:color w:val="000000"/>
                <w:sz w:val="20"/>
              </w:rPr>
              <w:t>2.4.3. Мекенжайы</w:t>
            </w:r>
          </w:p>
          <w:bookmarkEnd w:id="881"/>
          <w:p>
            <w:pPr>
              <w:spacing w:after="20"/>
              <w:ind w:left="20"/>
              <w:jc w:val="both"/>
            </w:pPr>
            <w:r>
              <w:rPr>
                <w:rFonts w:ascii="Times New Roman"/>
                <w:b w:val="false"/>
                <w:i w:val="false"/>
                <w:color w:val="000000"/>
                <w:sz w:val="20"/>
              </w:rPr>
              <w:t>(ccdo:AddressDetails)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882"/>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882"/>
          <w:p>
            <w:pPr>
              <w:spacing w:after="20"/>
              <w:ind w:left="20"/>
              <w:jc w:val="both"/>
            </w:pPr>
            <w:r>
              <w:rPr>
                <w:rFonts w:ascii="Times New Roman"/>
                <w:b w:val="false"/>
                <w:i w:val="false"/>
                <w:color w:val="000000"/>
                <w:sz w:val="20"/>
              </w:rPr>
              <w:t>(csdo:CountryCode)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883"/>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Аумақтың коды</w:t>
            </w:r>
          </w:p>
          <w:bookmarkEnd w:id="883"/>
          <w:p>
            <w:pPr>
              <w:spacing w:after="20"/>
              <w:ind w:left="20"/>
              <w:jc w:val="both"/>
            </w:pPr>
            <w:r>
              <w:rPr>
                <w:rFonts w:ascii="Times New Roman"/>
                <w:b w:val="false"/>
                <w:i w:val="false"/>
                <w:color w:val="000000"/>
                <w:sz w:val="20"/>
              </w:rPr>
              <w:t>(csdo:TerritoryCode)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Болу елінде қабылданған аумақтар кодтарын қалыптастыру қағидаларына сәйкес кодтың мәні.</w:t>
            </w:r>
          </w:p>
          <w:p>
            <w:pPr>
              <w:spacing w:after="20"/>
              <w:ind w:left="20"/>
              <w:jc w:val="both"/>
            </w:pPr>
            <w:r>
              <w:rPr>
                <w:rFonts w:ascii="Times New Roman"/>
                <w:b w:val="false"/>
                <w:i w:val="false"/>
                <w:color w:val="000000"/>
                <w:sz w:val="20"/>
              </w:rPr>
              <w:t>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884"/>
          <w:p>
            <w:pPr>
              <w:spacing w:after="20"/>
              <w:ind w:left="20"/>
              <w:jc w:val="both"/>
            </w:pPr>
            <w:r>
              <w:rPr>
                <w:rFonts w:ascii="Times New Roman"/>
                <w:b w:val="false"/>
                <w:i w:val="false"/>
                <w:color w:val="000000"/>
                <w:sz w:val="20"/>
              </w:rPr>
              <w:t>
</w:t>
            </w:r>
            <w:r>
              <w:rPr>
                <w:rFonts w:ascii="Times New Roman"/>
                <w:b w:val="false"/>
                <w:i w:val="false"/>
                <w:color w:val="000000"/>
                <w:sz w:val="20"/>
              </w:rPr>
              <w:t>*.3. Пошталық индекс</w:t>
            </w:r>
          </w:p>
          <w:bookmarkEnd w:id="884"/>
          <w:p>
            <w:pPr>
              <w:spacing w:after="20"/>
              <w:ind w:left="20"/>
              <w:jc w:val="both"/>
            </w:pPr>
            <w:r>
              <w:rPr>
                <w:rFonts w:ascii="Times New Roman"/>
                <w:b w:val="false"/>
                <w:i w:val="false"/>
                <w:color w:val="000000"/>
                <w:sz w:val="20"/>
              </w:rPr>
              <w:t>(csdo:PostCode)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сұрыптауды, оның ішінде автоматты түрде сұрыптауды жеңілдету мақсатында пошталық мекенжайға қосылатын әріптер мен цифрлардың реттілігі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885"/>
          <w:p>
            <w:pPr>
              <w:spacing w:after="20"/>
              <w:ind w:left="20"/>
              <w:jc w:val="both"/>
            </w:pPr>
            <w:r>
              <w:rPr>
                <w:rFonts w:ascii="Times New Roman"/>
                <w:b w:val="false"/>
                <w:i w:val="false"/>
                <w:color w:val="000000"/>
                <w:sz w:val="20"/>
              </w:rPr>
              <w:t>
</w:t>
            </w:r>
            <w:r>
              <w:rPr>
                <w:rFonts w:ascii="Times New Roman"/>
                <w:b w:val="false"/>
                <w:i w:val="false"/>
                <w:color w:val="000000"/>
                <w:sz w:val="20"/>
              </w:rPr>
              <w:t>*.4. Өңір</w:t>
            </w:r>
          </w:p>
          <w:bookmarkEnd w:id="885"/>
          <w:p>
            <w:pPr>
              <w:spacing w:after="20"/>
              <w:ind w:left="20"/>
              <w:jc w:val="both"/>
            </w:pPr>
            <w:r>
              <w:rPr>
                <w:rFonts w:ascii="Times New Roman"/>
                <w:b w:val="false"/>
                <w:i w:val="false"/>
                <w:color w:val="000000"/>
                <w:sz w:val="20"/>
              </w:rPr>
              <w:t>(csdo:RegionName)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886"/>
          <w:p>
            <w:pPr>
              <w:spacing w:after="20"/>
              <w:ind w:left="20"/>
              <w:jc w:val="both"/>
            </w:pPr>
            <w:r>
              <w:rPr>
                <w:rFonts w:ascii="Times New Roman"/>
                <w:b w:val="false"/>
                <w:i w:val="false"/>
                <w:color w:val="000000"/>
                <w:sz w:val="20"/>
              </w:rPr>
              <w:t>
</w:t>
            </w:r>
            <w:r>
              <w:rPr>
                <w:rFonts w:ascii="Times New Roman"/>
                <w:b w:val="false"/>
                <w:i w:val="false"/>
                <w:color w:val="000000"/>
                <w:sz w:val="20"/>
              </w:rPr>
              <w:t>*.5. Аудан</w:t>
            </w:r>
          </w:p>
          <w:bookmarkEnd w:id="886"/>
          <w:p>
            <w:pPr>
              <w:spacing w:after="20"/>
              <w:ind w:left="20"/>
              <w:jc w:val="both"/>
            </w:pPr>
            <w:r>
              <w:rPr>
                <w:rFonts w:ascii="Times New Roman"/>
                <w:b w:val="false"/>
                <w:i w:val="false"/>
                <w:color w:val="000000"/>
                <w:sz w:val="20"/>
              </w:rPr>
              <w:t>(csdo:DistrictName)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887"/>
          <w:p>
            <w:pPr>
              <w:spacing w:after="20"/>
              <w:ind w:left="20"/>
              <w:jc w:val="both"/>
            </w:pPr>
            <w:r>
              <w:rPr>
                <w:rFonts w:ascii="Times New Roman"/>
                <w:b w:val="false"/>
                <w:i w:val="false"/>
                <w:color w:val="000000"/>
                <w:sz w:val="20"/>
              </w:rPr>
              <w:t>
</w:t>
            </w:r>
            <w:r>
              <w:rPr>
                <w:rFonts w:ascii="Times New Roman"/>
                <w:b w:val="false"/>
                <w:i w:val="false"/>
                <w:color w:val="000000"/>
                <w:sz w:val="20"/>
              </w:rPr>
              <w:t>*.6. Қала</w:t>
            </w:r>
          </w:p>
          <w:bookmarkEnd w:id="887"/>
          <w:p>
            <w:pPr>
              <w:spacing w:after="20"/>
              <w:ind w:left="20"/>
              <w:jc w:val="both"/>
            </w:pPr>
            <w:r>
              <w:rPr>
                <w:rFonts w:ascii="Times New Roman"/>
                <w:b w:val="false"/>
                <w:i w:val="false"/>
                <w:color w:val="000000"/>
                <w:sz w:val="20"/>
              </w:rPr>
              <w:t>(csdo:CityName)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888"/>
          <w:p>
            <w:pPr>
              <w:spacing w:after="20"/>
              <w:ind w:left="20"/>
              <w:jc w:val="both"/>
            </w:pPr>
            <w:r>
              <w:rPr>
                <w:rFonts w:ascii="Times New Roman"/>
                <w:b w:val="false"/>
                <w:i w:val="false"/>
                <w:color w:val="000000"/>
                <w:sz w:val="20"/>
              </w:rPr>
              <w:t>
</w:t>
            </w:r>
            <w:r>
              <w:rPr>
                <w:rFonts w:ascii="Times New Roman"/>
                <w:b w:val="false"/>
                <w:i w:val="false"/>
                <w:color w:val="000000"/>
                <w:sz w:val="20"/>
              </w:rPr>
              <w:t>*.7. Елді мекен</w:t>
            </w:r>
          </w:p>
          <w:bookmarkEnd w:id="888"/>
          <w:p>
            <w:pPr>
              <w:spacing w:after="20"/>
              <w:ind w:left="20"/>
              <w:jc w:val="both"/>
            </w:pPr>
            <w:r>
              <w:rPr>
                <w:rFonts w:ascii="Times New Roman"/>
                <w:b w:val="false"/>
                <w:i w:val="false"/>
                <w:color w:val="000000"/>
                <w:sz w:val="20"/>
              </w:rPr>
              <w:t>(csdo:SettlementName)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889"/>
          <w:p>
            <w:pPr>
              <w:spacing w:after="20"/>
              <w:ind w:left="20"/>
              <w:jc w:val="both"/>
            </w:pPr>
            <w:r>
              <w:rPr>
                <w:rFonts w:ascii="Times New Roman"/>
                <w:b w:val="false"/>
                <w:i w:val="false"/>
                <w:color w:val="000000"/>
                <w:sz w:val="20"/>
              </w:rPr>
              <w:t>
</w:t>
            </w:r>
            <w:r>
              <w:rPr>
                <w:rFonts w:ascii="Times New Roman"/>
                <w:b w:val="false"/>
                <w:i w:val="false"/>
                <w:color w:val="000000"/>
                <w:sz w:val="20"/>
              </w:rPr>
              <w:t>*.8. Көше</w:t>
            </w:r>
          </w:p>
          <w:bookmarkEnd w:id="889"/>
          <w:p>
            <w:pPr>
              <w:spacing w:after="20"/>
              <w:ind w:left="20"/>
              <w:jc w:val="both"/>
            </w:pPr>
            <w:r>
              <w:rPr>
                <w:rFonts w:ascii="Times New Roman"/>
                <w:b w:val="false"/>
                <w:i w:val="false"/>
                <w:color w:val="000000"/>
                <w:sz w:val="20"/>
              </w:rPr>
              <w:t>(csdo:StreetName)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890"/>
          <w:p>
            <w:pPr>
              <w:spacing w:after="20"/>
              <w:ind w:left="20"/>
              <w:jc w:val="both"/>
            </w:pPr>
            <w:r>
              <w:rPr>
                <w:rFonts w:ascii="Times New Roman"/>
                <w:b w:val="false"/>
                <w:i w:val="false"/>
                <w:color w:val="000000"/>
                <w:sz w:val="20"/>
              </w:rPr>
              <w:t>
</w:t>
            </w:r>
            <w:r>
              <w:rPr>
                <w:rFonts w:ascii="Times New Roman"/>
                <w:b w:val="false"/>
                <w:i w:val="false"/>
                <w:color w:val="000000"/>
                <w:sz w:val="20"/>
              </w:rPr>
              <w:t>*.9. Үйдің нөмірі</w:t>
            </w:r>
          </w:p>
          <w:bookmarkEnd w:id="890"/>
          <w:p>
            <w:pPr>
              <w:spacing w:after="20"/>
              <w:ind w:left="20"/>
              <w:jc w:val="both"/>
            </w:pPr>
            <w:r>
              <w:rPr>
                <w:rFonts w:ascii="Times New Roman"/>
                <w:b w:val="false"/>
                <w:i w:val="false"/>
                <w:color w:val="000000"/>
                <w:sz w:val="20"/>
              </w:rPr>
              <w:t>(csdo:BuildingNumberId)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891"/>
          <w:p>
            <w:pPr>
              <w:spacing w:after="20"/>
              <w:ind w:left="20"/>
              <w:jc w:val="both"/>
            </w:pPr>
            <w:r>
              <w:rPr>
                <w:rFonts w:ascii="Times New Roman"/>
                <w:b w:val="false"/>
                <w:i w:val="false"/>
                <w:color w:val="000000"/>
                <w:sz w:val="20"/>
              </w:rPr>
              <w:t>
</w:t>
            </w:r>
            <w:r>
              <w:rPr>
                <w:rFonts w:ascii="Times New Roman"/>
                <w:b w:val="false"/>
                <w:i w:val="false"/>
                <w:color w:val="000000"/>
                <w:sz w:val="20"/>
              </w:rPr>
              <w:t>*.10.Үй-жайдың нөмірі</w:t>
            </w:r>
          </w:p>
          <w:bookmarkEnd w:id="891"/>
          <w:p>
            <w:pPr>
              <w:spacing w:after="20"/>
              <w:ind w:left="20"/>
              <w:jc w:val="both"/>
            </w:pPr>
            <w:r>
              <w:rPr>
                <w:rFonts w:ascii="Times New Roman"/>
                <w:b w:val="false"/>
                <w:i w:val="false"/>
                <w:color w:val="000000"/>
                <w:sz w:val="20"/>
              </w:rPr>
              <w:t>(csdo:RoomNumberId)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892"/>
          <w:p>
            <w:pPr>
              <w:spacing w:after="20"/>
              <w:ind w:left="20"/>
              <w:jc w:val="both"/>
            </w:pPr>
            <w:r>
              <w:rPr>
                <w:rFonts w:ascii="Times New Roman"/>
                <w:b w:val="false"/>
                <w:i w:val="false"/>
                <w:color w:val="000000"/>
                <w:sz w:val="20"/>
              </w:rPr>
              <w:t>
</w:t>
            </w:r>
            <w:r>
              <w:rPr>
                <w:rFonts w:ascii="Times New Roman"/>
                <w:b w:val="false"/>
                <w:i w:val="false"/>
                <w:color w:val="000000"/>
                <w:sz w:val="20"/>
              </w:rPr>
              <w:t>*.11. Еркін нысандағы мекенжай</w:t>
            </w:r>
          </w:p>
          <w:bookmarkEnd w:id="892"/>
          <w:p>
            <w:pPr>
              <w:spacing w:after="20"/>
              <w:ind w:left="20"/>
              <w:jc w:val="both"/>
            </w:pPr>
            <w:r>
              <w:rPr>
                <w:rFonts w:ascii="Times New Roman"/>
                <w:b w:val="false"/>
                <w:i w:val="false"/>
                <w:color w:val="000000"/>
                <w:sz w:val="20"/>
              </w:rPr>
              <w:t>(csdo:AddressText)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893"/>
          <w:p>
            <w:pPr>
              <w:spacing w:after="20"/>
              <w:ind w:left="20"/>
              <w:jc w:val="both"/>
            </w:pPr>
            <w:r>
              <w:rPr>
                <w:rFonts w:ascii="Times New Roman"/>
                <w:b w:val="false"/>
                <w:i w:val="false"/>
                <w:color w:val="000000"/>
                <w:sz w:val="20"/>
              </w:rPr>
              <w:t>
</w:t>
            </w:r>
            <w:r>
              <w:rPr>
                <w:rFonts w:ascii="Times New Roman"/>
                <w:b w:val="false"/>
                <w:i w:val="false"/>
                <w:color w:val="000000"/>
                <w:sz w:val="20"/>
              </w:rPr>
              <w:t>2.4.4. Байланысу деректемесі</w:t>
            </w:r>
          </w:p>
          <w:bookmarkEnd w:id="893"/>
          <w:p>
            <w:pPr>
              <w:spacing w:after="20"/>
              <w:ind w:left="20"/>
              <w:jc w:val="both"/>
            </w:pPr>
            <w:r>
              <w:rPr>
                <w:rFonts w:ascii="Times New Roman"/>
                <w:b w:val="false"/>
                <w:i w:val="false"/>
                <w:color w:val="000000"/>
                <w:sz w:val="20"/>
              </w:rPr>
              <w:t>(ccdo:CommunicationDetails)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тәсілі және байланыс құралының (арнасының) сәйкестендіргіші көрсетілген байланысу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894"/>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түрінің коды</w:t>
            </w:r>
          </w:p>
          <w:bookmarkEnd w:id="894"/>
          <w:p>
            <w:pPr>
              <w:spacing w:after="20"/>
              <w:ind w:left="20"/>
              <w:jc w:val="both"/>
            </w:pPr>
            <w:r>
              <w:rPr>
                <w:rFonts w:ascii="Times New Roman"/>
                <w:b w:val="false"/>
                <w:i w:val="false"/>
                <w:color w:val="000000"/>
                <w:sz w:val="20"/>
              </w:rPr>
              <w:t>(csdo:CommunicationChannel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(M.SDT.00014)</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Ықтимал мәндері:</w:t>
            </w:r>
          </w:p>
          <w:p>
            <w:pPr>
              <w:spacing w:after="20"/>
              <w:ind w:left="20"/>
              <w:jc w:val="both"/>
            </w:pPr>
            <w:r>
              <w:rPr>
                <w:rFonts w:ascii="Times New Roman"/>
                <w:b w:val="false"/>
                <w:i w:val="false"/>
                <w:color w:val="000000"/>
                <w:sz w:val="20"/>
              </w:rPr>
              <w:t>
AO – дүниежүзілік ғаламтор ресурсының бірыңғай нұсқағышы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895"/>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түрінің атауы</w:t>
            </w:r>
          </w:p>
          <w:bookmarkEnd w:id="895"/>
          <w:p>
            <w:pPr>
              <w:spacing w:after="20"/>
              <w:ind w:left="20"/>
              <w:jc w:val="both"/>
            </w:pPr>
            <w:r>
              <w:rPr>
                <w:rFonts w:ascii="Times New Roman"/>
                <w:b w:val="false"/>
                <w:i w:val="false"/>
                <w:color w:val="000000"/>
                <w:sz w:val="20"/>
              </w:rPr>
              <w:t>(csdo:CommunicationChannel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896"/>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арнасының сәйкестендіргіші (csdo:CommunicationChannelId)</w:t>
            </w:r>
          </w:p>
          <w:bookmarkEnd w:id="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реттілігі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897"/>
          <w:p>
            <w:pPr>
              <w:spacing w:after="20"/>
              <w:ind w:left="20"/>
              <w:jc w:val="both"/>
            </w:pPr>
            <w:r>
              <w:rPr>
                <w:rFonts w:ascii="Times New Roman"/>
                <w:b w:val="false"/>
                <w:i w:val="false"/>
                <w:color w:val="000000"/>
                <w:sz w:val="20"/>
              </w:rPr>
              <w:t>
</w:t>
            </w:r>
            <w:r>
              <w:rPr>
                <w:rFonts w:ascii="Times New Roman"/>
                <w:b w:val="false"/>
                <w:i w:val="false"/>
                <w:color w:val="000000"/>
                <w:sz w:val="20"/>
              </w:rPr>
              <w:t>2.4.5. Пошталық мекенжайы</w:t>
            </w:r>
          </w:p>
          <w:bookmarkEnd w:id="897"/>
          <w:p>
            <w:pPr>
              <w:spacing w:after="20"/>
              <w:ind w:left="20"/>
              <w:jc w:val="both"/>
            </w:pPr>
            <w:r>
              <w:rPr>
                <w:rFonts w:ascii="Times New Roman"/>
                <w:b w:val="false"/>
                <w:i w:val="false"/>
                <w:color w:val="000000"/>
                <w:sz w:val="20"/>
              </w:rPr>
              <w:t>
(cacdo:PostalAddressDetails)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пошталық мекенжайы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898"/>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898"/>
          <w:p>
            <w:pPr>
              <w:spacing w:after="20"/>
              <w:ind w:left="20"/>
              <w:jc w:val="both"/>
            </w:pPr>
            <w:r>
              <w:rPr>
                <w:rFonts w:ascii="Times New Roman"/>
                <w:b w:val="false"/>
                <w:i w:val="false"/>
                <w:color w:val="000000"/>
                <w:sz w:val="20"/>
              </w:rPr>
              <w:t>(csdo:CountryCode)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899"/>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Аумақтың коды</w:t>
            </w:r>
          </w:p>
          <w:bookmarkEnd w:id="899"/>
          <w:p>
            <w:pPr>
              <w:spacing w:after="20"/>
              <w:ind w:left="20"/>
              <w:jc w:val="both"/>
            </w:pPr>
            <w:r>
              <w:rPr>
                <w:rFonts w:ascii="Times New Roman"/>
                <w:b w:val="false"/>
                <w:i w:val="false"/>
                <w:color w:val="000000"/>
                <w:sz w:val="20"/>
              </w:rPr>
              <w:t>(csdo:TerritoryCode)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Болу елінде қабылданған аумақтар кодтарын қалыптастыру қағидаларына сәйкес кодтың мәні.</w:t>
            </w:r>
          </w:p>
          <w:p>
            <w:pPr>
              <w:spacing w:after="20"/>
              <w:ind w:left="20"/>
              <w:jc w:val="both"/>
            </w:pPr>
            <w:r>
              <w:rPr>
                <w:rFonts w:ascii="Times New Roman"/>
                <w:b w:val="false"/>
                <w:i w:val="false"/>
                <w:color w:val="000000"/>
                <w:sz w:val="20"/>
              </w:rPr>
              <w:t>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900"/>
          <w:p>
            <w:pPr>
              <w:spacing w:after="20"/>
              <w:ind w:left="20"/>
              <w:jc w:val="both"/>
            </w:pPr>
            <w:r>
              <w:rPr>
                <w:rFonts w:ascii="Times New Roman"/>
                <w:b w:val="false"/>
                <w:i w:val="false"/>
                <w:color w:val="000000"/>
                <w:sz w:val="20"/>
              </w:rPr>
              <w:t>
</w:t>
            </w:r>
            <w:r>
              <w:rPr>
                <w:rFonts w:ascii="Times New Roman"/>
                <w:b w:val="false"/>
                <w:i w:val="false"/>
                <w:color w:val="000000"/>
                <w:sz w:val="20"/>
              </w:rPr>
              <w:t>*.3. Пошталық индекс</w:t>
            </w:r>
          </w:p>
          <w:bookmarkEnd w:id="900"/>
          <w:p>
            <w:pPr>
              <w:spacing w:after="20"/>
              <w:ind w:left="20"/>
              <w:jc w:val="both"/>
            </w:pPr>
            <w:r>
              <w:rPr>
                <w:rFonts w:ascii="Times New Roman"/>
                <w:b w:val="false"/>
                <w:i w:val="false"/>
                <w:color w:val="000000"/>
                <w:sz w:val="20"/>
              </w:rPr>
              <w:t>(csdo:PostCode)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сұрыптауды, оның ішінде автоматты түрде сұрыптауды жеңілдету мақсатында пошталық мекенжайға қосылатын әріптер мен цифрлардың реттілігі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901"/>
          <w:p>
            <w:pPr>
              <w:spacing w:after="20"/>
              <w:ind w:left="20"/>
              <w:jc w:val="both"/>
            </w:pPr>
            <w:r>
              <w:rPr>
                <w:rFonts w:ascii="Times New Roman"/>
                <w:b w:val="false"/>
                <w:i w:val="false"/>
                <w:color w:val="000000"/>
                <w:sz w:val="20"/>
              </w:rPr>
              <w:t>
</w:t>
            </w:r>
            <w:r>
              <w:rPr>
                <w:rFonts w:ascii="Times New Roman"/>
                <w:b w:val="false"/>
                <w:i w:val="false"/>
                <w:color w:val="000000"/>
                <w:sz w:val="20"/>
              </w:rPr>
              <w:t>*.4. Өңір</w:t>
            </w:r>
          </w:p>
          <w:bookmarkEnd w:id="901"/>
          <w:p>
            <w:pPr>
              <w:spacing w:after="20"/>
              <w:ind w:left="20"/>
              <w:jc w:val="both"/>
            </w:pPr>
            <w:r>
              <w:rPr>
                <w:rFonts w:ascii="Times New Roman"/>
                <w:b w:val="false"/>
                <w:i w:val="false"/>
                <w:color w:val="000000"/>
                <w:sz w:val="20"/>
              </w:rPr>
              <w:t>(csdo:RegionName)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902"/>
          <w:p>
            <w:pPr>
              <w:spacing w:after="20"/>
              <w:ind w:left="20"/>
              <w:jc w:val="both"/>
            </w:pPr>
            <w:r>
              <w:rPr>
                <w:rFonts w:ascii="Times New Roman"/>
                <w:b w:val="false"/>
                <w:i w:val="false"/>
                <w:color w:val="000000"/>
                <w:sz w:val="20"/>
              </w:rPr>
              <w:t>
</w:t>
            </w:r>
            <w:r>
              <w:rPr>
                <w:rFonts w:ascii="Times New Roman"/>
                <w:b w:val="false"/>
                <w:i w:val="false"/>
                <w:color w:val="000000"/>
                <w:sz w:val="20"/>
              </w:rPr>
              <w:t>*.5. Аудан</w:t>
            </w:r>
          </w:p>
          <w:bookmarkEnd w:id="902"/>
          <w:p>
            <w:pPr>
              <w:spacing w:after="20"/>
              <w:ind w:left="20"/>
              <w:jc w:val="both"/>
            </w:pPr>
            <w:r>
              <w:rPr>
                <w:rFonts w:ascii="Times New Roman"/>
                <w:b w:val="false"/>
                <w:i w:val="false"/>
                <w:color w:val="000000"/>
                <w:sz w:val="20"/>
              </w:rPr>
              <w:t>(csdo:DistrictName)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903"/>
          <w:p>
            <w:pPr>
              <w:spacing w:after="20"/>
              <w:ind w:left="20"/>
              <w:jc w:val="both"/>
            </w:pPr>
            <w:r>
              <w:rPr>
                <w:rFonts w:ascii="Times New Roman"/>
                <w:b w:val="false"/>
                <w:i w:val="false"/>
                <w:color w:val="000000"/>
                <w:sz w:val="20"/>
              </w:rPr>
              <w:t>
</w:t>
            </w:r>
            <w:r>
              <w:rPr>
                <w:rFonts w:ascii="Times New Roman"/>
                <w:b w:val="false"/>
                <w:i w:val="false"/>
                <w:color w:val="000000"/>
                <w:sz w:val="20"/>
              </w:rPr>
              <w:t>*.6. Қала</w:t>
            </w:r>
          </w:p>
          <w:bookmarkEnd w:id="903"/>
          <w:p>
            <w:pPr>
              <w:spacing w:after="20"/>
              <w:ind w:left="20"/>
              <w:jc w:val="both"/>
            </w:pPr>
            <w:r>
              <w:rPr>
                <w:rFonts w:ascii="Times New Roman"/>
                <w:b w:val="false"/>
                <w:i w:val="false"/>
                <w:color w:val="000000"/>
                <w:sz w:val="20"/>
              </w:rPr>
              <w:t>(csdo:CityName)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904"/>
          <w:p>
            <w:pPr>
              <w:spacing w:after="20"/>
              <w:ind w:left="20"/>
              <w:jc w:val="both"/>
            </w:pPr>
            <w:r>
              <w:rPr>
                <w:rFonts w:ascii="Times New Roman"/>
                <w:b w:val="false"/>
                <w:i w:val="false"/>
                <w:color w:val="000000"/>
                <w:sz w:val="20"/>
              </w:rPr>
              <w:t>
</w:t>
            </w:r>
            <w:r>
              <w:rPr>
                <w:rFonts w:ascii="Times New Roman"/>
                <w:b w:val="false"/>
                <w:i w:val="false"/>
                <w:color w:val="000000"/>
                <w:sz w:val="20"/>
              </w:rPr>
              <w:t>*.7. Елді мекен</w:t>
            </w:r>
          </w:p>
          <w:bookmarkEnd w:id="904"/>
          <w:p>
            <w:pPr>
              <w:spacing w:after="20"/>
              <w:ind w:left="20"/>
              <w:jc w:val="both"/>
            </w:pPr>
            <w:r>
              <w:rPr>
                <w:rFonts w:ascii="Times New Roman"/>
                <w:b w:val="false"/>
                <w:i w:val="false"/>
                <w:color w:val="000000"/>
                <w:sz w:val="20"/>
              </w:rPr>
              <w:t>(csdo:SettlementName)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905"/>
          <w:p>
            <w:pPr>
              <w:spacing w:after="20"/>
              <w:ind w:left="20"/>
              <w:jc w:val="both"/>
            </w:pPr>
            <w:r>
              <w:rPr>
                <w:rFonts w:ascii="Times New Roman"/>
                <w:b w:val="false"/>
                <w:i w:val="false"/>
                <w:color w:val="000000"/>
                <w:sz w:val="20"/>
              </w:rPr>
              <w:t>
</w:t>
            </w:r>
            <w:r>
              <w:rPr>
                <w:rFonts w:ascii="Times New Roman"/>
                <w:b w:val="false"/>
                <w:i w:val="false"/>
                <w:color w:val="000000"/>
                <w:sz w:val="20"/>
              </w:rPr>
              <w:t>*.8. Көше</w:t>
            </w:r>
          </w:p>
          <w:bookmarkEnd w:id="905"/>
          <w:p>
            <w:pPr>
              <w:spacing w:after="20"/>
              <w:ind w:left="20"/>
              <w:jc w:val="both"/>
            </w:pPr>
            <w:r>
              <w:rPr>
                <w:rFonts w:ascii="Times New Roman"/>
                <w:b w:val="false"/>
                <w:i w:val="false"/>
                <w:color w:val="000000"/>
                <w:sz w:val="20"/>
              </w:rPr>
              <w:t>(csdo:StreetName)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906"/>
          <w:p>
            <w:pPr>
              <w:spacing w:after="20"/>
              <w:ind w:left="20"/>
              <w:jc w:val="both"/>
            </w:pPr>
            <w:r>
              <w:rPr>
                <w:rFonts w:ascii="Times New Roman"/>
                <w:b w:val="false"/>
                <w:i w:val="false"/>
                <w:color w:val="000000"/>
                <w:sz w:val="20"/>
              </w:rPr>
              <w:t>
</w:t>
            </w:r>
            <w:r>
              <w:rPr>
                <w:rFonts w:ascii="Times New Roman"/>
                <w:b w:val="false"/>
                <w:i w:val="false"/>
                <w:color w:val="000000"/>
                <w:sz w:val="20"/>
              </w:rPr>
              <w:t>*.9. Үйдің нөмірі</w:t>
            </w:r>
          </w:p>
          <w:bookmarkEnd w:id="906"/>
          <w:p>
            <w:pPr>
              <w:spacing w:after="20"/>
              <w:ind w:left="20"/>
              <w:jc w:val="both"/>
            </w:pPr>
            <w:r>
              <w:rPr>
                <w:rFonts w:ascii="Times New Roman"/>
                <w:b w:val="false"/>
                <w:i w:val="false"/>
                <w:color w:val="000000"/>
                <w:sz w:val="20"/>
              </w:rPr>
              <w:t>(csdo:BuildingNumberId)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907"/>
          <w:p>
            <w:pPr>
              <w:spacing w:after="20"/>
              <w:ind w:left="20"/>
              <w:jc w:val="both"/>
            </w:pPr>
            <w:r>
              <w:rPr>
                <w:rFonts w:ascii="Times New Roman"/>
                <w:b w:val="false"/>
                <w:i w:val="false"/>
                <w:color w:val="000000"/>
                <w:sz w:val="20"/>
              </w:rPr>
              <w:t>
</w:t>
            </w:r>
            <w:r>
              <w:rPr>
                <w:rFonts w:ascii="Times New Roman"/>
                <w:b w:val="false"/>
                <w:i w:val="false"/>
                <w:color w:val="000000"/>
                <w:sz w:val="20"/>
              </w:rPr>
              <w:t>*.10.Үй-жайдың нөмірі</w:t>
            </w:r>
          </w:p>
          <w:bookmarkEnd w:id="907"/>
          <w:p>
            <w:pPr>
              <w:spacing w:after="20"/>
              <w:ind w:left="20"/>
              <w:jc w:val="both"/>
            </w:pPr>
            <w:r>
              <w:rPr>
                <w:rFonts w:ascii="Times New Roman"/>
                <w:b w:val="false"/>
                <w:i w:val="false"/>
                <w:color w:val="000000"/>
                <w:sz w:val="20"/>
              </w:rPr>
              <w:t>(csdo:RoomNumberId)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908"/>
          <w:p>
            <w:pPr>
              <w:spacing w:after="20"/>
              <w:ind w:left="20"/>
              <w:jc w:val="both"/>
            </w:pPr>
            <w:r>
              <w:rPr>
                <w:rFonts w:ascii="Times New Roman"/>
                <w:b w:val="false"/>
                <w:i w:val="false"/>
                <w:color w:val="000000"/>
                <w:sz w:val="20"/>
              </w:rPr>
              <w:t>
</w:t>
            </w:r>
            <w:r>
              <w:rPr>
                <w:rFonts w:ascii="Times New Roman"/>
                <w:b w:val="false"/>
                <w:i w:val="false"/>
                <w:color w:val="000000"/>
                <w:sz w:val="20"/>
              </w:rPr>
              <w:t>*.11. Еркін нысандағы мекенжай</w:t>
            </w:r>
          </w:p>
          <w:bookmarkEnd w:id="908"/>
          <w:p>
            <w:pPr>
              <w:spacing w:after="20"/>
              <w:ind w:left="20"/>
              <w:jc w:val="both"/>
            </w:pPr>
            <w:r>
              <w:rPr>
                <w:rFonts w:ascii="Times New Roman"/>
                <w:b w:val="false"/>
                <w:i w:val="false"/>
                <w:color w:val="000000"/>
                <w:sz w:val="20"/>
              </w:rPr>
              <w:t>(csdo:AddressText)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909"/>
          <w:p>
            <w:pPr>
              <w:spacing w:after="20"/>
              <w:ind w:left="20"/>
              <w:jc w:val="both"/>
            </w:pPr>
            <w:r>
              <w:rPr>
                <w:rFonts w:ascii="Times New Roman"/>
                <w:b w:val="false"/>
                <w:i w:val="false"/>
                <w:color w:val="000000"/>
                <w:sz w:val="20"/>
              </w:rPr>
              <w:t>
</w:t>
            </w:r>
            <w:r>
              <w:rPr>
                <w:rFonts w:ascii="Times New Roman"/>
                <w:b w:val="false"/>
                <w:i w:val="false"/>
                <w:color w:val="000000"/>
                <w:sz w:val="20"/>
              </w:rPr>
              <w:t>2.4.6. Ұйым филиалының белгісі</w:t>
            </w:r>
          </w:p>
          <w:bookmarkEnd w:id="909"/>
          <w:p>
            <w:pPr>
              <w:spacing w:after="20"/>
              <w:ind w:left="20"/>
              <w:jc w:val="both"/>
            </w:pPr>
            <w:r>
              <w:rPr>
                <w:rFonts w:ascii="Times New Roman"/>
                <w:b w:val="false"/>
                <w:i w:val="false"/>
                <w:color w:val="000000"/>
                <w:sz w:val="20"/>
              </w:rPr>
              <w:t>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филиалының белгісі:</w:t>
            </w:r>
          </w:p>
          <w:p>
            <w:pPr>
              <w:spacing w:after="20"/>
              <w:ind w:left="20"/>
              <w:jc w:val="both"/>
            </w:pPr>
            <w:r>
              <w:rPr>
                <w:rFonts w:ascii="Times New Roman"/>
                <w:b w:val="false"/>
                <w:i w:val="false"/>
                <w:color w:val="000000"/>
                <w:sz w:val="20"/>
              </w:rPr>
              <w:t>
0 – бас ұйым (негізгі бөлімше);</w:t>
            </w:r>
          </w:p>
          <w:p>
            <w:pPr>
              <w:spacing w:after="20"/>
              <w:ind w:left="20"/>
              <w:jc w:val="both"/>
            </w:pPr>
            <w:r>
              <w:rPr>
                <w:rFonts w:ascii="Times New Roman"/>
                <w:b w:val="false"/>
                <w:i w:val="false"/>
                <w:color w:val="000000"/>
                <w:sz w:val="20"/>
              </w:rPr>
              <w:t>
1 – ұйымның филиалы (құрылымдық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910"/>
          <w:p>
            <w:pPr>
              <w:spacing w:after="20"/>
              <w:ind w:left="20"/>
              <w:jc w:val="both"/>
            </w:pPr>
            <w:r>
              <w:rPr>
                <w:rFonts w:ascii="Times New Roman"/>
                <w:b w:val="false"/>
                <w:i w:val="false"/>
                <w:color w:val="000000"/>
                <w:sz w:val="20"/>
              </w:rPr>
              <w:t>
</w:t>
            </w:r>
            <w:r>
              <w:rPr>
                <w:rFonts w:ascii="Times New Roman"/>
                <w:b w:val="false"/>
                <w:i w:val="false"/>
                <w:color w:val="000000"/>
                <w:sz w:val="20"/>
              </w:rPr>
              <w:t>2.5. Кеден қоймасы туралы мәліметтер</w:t>
            </w:r>
          </w:p>
          <w:bookmarkEnd w:id="910"/>
          <w:p>
            <w:pPr>
              <w:spacing w:after="20"/>
              <w:ind w:left="20"/>
              <w:jc w:val="both"/>
            </w:pPr>
            <w:r>
              <w:rPr>
                <w:rFonts w:ascii="Times New Roman"/>
                <w:b w:val="false"/>
                <w:i w:val="false"/>
                <w:color w:val="000000"/>
                <w:sz w:val="20"/>
              </w:rPr>
              <w:t>
(cacdo:CustomsWarehouseDetails)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cacdo:WarehouseDetailsType (M.CA.CDT.00071)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911"/>
          <w:p>
            <w:pPr>
              <w:spacing w:after="20"/>
              <w:ind w:left="20"/>
              <w:jc w:val="both"/>
            </w:pPr>
            <w:r>
              <w:rPr>
                <w:rFonts w:ascii="Times New Roman"/>
                <w:b w:val="false"/>
                <w:i w:val="false"/>
                <w:color w:val="000000"/>
                <w:sz w:val="20"/>
              </w:rPr>
              <w:t>
</w:t>
            </w:r>
            <w:r>
              <w:rPr>
                <w:rFonts w:ascii="Times New Roman"/>
                <w:b w:val="false"/>
                <w:i w:val="false"/>
                <w:color w:val="000000"/>
                <w:sz w:val="20"/>
              </w:rPr>
              <w:t>2.5.1. Мекенжайы</w:t>
            </w:r>
          </w:p>
          <w:bookmarkEnd w:id="911"/>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912"/>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912"/>
          <w:p>
            <w:pPr>
              <w:spacing w:after="20"/>
              <w:ind w:left="20"/>
              <w:jc w:val="both"/>
            </w:pPr>
            <w:r>
              <w:rPr>
                <w:rFonts w:ascii="Times New Roman"/>
                <w:b w:val="false"/>
                <w:i w:val="false"/>
                <w:color w:val="000000"/>
                <w:sz w:val="20"/>
              </w:rPr>
              <w:t>(csdo:CountryCode)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913"/>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Аумақтың коды</w:t>
            </w:r>
          </w:p>
          <w:bookmarkEnd w:id="913"/>
          <w:p>
            <w:pPr>
              <w:spacing w:after="20"/>
              <w:ind w:left="20"/>
              <w:jc w:val="both"/>
            </w:pPr>
            <w:r>
              <w:rPr>
                <w:rFonts w:ascii="Times New Roman"/>
                <w:b w:val="false"/>
                <w:i w:val="false"/>
                <w:color w:val="000000"/>
                <w:sz w:val="20"/>
              </w:rPr>
              <w:t>(csdo:TerritoryCode)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Болу елінде қабылданған аумақтар кодтарын қалыптастыру қағидаларына сәйкес кодтың мәні.</w:t>
            </w:r>
          </w:p>
          <w:p>
            <w:pPr>
              <w:spacing w:after="20"/>
              <w:ind w:left="20"/>
              <w:jc w:val="both"/>
            </w:pPr>
            <w:r>
              <w:rPr>
                <w:rFonts w:ascii="Times New Roman"/>
                <w:b w:val="false"/>
                <w:i w:val="false"/>
                <w:color w:val="000000"/>
                <w:sz w:val="20"/>
              </w:rPr>
              <w:t>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914"/>
          <w:p>
            <w:pPr>
              <w:spacing w:after="20"/>
              <w:ind w:left="20"/>
              <w:jc w:val="both"/>
            </w:pPr>
            <w:r>
              <w:rPr>
                <w:rFonts w:ascii="Times New Roman"/>
                <w:b w:val="false"/>
                <w:i w:val="false"/>
                <w:color w:val="000000"/>
                <w:sz w:val="20"/>
              </w:rPr>
              <w:t>
</w:t>
            </w:r>
            <w:r>
              <w:rPr>
                <w:rFonts w:ascii="Times New Roman"/>
                <w:b w:val="false"/>
                <w:i w:val="false"/>
                <w:color w:val="000000"/>
                <w:sz w:val="20"/>
              </w:rPr>
              <w:t>*.3. Пошталық индекс</w:t>
            </w:r>
          </w:p>
          <w:bookmarkEnd w:id="914"/>
          <w:p>
            <w:pPr>
              <w:spacing w:after="20"/>
              <w:ind w:left="20"/>
              <w:jc w:val="both"/>
            </w:pPr>
            <w:r>
              <w:rPr>
                <w:rFonts w:ascii="Times New Roman"/>
                <w:b w:val="false"/>
                <w:i w:val="false"/>
                <w:color w:val="000000"/>
                <w:sz w:val="20"/>
              </w:rPr>
              <w:t>(csdo:PostCode)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сұрыптауды, оның ішінде автоматты түрде сұрыптауды жеңілдету мақсатында пошталық мекенжайға қосылатын әріптер мен цифрлардың реттілігі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915"/>
          <w:p>
            <w:pPr>
              <w:spacing w:after="20"/>
              <w:ind w:left="20"/>
              <w:jc w:val="both"/>
            </w:pPr>
            <w:r>
              <w:rPr>
                <w:rFonts w:ascii="Times New Roman"/>
                <w:b w:val="false"/>
                <w:i w:val="false"/>
                <w:color w:val="000000"/>
                <w:sz w:val="20"/>
              </w:rPr>
              <w:t>
</w:t>
            </w:r>
            <w:r>
              <w:rPr>
                <w:rFonts w:ascii="Times New Roman"/>
                <w:b w:val="false"/>
                <w:i w:val="false"/>
                <w:color w:val="000000"/>
                <w:sz w:val="20"/>
              </w:rPr>
              <w:t>*.4. Өңір</w:t>
            </w:r>
          </w:p>
          <w:bookmarkEnd w:id="915"/>
          <w:p>
            <w:pPr>
              <w:spacing w:after="20"/>
              <w:ind w:left="20"/>
              <w:jc w:val="both"/>
            </w:pPr>
            <w:r>
              <w:rPr>
                <w:rFonts w:ascii="Times New Roman"/>
                <w:b w:val="false"/>
                <w:i w:val="false"/>
                <w:color w:val="000000"/>
                <w:sz w:val="20"/>
              </w:rPr>
              <w:t>(csdo:RegionName)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916"/>
          <w:p>
            <w:pPr>
              <w:spacing w:after="20"/>
              <w:ind w:left="20"/>
              <w:jc w:val="both"/>
            </w:pPr>
            <w:r>
              <w:rPr>
                <w:rFonts w:ascii="Times New Roman"/>
                <w:b w:val="false"/>
                <w:i w:val="false"/>
                <w:color w:val="000000"/>
                <w:sz w:val="20"/>
              </w:rPr>
              <w:t>
</w:t>
            </w:r>
            <w:r>
              <w:rPr>
                <w:rFonts w:ascii="Times New Roman"/>
                <w:b w:val="false"/>
                <w:i w:val="false"/>
                <w:color w:val="000000"/>
                <w:sz w:val="20"/>
              </w:rPr>
              <w:t>*.5. Аудан</w:t>
            </w:r>
          </w:p>
          <w:bookmarkEnd w:id="916"/>
          <w:p>
            <w:pPr>
              <w:spacing w:after="20"/>
              <w:ind w:left="20"/>
              <w:jc w:val="both"/>
            </w:pPr>
            <w:r>
              <w:rPr>
                <w:rFonts w:ascii="Times New Roman"/>
                <w:b w:val="false"/>
                <w:i w:val="false"/>
                <w:color w:val="000000"/>
                <w:sz w:val="20"/>
              </w:rPr>
              <w:t>(csdo:DistrictName)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917"/>
          <w:p>
            <w:pPr>
              <w:spacing w:after="20"/>
              <w:ind w:left="20"/>
              <w:jc w:val="both"/>
            </w:pPr>
            <w:r>
              <w:rPr>
                <w:rFonts w:ascii="Times New Roman"/>
                <w:b w:val="false"/>
                <w:i w:val="false"/>
                <w:color w:val="000000"/>
                <w:sz w:val="20"/>
              </w:rPr>
              <w:t>
</w:t>
            </w:r>
            <w:r>
              <w:rPr>
                <w:rFonts w:ascii="Times New Roman"/>
                <w:b w:val="false"/>
                <w:i w:val="false"/>
                <w:color w:val="000000"/>
                <w:sz w:val="20"/>
              </w:rPr>
              <w:t>*.6. Қала</w:t>
            </w:r>
          </w:p>
          <w:bookmarkEnd w:id="917"/>
          <w:p>
            <w:pPr>
              <w:spacing w:after="20"/>
              <w:ind w:left="20"/>
              <w:jc w:val="both"/>
            </w:pPr>
            <w:r>
              <w:rPr>
                <w:rFonts w:ascii="Times New Roman"/>
                <w:b w:val="false"/>
                <w:i w:val="false"/>
                <w:color w:val="000000"/>
                <w:sz w:val="20"/>
              </w:rPr>
              <w:t>(csdo:CityName)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918"/>
          <w:p>
            <w:pPr>
              <w:spacing w:after="20"/>
              <w:ind w:left="20"/>
              <w:jc w:val="both"/>
            </w:pPr>
            <w:r>
              <w:rPr>
                <w:rFonts w:ascii="Times New Roman"/>
                <w:b w:val="false"/>
                <w:i w:val="false"/>
                <w:color w:val="000000"/>
                <w:sz w:val="20"/>
              </w:rPr>
              <w:t>
</w:t>
            </w:r>
            <w:r>
              <w:rPr>
                <w:rFonts w:ascii="Times New Roman"/>
                <w:b w:val="false"/>
                <w:i w:val="false"/>
                <w:color w:val="000000"/>
                <w:sz w:val="20"/>
              </w:rPr>
              <w:t>*.7. Елді мекен</w:t>
            </w:r>
          </w:p>
          <w:bookmarkEnd w:id="918"/>
          <w:p>
            <w:pPr>
              <w:spacing w:after="20"/>
              <w:ind w:left="20"/>
              <w:jc w:val="both"/>
            </w:pPr>
            <w:r>
              <w:rPr>
                <w:rFonts w:ascii="Times New Roman"/>
                <w:b w:val="false"/>
                <w:i w:val="false"/>
                <w:color w:val="000000"/>
                <w:sz w:val="20"/>
              </w:rPr>
              <w:t>(csdo:SettlementName)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919"/>
          <w:p>
            <w:pPr>
              <w:spacing w:after="20"/>
              <w:ind w:left="20"/>
              <w:jc w:val="both"/>
            </w:pPr>
            <w:r>
              <w:rPr>
                <w:rFonts w:ascii="Times New Roman"/>
                <w:b w:val="false"/>
                <w:i w:val="false"/>
                <w:color w:val="000000"/>
                <w:sz w:val="20"/>
              </w:rPr>
              <w:t>
</w:t>
            </w:r>
            <w:r>
              <w:rPr>
                <w:rFonts w:ascii="Times New Roman"/>
                <w:b w:val="false"/>
                <w:i w:val="false"/>
                <w:color w:val="000000"/>
                <w:sz w:val="20"/>
              </w:rPr>
              <w:t>*.8. Көше</w:t>
            </w:r>
          </w:p>
          <w:bookmarkEnd w:id="919"/>
          <w:p>
            <w:pPr>
              <w:spacing w:after="20"/>
              <w:ind w:left="20"/>
              <w:jc w:val="both"/>
            </w:pPr>
            <w:r>
              <w:rPr>
                <w:rFonts w:ascii="Times New Roman"/>
                <w:b w:val="false"/>
                <w:i w:val="false"/>
                <w:color w:val="000000"/>
                <w:sz w:val="20"/>
              </w:rPr>
              <w:t>(csdo:StreetName)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920"/>
          <w:p>
            <w:pPr>
              <w:spacing w:after="20"/>
              <w:ind w:left="20"/>
              <w:jc w:val="both"/>
            </w:pPr>
            <w:r>
              <w:rPr>
                <w:rFonts w:ascii="Times New Roman"/>
                <w:b w:val="false"/>
                <w:i w:val="false"/>
                <w:color w:val="000000"/>
                <w:sz w:val="20"/>
              </w:rPr>
              <w:t>
</w:t>
            </w:r>
            <w:r>
              <w:rPr>
                <w:rFonts w:ascii="Times New Roman"/>
                <w:b w:val="false"/>
                <w:i w:val="false"/>
                <w:color w:val="000000"/>
                <w:sz w:val="20"/>
              </w:rPr>
              <w:t>*.9. Үйдің нөмірі</w:t>
            </w:r>
          </w:p>
          <w:bookmarkEnd w:id="920"/>
          <w:p>
            <w:pPr>
              <w:spacing w:after="20"/>
              <w:ind w:left="20"/>
              <w:jc w:val="both"/>
            </w:pPr>
            <w:r>
              <w:rPr>
                <w:rFonts w:ascii="Times New Roman"/>
                <w:b w:val="false"/>
                <w:i w:val="false"/>
                <w:color w:val="000000"/>
                <w:sz w:val="20"/>
              </w:rPr>
              <w:t>(csdo:BuildingNumberId)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921"/>
          <w:p>
            <w:pPr>
              <w:spacing w:after="20"/>
              <w:ind w:left="20"/>
              <w:jc w:val="both"/>
            </w:pPr>
            <w:r>
              <w:rPr>
                <w:rFonts w:ascii="Times New Roman"/>
                <w:b w:val="false"/>
                <w:i w:val="false"/>
                <w:color w:val="000000"/>
                <w:sz w:val="20"/>
              </w:rPr>
              <w:t>
</w:t>
            </w:r>
            <w:r>
              <w:rPr>
                <w:rFonts w:ascii="Times New Roman"/>
                <w:b w:val="false"/>
                <w:i w:val="false"/>
                <w:color w:val="000000"/>
                <w:sz w:val="20"/>
              </w:rPr>
              <w:t>*.10.Үй-жайдың нөмірі</w:t>
            </w:r>
          </w:p>
          <w:bookmarkEnd w:id="921"/>
          <w:p>
            <w:pPr>
              <w:spacing w:after="20"/>
              <w:ind w:left="20"/>
              <w:jc w:val="both"/>
            </w:pPr>
            <w:r>
              <w:rPr>
                <w:rFonts w:ascii="Times New Roman"/>
                <w:b w:val="false"/>
                <w:i w:val="false"/>
                <w:color w:val="000000"/>
                <w:sz w:val="20"/>
              </w:rPr>
              <w:t>(csdo:RoomNumberId)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922"/>
          <w:p>
            <w:pPr>
              <w:spacing w:after="20"/>
              <w:ind w:left="20"/>
              <w:jc w:val="both"/>
            </w:pPr>
            <w:r>
              <w:rPr>
                <w:rFonts w:ascii="Times New Roman"/>
                <w:b w:val="false"/>
                <w:i w:val="false"/>
                <w:color w:val="000000"/>
                <w:sz w:val="20"/>
              </w:rPr>
              <w:t>
</w:t>
            </w:r>
            <w:r>
              <w:rPr>
                <w:rFonts w:ascii="Times New Roman"/>
                <w:b w:val="false"/>
                <w:i w:val="false"/>
                <w:color w:val="000000"/>
                <w:sz w:val="20"/>
              </w:rPr>
              <w:t>*.11. Еркін нысандағы мекенжай</w:t>
            </w:r>
          </w:p>
          <w:bookmarkEnd w:id="922"/>
          <w:p>
            <w:pPr>
              <w:spacing w:after="20"/>
              <w:ind w:left="20"/>
              <w:jc w:val="both"/>
            </w:pPr>
            <w:r>
              <w:rPr>
                <w:rFonts w:ascii="Times New Roman"/>
                <w:b w:val="false"/>
                <w:i w:val="false"/>
                <w:color w:val="000000"/>
                <w:sz w:val="20"/>
              </w:rPr>
              <w:t>(csdo:AddressText)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923"/>
          <w:p>
            <w:pPr>
              <w:spacing w:after="20"/>
              <w:ind w:left="20"/>
              <w:jc w:val="both"/>
            </w:pPr>
            <w:r>
              <w:rPr>
                <w:rFonts w:ascii="Times New Roman"/>
                <w:b w:val="false"/>
                <w:i w:val="false"/>
                <w:color w:val="000000"/>
                <w:sz w:val="20"/>
              </w:rPr>
              <w:t>
</w:t>
            </w:r>
            <w:r>
              <w:rPr>
                <w:rFonts w:ascii="Times New Roman"/>
                <w:b w:val="false"/>
                <w:i w:val="false"/>
                <w:color w:val="000000"/>
                <w:sz w:val="20"/>
              </w:rPr>
              <w:t>2.5.2. Қойманың мақсаты</w:t>
            </w:r>
          </w:p>
          <w:bookmarkEnd w:id="923"/>
          <w:p>
            <w:pPr>
              <w:spacing w:after="20"/>
              <w:ind w:left="20"/>
              <w:jc w:val="both"/>
            </w:pPr>
            <w:r>
              <w:rPr>
                <w:rFonts w:ascii="Times New Roman"/>
                <w:b w:val="false"/>
                <w:i w:val="false"/>
                <w:color w:val="000000"/>
                <w:sz w:val="20"/>
              </w:rPr>
              <w:t>
(casdo:WarehouseKindCode)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мақсаты:</w:t>
            </w:r>
          </w:p>
          <w:p>
            <w:pPr>
              <w:spacing w:after="20"/>
              <w:ind w:left="20"/>
              <w:jc w:val="both"/>
            </w:pPr>
            <w:r>
              <w:rPr>
                <w:rFonts w:ascii="Times New Roman"/>
                <w:b w:val="false"/>
                <w:i w:val="false"/>
                <w:color w:val="000000"/>
                <w:sz w:val="20"/>
              </w:rPr>
              <w:t>
1 – уақытша сақтау қоймасы;</w:t>
            </w:r>
          </w:p>
          <w:p>
            <w:pPr>
              <w:spacing w:after="20"/>
              <w:ind w:left="20"/>
              <w:jc w:val="both"/>
            </w:pPr>
            <w:r>
              <w:rPr>
                <w:rFonts w:ascii="Times New Roman"/>
                <w:b w:val="false"/>
                <w:i w:val="false"/>
                <w:color w:val="000000"/>
                <w:sz w:val="20"/>
              </w:rPr>
              <w:t>
2 – кеден қоймасы;</w:t>
            </w:r>
          </w:p>
          <w:p>
            <w:pPr>
              <w:spacing w:after="20"/>
              <w:ind w:left="20"/>
              <w:jc w:val="both"/>
            </w:pPr>
            <w:r>
              <w:rPr>
                <w:rFonts w:ascii="Times New Roman"/>
                <w:b w:val="false"/>
                <w:i w:val="false"/>
                <w:color w:val="000000"/>
                <w:sz w:val="20"/>
              </w:rPr>
              <w:t>
3 – еркін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924"/>
          <w:p>
            <w:pPr>
              <w:spacing w:after="20"/>
              <w:ind w:left="20"/>
              <w:jc w:val="both"/>
            </w:pPr>
            <w:r>
              <w:rPr>
                <w:rFonts w:ascii="Times New Roman"/>
                <w:b w:val="false"/>
                <w:i w:val="false"/>
                <w:color w:val="000000"/>
                <w:sz w:val="20"/>
              </w:rPr>
              <w:t>
</w:t>
            </w:r>
            <w:r>
              <w:rPr>
                <w:rFonts w:ascii="Times New Roman"/>
                <w:b w:val="false"/>
                <w:i w:val="false"/>
                <w:color w:val="000000"/>
                <w:sz w:val="20"/>
              </w:rPr>
              <w:t>2.5.3. Қойманың типі</w:t>
            </w:r>
          </w:p>
          <w:bookmarkEnd w:id="924"/>
          <w:p>
            <w:pPr>
              <w:spacing w:after="20"/>
              <w:ind w:left="20"/>
              <w:jc w:val="both"/>
            </w:pPr>
            <w:r>
              <w:rPr>
                <w:rFonts w:ascii="Times New Roman"/>
                <w:b w:val="false"/>
                <w:i w:val="false"/>
                <w:color w:val="000000"/>
                <w:sz w:val="20"/>
              </w:rPr>
              <w:t>
(casdo:TypeWarehouseIndicator)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типі:</w:t>
            </w:r>
          </w:p>
          <w:p>
            <w:pPr>
              <w:spacing w:after="20"/>
              <w:ind w:left="20"/>
              <w:jc w:val="both"/>
            </w:pPr>
            <w:r>
              <w:rPr>
                <w:rFonts w:ascii="Times New Roman"/>
                <w:b w:val="false"/>
                <w:i w:val="false"/>
                <w:color w:val="000000"/>
                <w:sz w:val="20"/>
              </w:rPr>
              <w:t>
0 - ашық;</w:t>
            </w:r>
          </w:p>
          <w:p>
            <w:pPr>
              <w:spacing w:after="20"/>
              <w:ind w:left="20"/>
              <w:jc w:val="both"/>
            </w:pPr>
            <w:r>
              <w:rPr>
                <w:rFonts w:ascii="Times New Roman"/>
                <w:b w:val="false"/>
                <w:i w:val="false"/>
                <w:color w:val="000000"/>
                <w:sz w:val="20"/>
              </w:rPr>
              <w:t>
1 -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925"/>
          <w:p>
            <w:pPr>
              <w:spacing w:after="20"/>
              <w:ind w:left="20"/>
              <w:jc w:val="both"/>
            </w:pPr>
            <w:r>
              <w:rPr>
                <w:rFonts w:ascii="Times New Roman"/>
                <w:b w:val="false"/>
                <w:i w:val="false"/>
                <w:color w:val="000000"/>
                <w:sz w:val="20"/>
              </w:rPr>
              <w:t>
</w:t>
            </w:r>
            <w:r>
              <w:rPr>
                <w:rFonts w:ascii="Times New Roman"/>
                <w:b w:val="false"/>
                <w:i w:val="false"/>
                <w:color w:val="000000"/>
                <w:sz w:val="20"/>
              </w:rPr>
              <w:t>2.5.4. Жалпы алаңы (кв. м)</w:t>
            </w:r>
          </w:p>
          <w:bookmarkEnd w:id="925"/>
          <w:p>
            <w:pPr>
              <w:spacing w:after="20"/>
              <w:ind w:left="20"/>
              <w:jc w:val="both"/>
            </w:pPr>
            <w:r>
              <w:rPr>
                <w:rFonts w:ascii="Times New Roman"/>
                <w:b w:val="false"/>
                <w:i w:val="false"/>
                <w:color w:val="000000"/>
                <w:sz w:val="20"/>
              </w:rPr>
              <w:t>
(casdo:TotalAreaMeasure)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casdo:FractionNumber10.2MeasureType (M.CA.SDT.00530)</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926"/>
          <w:p>
            <w:pPr>
              <w:spacing w:after="20"/>
              <w:ind w:left="20"/>
              <w:jc w:val="both"/>
            </w:pPr>
            <w:r>
              <w:rPr>
                <w:rFonts w:ascii="Times New Roman"/>
                <w:b w:val="false"/>
                <w:i w:val="false"/>
                <w:color w:val="000000"/>
                <w:sz w:val="20"/>
              </w:rPr>
              <w:t>
</w:t>
            </w:r>
            <w:r>
              <w:rPr>
                <w:rFonts w:ascii="Times New Roman"/>
                <w:b w:val="false"/>
                <w:i w:val="false"/>
                <w:color w:val="000000"/>
                <w:sz w:val="20"/>
              </w:rPr>
              <w:t>а) өлшем бірлігі</w:t>
            </w:r>
          </w:p>
          <w:bookmarkEnd w:id="926"/>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Біріккен ұлттар ұйымының Еуропалық экономикалық комиссиясының "Халықаралық саудада пайдаланылатын өлшем бірліктері үшін кодтар" № 20 Ұсынымына сәйкес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927"/>
          <w:p>
            <w:pPr>
              <w:spacing w:after="20"/>
              <w:ind w:left="20"/>
              <w:jc w:val="both"/>
            </w:pPr>
            <w:r>
              <w:rPr>
                <w:rFonts w:ascii="Times New Roman"/>
                <w:b w:val="false"/>
                <w:i w:val="false"/>
                <w:color w:val="000000"/>
                <w:sz w:val="20"/>
              </w:rPr>
              <w:t>
</w:t>
            </w:r>
            <w:r>
              <w:rPr>
                <w:rFonts w:ascii="Times New Roman"/>
                <w:b w:val="false"/>
                <w:i w:val="false"/>
                <w:color w:val="000000"/>
                <w:sz w:val="20"/>
              </w:rPr>
              <w:t>2.5.4. Үй-жайдың көлемі (куб. м)</w:t>
            </w:r>
          </w:p>
          <w:bookmarkEnd w:id="927"/>
          <w:p>
            <w:pPr>
              <w:spacing w:after="20"/>
              <w:ind w:left="20"/>
              <w:jc w:val="both"/>
            </w:pPr>
            <w:r>
              <w:rPr>
                <w:rFonts w:ascii="Times New Roman"/>
                <w:b w:val="false"/>
                <w:i w:val="false"/>
                <w:color w:val="000000"/>
                <w:sz w:val="20"/>
              </w:rPr>
              <w:t>
(casdo:CubageMeasure)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casdo:FractionNumber10.1MeasureType (M.CA.SDT.00030)</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10.</w:t>
            </w:r>
          </w:p>
          <w:p>
            <w:pPr>
              <w:spacing w:after="20"/>
              <w:ind w:left="20"/>
              <w:jc w:val="both"/>
            </w:pPr>
            <w:r>
              <w:rPr>
                <w:rFonts w:ascii="Times New Roman"/>
                <w:b w:val="false"/>
                <w:i w:val="false"/>
                <w:color w:val="000000"/>
                <w:sz w:val="20"/>
              </w:rPr>
              <w:t>
Бөлшек цифрлардың ең көп саны: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928"/>
          <w:p>
            <w:pPr>
              <w:spacing w:after="20"/>
              <w:ind w:left="20"/>
              <w:jc w:val="both"/>
            </w:pPr>
            <w:r>
              <w:rPr>
                <w:rFonts w:ascii="Times New Roman"/>
                <w:b w:val="false"/>
                <w:i w:val="false"/>
                <w:color w:val="000000"/>
                <w:sz w:val="20"/>
              </w:rPr>
              <w:t>
</w:t>
            </w:r>
            <w:r>
              <w:rPr>
                <w:rFonts w:ascii="Times New Roman"/>
                <w:b w:val="false"/>
                <w:i w:val="false"/>
                <w:color w:val="000000"/>
                <w:sz w:val="20"/>
              </w:rPr>
              <w:t>а) өлшем бірлігі</w:t>
            </w:r>
          </w:p>
          <w:bookmarkEnd w:id="928"/>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Біріккен ұлттар ұйымының Еуропалық экономикалық комиссиясының "Халықаралық саудада пайдаланылатын өлшем бірліктері үшін кодтар" № 20 Ұсынымына сәйкес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929"/>
          <w:p>
            <w:pPr>
              <w:spacing w:after="20"/>
              <w:ind w:left="20"/>
              <w:jc w:val="both"/>
            </w:pPr>
            <w:r>
              <w:rPr>
                <w:rFonts w:ascii="Times New Roman"/>
                <w:b w:val="false"/>
                <w:i w:val="false"/>
                <w:color w:val="000000"/>
                <w:sz w:val="20"/>
              </w:rPr>
              <w:t>
</w:t>
            </w:r>
            <w:r>
              <w:rPr>
                <w:rFonts w:ascii="Times New Roman"/>
                <w:b w:val="false"/>
                <w:i w:val="false"/>
                <w:color w:val="000000"/>
                <w:sz w:val="20"/>
              </w:rPr>
              <w:t>2.5.6. Көлік құралы түрінің коды</w:t>
            </w:r>
          </w:p>
          <w:bookmarkEnd w:id="929"/>
          <w:p>
            <w:pPr>
              <w:spacing w:after="20"/>
              <w:ind w:left="20"/>
              <w:jc w:val="both"/>
            </w:pPr>
            <w:r>
              <w:rPr>
                <w:rFonts w:ascii="Times New Roman"/>
                <w:b w:val="false"/>
                <w:i w:val="false"/>
                <w:color w:val="000000"/>
                <w:sz w:val="20"/>
              </w:rPr>
              <w:t>
(casdo:TransportModeCode)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 сыныптауышына сәйкес көлік құралы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casdo:TransportModeCodeType (M.CA.SDT.00039)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930"/>
          <w:p>
            <w:pPr>
              <w:spacing w:after="20"/>
              <w:ind w:left="20"/>
              <w:jc w:val="both"/>
            </w:pPr>
            <w:r>
              <w:rPr>
                <w:rFonts w:ascii="Times New Roman"/>
                <w:b w:val="false"/>
                <w:i w:val="false"/>
                <w:color w:val="000000"/>
                <w:sz w:val="20"/>
              </w:rPr>
              <w:t>
</w:t>
            </w:r>
            <w:r>
              <w:rPr>
                <w:rFonts w:ascii="Times New Roman"/>
                <w:b w:val="false"/>
                <w:i w:val="false"/>
                <w:color w:val="000000"/>
                <w:sz w:val="20"/>
              </w:rPr>
              <w:t>2.5.7. Қойма аумағында жүзеге асырылатын қызмет түрінің сипаттамасы</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(casdo:WarehouseActivityDescriptionText)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жүзеге асырылатын қызметтің түрі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Ең жоғарғы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931"/>
          <w:p>
            <w:pPr>
              <w:spacing w:after="20"/>
              <w:ind w:left="20"/>
              <w:jc w:val="both"/>
            </w:pPr>
            <w:r>
              <w:rPr>
                <w:rFonts w:ascii="Times New Roman"/>
                <w:b w:val="false"/>
                <w:i w:val="false"/>
                <w:color w:val="000000"/>
                <w:sz w:val="20"/>
              </w:rPr>
              <w:t>
</w:t>
            </w:r>
            <w:r>
              <w:rPr>
                <w:rFonts w:ascii="Times New Roman"/>
                <w:b w:val="false"/>
                <w:i w:val="false"/>
                <w:color w:val="000000"/>
                <w:sz w:val="20"/>
              </w:rPr>
              <w:t>2.5.8. Өзге де мәліметтер</w:t>
            </w:r>
          </w:p>
          <w:bookmarkEnd w:id="931"/>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Ең жоғарғы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932"/>
          <w:p>
            <w:pPr>
              <w:spacing w:after="20"/>
              <w:ind w:left="20"/>
              <w:jc w:val="both"/>
            </w:pPr>
            <w:r>
              <w:rPr>
                <w:rFonts w:ascii="Times New Roman"/>
                <w:b w:val="false"/>
                <w:i w:val="false"/>
                <w:color w:val="000000"/>
                <w:sz w:val="20"/>
              </w:rPr>
              <w:t>
</w:t>
            </w:r>
            <w:r>
              <w:rPr>
                <w:rFonts w:ascii="Times New Roman"/>
                <w:b w:val="false"/>
                <w:i w:val="false"/>
                <w:color w:val="000000"/>
                <w:sz w:val="20"/>
              </w:rPr>
              <w:t>2.6. Қызметті жүзеге асыруды уақытша тоқтату (тоқтата тұру) туралы мәліметтер</w:t>
            </w:r>
          </w:p>
          <w:bookmarkEnd w:id="932"/>
          <w:p>
            <w:pPr>
              <w:spacing w:after="20"/>
              <w:ind w:left="20"/>
              <w:jc w:val="both"/>
            </w:pPr>
            <w:r>
              <w:rPr>
                <w:rFonts w:ascii="Times New Roman"/>
                <w:b w:val="false"/>
                <w:i w:val="false"/>
                <w:color w:val="000000"/>
                <w:sz w:val="20"/>
              </w:rPr>
              <w:t>
(cacdo:StayActivityDateDetails)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қоймасының иесі ретінде заңды тұлғаның қызметті жүзеге асыруды уақытша тоқтатуы (тоқтата тұруы)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cacdo:StayActivityDateType (M.CA.CDT.00582)</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933"/>
          <w:p>
            <w:pPr>
              <w:spacing w:after="20"/>
              <w:ind w:left="20"/>
              <w:jc w:val="both"/>
            </w:pPr>
            <w:r>
              <w:rPr>
                <w:rFonts w:ascii="Times New Roman"/>
                <w:b w:val="false"/>
                <w:i w:val="false"/>
                <w:color w:val="000000"/>
                <w:sz w:val="20"/>
              </w:rPr>
              <w:t>
</w:t>
            </w:r>
            <w:r>
              <w:rPr>
                <w:rFonts w:ascii="Times New Roman"/>
                <w:b w:val="false"/>
                <w:i w:val="false"/>
                <w:color w:val="000000"/>
                <w:sz w:val="20"/>
              </w:rPr>
              <w:t>2.6.1. Уақытша тоқтатуға (тоқтата тұруға) байланысты қызметті жүзеге асыруды аяқтау күні</w:t>
            </w:r>
          </w:p>
          <w:bookmarkEnd w:id="933"/>
          <w:p>
            <w:pPr>
              <w:spacing w:after="20"/>
              <w:ind w:left="20"/>
              <w:jc w:val="both"/>
            </w:pPr>
            <w:r>
              <w:rPr>
                <w:rFonts w:ascii="Times New Roman"/>
                <w:b w:val="false"/>
                <w:i w:val="false"/>
                <w:color w:val="000000"/>
                <w:sz w:val="20"/>
              </w:rPr>
              <w:t>
(casdo:LastDayActivity)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тоқтатуға (тоқтата тұруға) байланысты қызметті жүзеге асырудың соңғы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934"/>
          <w:p>
            <w:pPr>
              <w:spacing w:after="20"/>
              <w:ind w:left="20"/>
              <w:jc w:val="both"/>
            </w:pPr>
            <w:r>
              <w:rPr>
                <w:rFonts w:ascii="Times New Roman"/>
                <w:b w:val="false"/>
                <w:i w:val="false"/>
                <w:color w:val="000000"/>
                <w:sz w:val="20"/>
              </w:rPr>
              <w:t>
</w:t>
            </w:r>
            <w:r>
              <w:rPr>
                <w:rFonts w:ascii="Times New Roman"/>
                <w:b w:val="false"/>
                <w:i w:val="false"/>
                <w:color w:val="000000"/>
                <w:sz w:val="20"/>
              </w:rPr>
              <w:t>2.6.2.  Уақытша тоқтатудан (тоқтата тұрудан) кейін қызметті жүзеге асыруды бастау күні</w:t>
            </w:r>
          </w:p>
          <w:bookmarkEnd w:id="934"/>
          <w:p>
            <w:pPr>
              <w:spacing w:after="20"/>
              <w:ind w:left="20"/>
              <w:jc w:val="both"/>
            </w:pPr>
            <w:r>
              <w:rPr>
                <w:rFonts w:ascii="Times New Roman"/>
                <w:b w:val="false"/>
                <w:i w:val="false"/>
                <w:color w:val="000000"/>
                <w:sz w:val="20"/>
              </w:rPr>
              <w:t>
(casdo:FirstDayActivity)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тоқтатудан (тоқтата тұрудан) кейін қызметті жүзеге асырудың алғашқы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935"/>
          <w:p>
            <w:pPr>
              <w:spacing w:after="20"/>
              <w:ind w:left="20"/>
              <w:jc w:val="both"/>
            </w:pPr>
            <w:r>
              <w:rPr>
                <w:rFonts w:ascii="Times New Roman"/>
                <w:b w:val="false"/>
                <w:i w:val="false"/>
                <w:color w:val="000000"/>
                <w:sz w:val="20"/>
              </w:rPr>
              <w:t>
</w:t>
            </w:r>
            <w:r>
              <w:rPr>
                <w:rFonts w:ascii="Times New Roman"/>
                <w:b w:val="false"/>
                <w:i w:val="false"/>
                <w:color w:val="000000"/>
                <w:sz w:val="20"/>
              </w:rPr>
              <w:t>2.7.  Қызметті жүзеге асыруды бастау күні</w:t>
            </w:r>
          </w:p>
          <w:bookmarkEnd w:id="935"/>
          <w:p>
            <w:pPr>
              <w:spacing w:after="20"/>
              <w:ind w:left="20"/>
              <w:jc w:val="both"/>
            </w:pPr>
            <w:r>
              <w:rPr>
                <w:rFonts w:ascii="Times New Roman"/>
                <w:b w:val="false"/>
                <w:i w:val="false"/>
                <w:color w:val="000000"/>
                <w:sz w:val="20"/>
              </w:rPr>
              <w:t>
(casdo:StartActivityDate)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қоймасының иесі ретінде заңды тұлғаның қызметті жүзеге асыруды бастау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936"/>
          <w:p>
            <w:pPr>
              <w:spacing w:after="20"/>
              <w:ind w:left="20"/>
              <w:jc w:val="both"/>
            </w:pPr>
            <w:r>
              <w:rPr>
                <w:rFonts w:ascii="Times New Roman"/>
                <w:b w:val="false"/>
                <w:i w:val="false"/>
                <w:color w:val="000000"/>
                <w:sz w:val="20"/>
              </w:rPr>
              <w:t>
</w:t>
            </w:r>
            <w:r>
              <w:rPr>
                <w:rFonts w:ascii="Times New Roman"/>
                <w:b w:val="false"/>
                <w:i w:val="false"/>
                <w:color w:val="000000"/>
                <w:sz w:val="20"/>
              </w:rPr>
              <w:t>2.8.  Қызметті жүзеге асыруды аяқтау күні</w:t>
            </w:r>
          </w:p>
          <w:bookmarkEnd w:id="936"/>
          <w:p>
            <w:pPr>
              <w:spacing w:after="20"/>
              <w:ind w:left="20"/>
              <w:jc w:val="both"/>
            </w:pPr>
            <w:r>
              <w:rPr>
                <w:rFonts w:ascii="Times New Roman"/>
                <w:b w:val="false"/>
                <w:i w:val="false"/>
                <w:color w:val="000000"/>
                <w:sz w:val="20"/>
              </w:rPr>
              <w:t>
(casdo:EndActivityDate)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қоймасының иесі ретінде заңды тұлғаның қызметті жүзеге асыруды аяқтау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937"/>
          <w:p>
            <w:pPr>
              <w:spacing w:after="20"/>
              <w:ind w:left="20"/>
              <w:jc w:val="both"/>
            </w:pPr>
            <w:r>
              <w:rPr>
                <w:rFonts w:ascii="Times New Roman"/>
                <w:b w:val="false"/>
                <w:i w:val="false"/>
                <w:color w:val="000000"/>
                <w:sz w:val="20"/>
              </w:rPr>
              <w:t>
</w:t>
            </w:r>
            <w:r>
              <w:rPr>
                <w:rFonts w:ascii="Times New Roman"/>
                <w:b w:val="false"/>
                <w:i w:val="false"/>
                <w:color w:val="000000"/>
                <w:sz w:val="20"/>
              </w:rPr>
              <w:t>2.9. Жалпы ресурс жазбасының жай-күйі</w:t>
            </w:r>
          </w:p>
          <w:bookmarkEnd w:id="937"/>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жазбасы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938"/>
          <w:p>
            <w:pPr>
              <w:spacing w:after="20"/>
              <w:ind w:left="20"/>
              <w:jc w:val="both"/>
            </w:pPr>
            <w:r>
              <w:rPr>
                <w:rFonts w:ascii="Times New Roman"/>
                <w:b w:val="false"/>
                <w:i w:val="false"/>
                <w:color w:val="000000"/>
                <w:sz w:val="20"/>
              </w:rPr>
              <w:t>
</w:t>
            </w:r>
            <w:r>
              <w:rPr>
                <w:rFonts w:ascii="Times New Roman"/>
                <w:b w:val="false"/>
                <w:i w:val="false"/>
                <w:color w:val="000000"/>
                <w:sz w:val="20"/>
              </w:rPr>
              <w:t>2.9.1. Қолданылу кезеңі</w:t>
            </w:r>
          </w:p>
          <w:bookmarkEnd w:id="938"/>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(тізілімнің, тізбенің, дерекқордың)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939"/>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күн мен уақыт</w:t>
            </w:r>
          </w:p>
          <w:bookmarkEnd w:id="939"/>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 бастау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 белгілеу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940"/>
          <w:p>
            <w:pPr>
              <w:spacing w:after="20"/>
              <w:ind w:left="20"/>
              <w:jc w:val="both"/>
            </w:pPr>
            <w:r>
              <w:rPr>
                <w:rFonts w:ascii="Times New Roman"/>
                <w:b w:val="false"/>
                <w:i w:val="false"/>
                <w:color w:val="000000"/>
                <w:sz w:val="20"/>
              </w:rPr>
              <w:t>
</w:t>
            </w:r>
            <w:r>
              <w:rPr>
                <w:rFonts w:ascii="Times New Roman"/>
                <w:b w:val="false"/>
                <w:i w:val="false"/>
                <w:color w:val="000000"/>
                <w:sz w:val="20"/>
              </w:rPr>
              <w:t>*.2. Соңғы күн мен уақыт</w:t>
            </w:r>
          </w:p>
          <w:bookmarkEnd w:id="940"/>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 белгілеу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941"/>
          <w:p>
            <w:pPr>
              <w:spacing w:after="20"/>
              <w:ind w:left="20"/>
              <w:jc w:val="both"/>
            </w:pPr>
            <w:r>
              <w:rPr>
                <w:rFonts w:ascii="Times New Roman"/>
                <w:b w:val="false"/>
                <w:i w:val="false"/>
                <w:color w:val="000000"/>
                <w:sz w:val="20"/>
              </w:rPr>
              <w:t>
</w:t>
            </w:r>
            <w:r>
              <w:rPr>
                <w:rFonts w:ascii="Times New Roman"/>
                <w:b w:val="false"/>
                <w:i w:val="false"/>
                <w:color w:val="000000"/>
                <w:sz w:val="20"/>
              </w:rPr>
              <w:t>2.9.2. Жаңарту күні мен уақыты</w:t>
            </w:r>
          </w:p>
          <w:bookmarkEnd w:id="941"/>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жазбасын (тізілімін, тізбесін, дерекқорды) жаңарту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135 шешімімен</w:t>
            </w:r>
            <w:r>
              <w:br/>
            </w:r>
            <w:r>
              <w:rPr>
                <w:rFonts w:ascii="Times New Roman"/>
                <w:b w:val="false"/>
                <w:i w:val="false"/>
                <w:color w:val="000000"/>
                <w:sz w:val="20"/>
              </w:rPr>
              <w:t>БЕКІТІЛГЕН</w:t>
            </w:r>
          </w:p>
        </w:tc>
      </w:tr>
    </w:tbl>
    <w:bookmarkStart w:name="z3194" w:id="942"/>
    <w:p>
      <w:pPr>
        <w:spacing w:after="0"/>
        <w:ind w:left="0"/>
        <w:jc w:val="left"/>
      </w:pPr>
      <w:r>
        <w:rPr>
          <w:rFonts w:ascii="Times New Roman"/>
          <w:b/>
          <w:i w:val="false"/>
          <w:color w:val="000000"/>
        </w:rPr>
        <w:t xml:space="preserve"> "Кеден қоймалары иелерінің жалпы тізілімін қалыптастыру, жүргізу және пайдалану" жалпы процесіне қосылу ТӘРТІБІ</w:t>
      </w:r>
    </w:p>
    <w:bookmarkEnd w:id="942"/>
    <w:bookmarkStart w:name="z3195" w:id="943"/>
    <w:p>
      <w:pPr>
        <w:spacing w:after="0"/>
        <w:ind w:left="0"/>
        <w:jc w:val="left"/>
      </w:pPr>
      <w:r>
        <w:rPr>
          <w:rFonts w:ascii="Times New Roman"/>
          <w:b/>
          <w:i w:val="false"/>
          <w:color w:val="000000"/>
        </w:rPr>
        <w:t xml:space="preserve"> І. Жалпы ережелер</w:t>
      </w:r>
    </w:p>
    <w:bookmarkEnd w:id="943"/>
    <w:bookmarkStart w:name="z3196" w:id="944"/>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3198" w:id="945"/>
    <w:p>
      <w:pPr>
        <w:spacing w:after="0"/>
        <w:ind w:left="0"/>
        <w:jc w:val="both"/>
      </w:pPr>
      <w:r>
        <w:rPr>
          <w:rFonts w:ascii="Times New Roman"/>
          <w:b w:val="false"/>
          <w:i w:val="false"/>
          <w:color w:val="000000"/>
          <w:sz w:val="28"/>
        </w:rPr>
        <w:t>
      Еуразиялық экономикалық комиссия Алқасының "Қызметін кеден ісі саласында жүзеге асыратын тұлғалардың, еркін қоймалар иелерінің, еркін (арнайы, ерекше) экономикалық аймақтар резиденттерінің (қатысушыларының) жалпы тізілімін қалыптастыру туралы" 2012 жылғы 11 желтоқсандағы № 271 шешімі;</w:t>
      </w:r>
    </w:p>
    <w:bookmarkEnd w:id="945"/>
    <w:bookmarkStart w:name="z3199" w:id="946"/>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деректермен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3203" w:id="947"/>
    <w:p>
      <w:pPr>
        <w:spacing w:after="0"/>
        <w:ind w:left="0"/>
        <w:jc w:val="left"/>
      </w:pPr>
      <w:r>
        <w:rPr>
          <w:rFonts w:ascii="Times New Roman"/>
          <w:b/>
          <w:i w:val="false"/>
          <w:color w:val="000000"/>
        </w:rPr>
        <w:t xml:space="preserve"> ІІ. Қолданылу аясы</w:t>
      </w:r>
    </w:p>
    <w:bookmarkEnd w:id="947"/>
    <w:bookmarkStart w:name="z3204" w:id="948"/>
    <w:p>
      <w:pPr>
        <w:spacing w:after="0"/>
        <w:ind w:left="0"/>
        <w:jc w:val="both"/>
      </w:pPr>
      <w:r>
        <w:rPr>
          <w:rFonts w:ascii="Times New Roman"/>
          <w:b w:val="false"/>
          <w:i w:val="false"/>
          <w:color w:val="000000"/>
          <w:sz w:val="28"/>
        </w:rPr>
        <w:t>
      2. Осы Тәртіп "Кеден қоймалары иелерінің жалпы тізілімін қалыптастыру, жүргізу және пайдалану" (P.СС.07) жалпы процесіне (бұдан әрі – жалпы процесс) жаңа қатысушының қосылуы кезіндегі ақпараттық өзара іс-қимылға қойылатын талаптарды айқындайды.</w:t>
      </w:r>
    </w:p>
    <w:bookmarkEnd w:id="948"/>
    <w:bookmarkStart w:name="z3205" w:id="949"/>
    <w:p>
      <w:pPr>
        <w:spacing w:after="0"/>
        <w:ind w:left="0"/>
        <w:jc w:val="both"/>
      </w:pPr>
      <w:r>
        <w:rPr>
          <w:rFonts w:ascii="Times New Roman"/>
          <w:b w:val="false"/>
          <w:i w:val="false"/>
          <w:color w:val="000000"/>
          <w:sz w:val="28"/>
        </w:rPr>
        <w:t>
      3. Осы Тәртіпте айқындалған рәсімдерді өзара іс-қимылға қатысушы жалпы процеске жаңа қатысушының қосылуы кезінде бір мезетте не белгілі бір уақыт кезеңінде орындайды.</w:t>
      </w:r>
    </w:p>
    <w:bookmarkEnd w:id="949"/>
    <w:bookmarkStart w:name="z3206" w:id="950"/>
    <w:p>
      <w:pPr>
        <w:spacing w:after="0"/>
        <w:ind w:left="0"/>
        <w:jc w:val="left"/>
      </w:pPr>
      <w:r>
        <w:rPr>
          <w:rFonts w:ascii="Times New Roman"/>
          <w:b/>
          <w:i w:val="false"/>
          <w:color w:val="000000"/>
        </w:rPr>
        <w:t xml:space="preserve"> ІІІ. Негізгі ұғымдар</w:t>
      </w:r>
    </w:p>
    <w:bookmarkEnd w:id="950"/>
    <w:bookmarkStart w:name="z3207" w:id="951"/>
    <w:p>
      <w:pPr>
        <w:spacing w:after="0"/>
        <w:ind w:left="0"/>
        <w:jc w:val="both"/>
      </w:pPr>
      <w:r>
        <w:rPr>
          <w:rFonts w:ascii="Times New Roman"/>
          <w:b w:val="false"/>
          <w:i w:val="false"/>
          <w:color w:val="000000"/>
          <w:sz w:val="28"/>
        </w:rPr>
        <w:t>
      4. Осы Тәртіптің мақсаттары үшін мынаны білдіретін ұғымдар пайдаланылады:</w:t>
      </w:r>
    </w:p>
    <w:bookmarkEnd w:id="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bookmarkStart w:name="z3210" w:id="952"/>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End w:id="952"/>
    <w:bookmarkStart w:name="z3211" w:id="953"/>
    <w:p>
      <w:pPr>
        <w:spacing w:after="0"/>
        <w:ind w:left="0"/>
        <w:jc w:val="left"/>
      </w:pPr>
      <w:r>
        <w:rPr>
          <w:rFonts w:ascii="Times New Roman"/>
          <w:b/>
          <w:i w:val="false"/>
          <w:color w:val="000000"/>
        </w:rPr>
        <w:t xml:space="preserve"> IV. Өзара іс-қимылға қатысушылар</w:t>
      </w:r>
    </w:p>
    <w:bookmarkEnd w:id="953"/>
    <w:bookmarkStart w:name="z3212" w:id="954"/>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рөлдері 1-кестеде келтірілген.</w:t>
      </w:r>
    </w:p>
    <w:bookmarkEnd w:id="954"/>
    <w:bookmarkStart w:name="z3213" w:id="955"/>
    <w:p>
      <w:pPr>
        <w:spacing w:after="0"/>
        <w:ind w:left="0"/>
        <w:jc w:val="both"/>
      </w:pPr>
      <w:r>
        <w:rPr>
          <w:rFonts w:ascii="Times New Roman"/>
          <w:b w:val="false"/>
          <w:i w:val="false"/>
          <w:color w:val="000000"/>
          <w:sz w:val="28"/>
        </w:rPr>
        <w:t>
      1-кесте</w:t>
      </w:r>
    </w:p>
    <w:bookmarkEnd w:id="955"/>
    <w:bookmarkStart w:name="z3214" w:id="956"/>
    <w:p>
      <w:pPr>
        <w:spacing w:after="0"/>
        <w:ind w:left="0"/>
        <w:jc w:val="left"/>
      </w:pPr>
      <w:r>
        <w:rPr>
          <w:rFonts w:ascii="Times New Roman"/>
          <w:b/>
          <w:i w:val="false"/>
          <w:color w:val="000000"/>
        </w:rPr>
        <w:t xml:space="preserve"> Өзара іс-қимылға қатысушылардың рөлдері</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95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9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сыныптауыштарды алады және үйлесімді етеді, кеден қоймалары иелерінің ұлттық тізілімін жүргізуді жүзеге асырады, Еуразиялық экономикалық комиссияға кеден қоймалары иелерінің жалпы тізілімін қалыптастыру үшін мәліметтер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(Р.СС.03.АСТ.001)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 қоймалары иелерінің жалпы тізілімінің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қатысушының Еуразиялық экономикалық комиссия қабылдайтын (бекітетін) анықтамалықтар мен сыныптауыштарға қол жеткізуін қамтамасыз етеді, сондай-ақ кеден қоймалары иелерінің жалпы тізілімін қалыптастыру, жүргізу және пайдалану процесін қамтамасыз етуге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w:t>
            </w:r>
          </w:p>
          <w:p>
            <w:pPr>
              <w:spacing w:after="20"/>
              <w:ind w:left="20"/>
              <w:jc w:val="both"/>
            </w:pPr>
            <w:r>
              <w:rPr>
                <w:rFonts w:ascii="Times New Roman"/>
                <w:b w:val="false"/>
                <w:i w:val="false"/>
                <w:color w:val="000000"/>
                <w:sz w:val="20"/>
              </w:rPr>
              <w:t>
экономикалық комиссия (Р.АСТ.001)</w:t>
            </w:r>
          </w:p>
        </w:tc>
      </w:tr>
    </w:tbl>
    <w:p>
      <w:pPr>
        <w:spacing w:after="0"/>
        <w:ind w:left="0"/>
        <w:jc w:val="left"/>
      </w:pPr>
      <w:r>
        <w:br/>
      </w:r>
      <w:r>
        <w:rPr>
          <w:rFonts w:ascii="Times New Roman"/>
          <w:b w:val="false"/>
          <w:i w:val="false"/>
          <w:color w:val="000000"/>
          <w:sz w:val="28"/>
        </w:rPr>
        <w:t>
</w:t>
      </w:r>
    </w:p>
    <w:bookmarkStart w:name="z3230" w:id="959"/>
    <w:p>
      <w:pPr>
        <w:spacing w:after="0"/>
        <w:ind w:left="0"/>
        <w:jc w:val="left"/>
      </w:pPr>
      <w:r>
        <w:rPr>
          <w:rFonts w:ascii="Times New Roman"/>
          <w:b/>
          <w:i w:val="false"/>
          <w:color w:val="000000"/>
        </w:rPr>
        <w:t xml:space="preserve"> V. Қосылу рәсімінің сипаттамасы</w:t>
      </w:r>
    </w:p>
    <w:bookmarkEnd w:id="959"/>
    <w:bookmarkStart w:name="z3231" w:id="960"/>
    <w:p>
      <w:pPr>
        <w:spacing w:after="0"/>
        <w:ind w:left="0"/>
        <w:jc w:val="left"/>
      </w:pPr>
      <w:r>
        <w:rPr>
          <w:rFonts w:ascii="Times New Roman"/>
          <w:b/>
          <w:i w:val="false"/>
          <w:color w:val="000000"/>
        </w:rPr>
        <w:t xml:space="preserve"> 1. Жалпы талаптар</w:t>
      </w:r>
    </w:p>
    <w:bookmarkEnd w:id="960"/>
    <w:bookmarkStart w:name="z3232" w:id="961"/>
    <w:p>
      <w:pPr>
        <w:spacing w:after="0"/>
        <w:ind w:left="0"/>
        <w:jc w:val="both"/>
      </w:pPr>
      <w:r>
        <w:rPr>
          <w:rFonts w:ascii="Times New Roman"/>
          <w:b w:val="false"/>
          <w:i w:val="false"/>
          <w:color w:val="000000"/>
          <w:sz w:val="28"/>
        </w:rPr>
        <w:t>
      6. Жалпы процеске қосылу рәсімі әрбір мүше мемлекетте жалпы процесс шеңберінде ақпараттық өзара іс-қимылды қамтамасыз етуге жауапты уәкілетті органды тағайындаудан және осы ақпаратты Еуразиялық экономикалық комиссияға (бұдан әрі – Комиссия) жіберуден басталады.</w:t>
      </w:r>
    </w:p>
    <w:bookmarkEnd w:id="961"/>
    <w:bookmarkStart w:name="z3233" w:id="962"/>
    <w:p>
      <w:pPr>
        <w:spacing w:after="0"/>
        <w:ind w:left="0"/>
        <w:jc w:val="both"/>
      </w:pPr>
      <w:r>
        <w:rPr>
          <w:rFonts w:ascii="Times New Roman"/>
          <w:b w:val="false"/>
          <w:i w:val="false"/>
          <w:color w:val="000000"/>
          <w:sz w:val="28"/>
        </w:rPr>
        <w:t>
      7. Мүше мемлекеттің жалпы процесс шеңберінде ақпараттық өзара іс-қимылды қамтамасыз етуге жауапты уәкілетті органы өзара іс-қимылдың ықтимал схемаларының бірін таңдауды жүзеге асырады және Комиссияға жасалған таңдау туралы хабарлайды:</w:t>
      </w:r>
    </w:p>
    <w:bookmarkEnd w:id="962"/>
    <w:bookmarkStart w:name="z3234" w:id="963"/>
    <w:p>
      <w:pPr>
        <w:spacing w:after="0"/>
        <w:ind w:left="0"/>
        <w:jc w:val="both"/>
      </w:pPr>
      <w:r>
        <w:rPr>
          <w:rFonts w:ascii="Times New Roman"/>
          <w:b w:val="false"/>
          <w:i w:val="false"/>
          <w:color w:val="000000"/>
          <w:sz w:val="28"/>
        </w:rPr>
        <w:t>
      а) жалпы процеске қосылатын қатысушы мен кеден қоймалары иелерінің жалпы тізілімінің әкімшісі арасындағы мәліметтер алмасу жалпы процесті іске асыру кезіндегі ақпараттық өзара іс-қимылды регламенттейтін технологиялық құжаттарға сәйкес жүзеге асырылады (бұдан әрі – тұрақты өзара іс-қимыл схемасы);</w:t>
      </w:r>
    </w:p>
    <w:bookmarkEnd w:id="963"/>
    <w:bookmarkStart w:name="z3235" w:id="964"/>
    <w:p>
      <w:pPr>
        <w:spacing w:after="0"/>
        <w:ind w:left="0"/>
        <w:jc w:val="both"/>
      </w:pPr>
      <w:r>
        <w:rPr>
          <w:rFonts w:ascii="Times New Roman"/>
          <w:b w:val="false"/>
          <w:i w:val="false"/>
          <w:color w:val="000000"/>
          <w:sz w:val="28"/>
        </w:rPr>
        <w:t>
      б) жалпы процеске қосылатын қатысушы мен кеден қоймалары иелерінің жалпы тізілімінің әкімшісі арасындағы мәліметтер алмасу осы бөлімнің 2-кіші бөлімінде көрсетілген талаптарға сәйкес жүзеге асырылады (бұдан әрі – уақытша схема бойынша өзара іс-қимыл);</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жалпы процеске қосылатын қатысушы мен кеден қоймалары иелерінің жалпы тізілімінің әкімшісі арасындағы мәліметтер алмасу Еуразиялық экономикалық комиссия Алқасының 2012 жылғы 11 желтоқсандағы № 271 шешімімен бекітілген Электрондық Жалпы тізілімдердің құрылымдарын (кеден өкілдерін, кедендік тасымалдаушыларды, уақытша сақтау қоймаларының иелерін, кеден қоймаларының иелерін) қалыптастырудың техникалық шарттарында көрсетілген талаптарға сәйкес жүзеге асырылады (бұдан әрі – мұрагерлікке берілген өзара іс-қимыл схемасы);</w:t>
      </w:r>
    </w:p>
    <w:bookmarkStart w:name="z3237" w:id="965"/>
    <w:p>
      <w:pPr>
        <w:spacing w:after="0"/>
        <w:ind w:left="0"/>
        <w:jc w:val="both"/>
      </w:pPr>
      <w:r>
        <w:rPr>
          <w:rFonts w:ascii="Times New Roman"/>
          <w:b w:val="false"/>
          <w:i w:val="false"/>
          <w:color w:val="000000"/>
          <w:sz w:val="28"/>
        </w:rPr>
        <w:t xml:space="preserve">
      г) мүше мемлекеттің жалпы процесс шеңберінде ақпараттық өзара іс-қимылды қамтамасыз етуге жауапты уәкілетті органының Комиссияға таңдап алынған өзара іс-қимыл схемасы туралы хабарлауы. </w:t>
      </w:r>
    </w:p>
    <w:bookmarkEnd w:id="965"/>
    <w:bookmarkStart w:name="z3238" w:id="966"/>
    <w:p>
      <w:pPr>
        <w:spacing w:after="0"/>
        <w:ind w:left="0"/>
        <w:jc w:val="both"/>
      </w:pPr>
      <w:r>
        <w:rPr>
          <w:rFonts w:ascii="Times New Roman"/>
          <w:b w:val="false"/>
          <w:i w:val="false"/>
          <w:color w:val="000000"/>
          <w:sz w:val="28"/>
        </w:rPr>
        <w:t xml:space="preserve">
      8. Жалпы процеске қосылатын қатысушы жалпы процеске қосылу рәсімін орындағанға дейін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 сондай-ақ мүше мемлекеттің ұлттық сегменті шеңберінде ақпараттық өзара іс-қимылды регламенттейтін, уәкілетті органы жалпы процеске қосылатын мүше мемлекет заңнамасының талаптары, оның ішінде, егер жалпы процеске қосылатын қатысушының ақпараттық жүйесін мүше мемлекеттің ұлттық сегментіне қосу бұған дейін жүзеге асырылмаған болса, осындай қосу орындалуға тиіс. </w:t>
      </w:r>
    </w:p>
    <w:bookmarkEnd w:id="966"/>
    <w:bookmarkStart w:name="z3239" w:id="967"/>
    <w:p>
      <w:pPr>
        <w:spacing w:after="0"/>
        <w:ind w:left="0"/>
        <w:jc w:val="both"/>
      </w:pPr>
      <w:r>
        <w:rPr>
          <w:rFonts w:ascii="Times New Roman"/>
          <w:b w:val="false"/>
          <w:i w:val="false"/>
          <w:color w:val="000000"/>
          <w:sz w:val="28"/>
        </w:rPr>
        <w:t>
      9. Жалпы процеске қосылу рәсімін орындау мынадай тәртіппен жүзеге асырылады:</w:t>
      </w:r>
    </w:p>
    <w:bookmarkEnd w:id="967"/>
    <w:bookmarkStart w:name="z3240" w:id="968"/>
    <w:p>
      <w:pPr>
        <w:spacing w:after="0"/>
        <w:ind w:left="0"/>
        <w:jc w:val="both"/>
      </w:pPr>
      <w:r>
        <w:rPr>
          <w:rFonts w:ascii="Times New Roman"/>
          <w:b w:val="false"/>
          <w:i w:val="false"/>
          <w:color w:val="000000"/>
          <w:sz w:val="28"/>
        </w:rPr>
        <w:t>
      а) Ақпараттық өзара іс-қимыл қағидаларының VII бөлімінде көрсетілген анықтамалықтар мен сыныптауыштардың ақпаратын үйлесімді ету;</w:t>
      </w:r>
    </w:p>
    <w:bookmarkEnd w:id="968"/>
    <w:bookmarkStart w:name="z3241" w:id="969"/>
    <w:p>
      <w:pPr>
        <w:spacing w:after="0"/>
        <w:ind w:left="0"/>
        <w:jc w:val="both"/>
      </w:pPr>
      <w:r>
        <w:rPr>
          <w:rFonts w:ascii="Times New Roman"/>
          <w:b w:val="false"/>
          <w:i w:val="false"/>
          <w:color w:val="000000"/>
          <w:sz w:val="28"/>
        </w:rPr>
        <w:t>
      б) кеден қоймалары иелерінің ұлттық тізілімінен (бұдан әрі – ұлттық тізілім) мәліметтерді жалпы процеске қосылатын қатысушының кеден қоймалары иелерінің жалпы тізілімінің әкімшісіне беруі;</w:t>
      </w:r>
    </w:p>
    <w:bookmarkEnd w:id="969"/>
    <w:bookmarkStart w:name="z3242" w:id="970"/>
    <w:p>
      <w:pPr>
        <w:spacing w:after="0"/>
        <w:ind w:left="0"/>
        <w:jc w:val="both"/>
      </w:pPr>
      <w:r>
        <w:rPr>
          <w:rFonts w:ascii="Times New Roman"/>
          <w:b w:val="false"/>
          <w:i w:val="false"/>
          <w:color w:val="000000"/>
          <w:sz w:val="28"/>
        </w:rPr>
        <w:t>
      в) кеден қоймалары иелерінің жалпы тізілімі әкімшісінің ұлттық тізілімнен мәліметтерді алу және өңдеу фактісін растауы.</w:t>
      </w:r>
    </w:p>
    <w:bookmarkEnd w:id="970"/>
    <w:bookmarkStart w:name="z3243" w:id="971"/>
    <w:p>
      <w:pPr>
        <w:spacing w:after="0"/>
        <w:ind w:left="0"/>
        <w:jc w:val="both"/>
      </w:pPr>
      <w:r>
        <w:rPr>
          <w:rFonts w:ascii="Times New Roman"/>
          <w:b w:val="false"/>
          <w:i w:val="false"/>
          <w:color w:val="000000"/>
          <w:sz w:val="28"/>
        </w:rPr>
        <w:t>
      10. Жалпы процеске қосылатын қатысушы кеден қоймалары иелерінің жалпы тізіліміне бастапқы енгізу үшін ұлттық тізілімнен өзекті мәліметтерді қалыптастырады және кеден қоймалары иелерінің жалпы тізілімінің әкімшісіне ұсынады.</w:t>
      </w:r>
    </w:p>
    <w:bookmarkEnd w:id="971"/>
    <w:bookmarkStart w:name="z3244" w:id="972"/>
    <w:p>
      <w:pPr>
        <w:spacing w:after="0"/>
        <w:ind w:left="0"/>
        <w:jc w:val="both"/>
      </w:pPr>
      <w:r>
        <w:rPr>
          <w:rFonts w:ascii="Times New Roman"/>
          <w:b w:val="false"/>
          <w:i w:val="false"/>
          <w:color w:val="000000"/>
          <w:sz w:val="28"/>
        </w:rPr>
        <w:t xml:space="preserve">
      11. Ұлттық тізілімнен мәліметтер XML-құжат түрінде ұсынылады. Ұлттық тізілімнен мәліметтерді қамтитын, берілетін XML-құжаттың құрылымы мен деректемелік құрамы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сипаттамасында (бұдан әрі – Электрондық құжаттардың және мәліметтердің форматтары мен құрылымдарының сипаттамасы) келтірілген "Кеден қоймалары иелерінің жалпы тізілімі" (R.CA.CC.07.001) электрондық құжаттың (мәліметтердің) құрылымына сәйкес келуге тиіс. </w:t>
      </w:r>
    </w:p>
    <w:bookmarkEnd w:id="972"/>
    <w:bookmarkStart w:name="z3245" w:id="973"/>
    <w:p>
      <w:pPr>
        <w:spacing w:after="0"/>
        <w:ind w:left="0"/>
        <w:jc w:val="both"/>
      </w:pPr>
      <w:r>
        <w:rPr>
          <w:rFonts w:ascii="Times New Roman"/>
          <w:b w:val="false"/>
          <w:i w:val="false"/>
          <w:color w:val="000000"/>
          <w:sz w:val="28"/>
        </w:rPr>
        <w:t xml:space="preserve">
      12. Ұлттық тізілімнен мәліметтерді қамтитын XML-құжаттың жекелеген деректемелерін толтыру кезінде Еуразиялық экономикалық комиссия Алқасының 2016 жылғы 1 қарашадағы № 135 шешімімен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 құралдарымен іске асырған кезде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"Кеден қоймалары иелерінің жалпы тізіліміне енгізу үшін мәліметтер" (P.CC.07.MSG.001) хабарында берілетін мәліметтерге қатысты белгіленген талаптар мынадай ерекшеліктер ескеріле отырып сақталады: </w:t>
      </w:r>
    </w:p>
    <w:bookmarkEnd w:id="973"/>
    <w:bookmarkStart w:name="z3246" w:id="974"/>
    <w:p>
      <w:pPr>
        <w:spacing w:after="0"/>
        <w:ind w:left="0"/>
        <w:jc w:val="both"/>
      </w:pPr>
      <w:r>
        <w:rPr>
          <w:rFonts w:ascii="Times New Roman"/>
          <w:b w:val="false"/>
          <w:i w:val="false"/>
          <w:color w:val="000000"/>
          <w:sz w:val="28"/>
        </w:rPr>
        <w:t>
      а) ұлттық тізілімнен мәліметтерді қамтитын XML-құжаттың жекелеген деректемелерін толтыруға 1 және 6 кодтары бар талаптар қолданылмайды;</w:t>
      </w:r>
    </w:p>
    <w:bookmarkEnd w:id="974"/>
    <w:bookmarkStart w:name="z3247" w:id="975"/>
    <w:p>
      <w:pPr>
        <w:spacing w:after="0"/>
        <w:ind w:left="0"/>
        <w:jc w:val="both"/>
      </w:pPr>
      <w:r>
        <w:rPr>
          <w:rFonts w:ascii="Times New Roman"/>
          <w:b w:val="false"/>
          <w:i w:val="false"/>
          <w:color w:val="000000"/>
          <w:sz w:val="28"/>
        </w:rPr>
        <w:t>
      б) "Электрондық құжаттың (мәліметтердің) коды" (csdo:EDocCode) деректемесі үшін "R.CA.CC.07.001" мәні белгіленеді;</w:t>
      </w:r>
    </w:p>
    <w:bookmarkEnd w:id="975"/>
    <w:bookmarkStart w:name="z3248" w:id="976"/>
    <w:p>
      <w:pPr>
        <w:spacing w:after="0"/>
        <w:ind w:left="0"/>
        <w:jc w:val="both"/>
      </w:pPr>
      <w:r>
        <w:rPr>
          <w:rFonts w:ascii="Times New Roman"/>
          <w:b w:val="false"/>
          <w:i w:val="false"/>
          <w:color w:val="000000"/>
          <w:sz w:val="28"/>
        </w:rPr>
        <w:t>
      в) "Жалпы процесс хабарының коды" (csdo:InfEnvelopeCode) деректемесі үшін "P.CC.07.MSG.000" мәні белгіленеді;</w:t>
      </w:r>
    </w:p>
    <w:bookmarkEnd w:id="976"/>
    <w:bookmarkStart w:name="z3249" w:id="977"/>
    <w:p>
      <w:pPr>
        <w:spacing w:after="0"/>
        <w:ind w:left="0"/>
        <w:jc w:val="both"/>
      </w:pPr>
      <w:r>
        <w:rPr>
          <w:rFonts w:ascii="Times New Roman"/>
          <w:b w:val="false"/>
          <w:i w:val="false"/>
          <w:color w:val="000000"/>
          <w:sz w:val="28"/>
        </w:rPr>
        <w:t>
      г) егер "Соңғы күні мен уақыты" (csdo:EndDateTime) деректемесі толтырылатын болса, оның мәні "Бастапқы күні мен уақыты" (csdo:StartDateTime) деректемесінің мәнінен артық немесе оған тең болуға тиіс;</w:t>
      </w:r>
    </w:p>
    <w:bookmarkEnd w:id="977"/>
    <w:bookmarkStart w:name="z3250" w:id="978"/>
    <w:p>
      <w:pPr>
        <w:spacing w:after="0"/>
        <w:ind w:left="0"/>
        <w:jc w:val="both"/>
      </w:pPr>
      <w:r>
        <w:rPr>
          <w:rFonts w:ascii="Times New Roman"/>
          <w:b w:val="false"/>
          <w:i w:val="false"/>
          <w:color w:val="000000"/>
          <w:sz w:val="28"/>
        </w:rPr>
        <w:t>
      д) егер "Уақытша тоқтатудан (тоқтата тұрудан) кейін қызметті жүзеге асыруды бастау күні" (casdo:FirstDayActivity) (casdo:LastDayActivity) деректемесі толтырылатын болса, оның мәні "Қызметті жүзеге асыруды бастау күні" (casdo:StartActivityDate) деректемесінде көрсетілген күннен артық немесе оған тең және "Қызметті жүзеге асыруды аяқтау күні" (casdo:EndActivityDate) деректемесінде көрсетілген күннен кем немесе оған тең болуға тиіс (егер "Қызметті жүзеге асыруды аяқтау күні" (casdo:EndActivityDate) толтырылған болса);</w:t>
      </w:r>
    </w:p>
    <w:bookmarkEnd w:id="978"/>
    <w:bookmarkStart w:name="z3251" w:id="979"/>
    <w:p>
      <w:pPr>
        <w:spacing w:after="0"/>
        <w:ind w:left="0"/>
        <w:jc w:val="both"/>
      </w:pPr>
      <w:r>
        <w:rPr>
          <w:rFonts w:ascii="Times New Roman"/>
          <w:b w:val="false"/>
          <w:i w:val="false"/>
          <w:color w:val="000000"/>
          <w:sz w:val="28"/>
        </w:rPr>
        <w:t>
      е) егер "Уақытша тоқтатуға (тоқтата тұруға) байланысты қызметті жүзеге асыруды аяқтау күні" (casdo:LastDayActivity) деректемесі толтырылатын болса, оның мәні "Қызметті жүзеге асыруды бастау күні" (casdo:StartActivityDate) деректемесінде көрсетілген күннен артық немесе оған тең және "Қызметті жүзеге асыруды аяқтау күні" (casdo:EndActivityDate) деректемесінде көрсетілген күннен кем немесе оған тең болуға тиіс (егер "Қызметті жүзеге асыруды аяқтау күні" (casdo:EndActivityDate) толтырылған болса).</w:t>
      </w:r>
    </w:p>
    <w:bookmarkEnd w:id="979"/>
    <w:bookmarkStart w:name="z3252" w:id="980"/>
    <w:p>
      <w:pPr>
        <w:spacing w:after="0"/>
        <w:ind w:left="0"/>
        <w:jc w:val="both"/>
      </w:pPr>
      <w:r>
        <w:rPr>
          <w:rFonts w:ascii="Times New Roman"/>
          <w:b w:val="false"/>
          <w:i w:val="false"/>
          <w:color w:val="000000"/>
          <w:sz w:val="28"/>
        </w:rPr>
        <w:t>
      13. Кеден қоймалары иелерінің жалпы тізілімінің әкімшісі ұлттық тізілімнен мәліметтерді алу мен өңдеуді растайды. Қателер болмаған жағдайда кеден қоймалары иелерінің жалпы тізілімінің әкімшісі аталған мәліметтерді кеден қоймалары иелерінің жалпы тізіліміне енгізеді.</w:t>
      </w:r>
    </w:p>
    <w:bookmarkEnd w:id="980"/>
    <w:bookmarkStart w:name="z3253" w:id="981"/>
    <w:p>
      <w:pPr>
        <w:spacing w:after="0"/>
        <w:ind w:left="0"/>
        <w:jc w:val="both"/>
      </w:pPr>
      <w:r>
        <w:rPr>
          <w:rFonts w:ascii="Times New Roman"/>
          <w:b w:val="false"/>
          <w:i w:val="false"/>
          <w:color w:val="000000"/>
          <w:sz w:val="28"/>
        </w:rPr>
        <w:t>
      14. Қателердің сипатын қамтитын, ұлттық тізілімнен алынатын мәліметтерді өңдеу хаттамасын (бұдан әрі – мәліметтерді өңдеу хаттамасы) алған кезде жалпы процеске қосылатын қатысушы қателерді жояды және ұлттық тізілімнен алынатын мәліметтерді қамтитын XML-құжатты кеден қоймалары иелерінің жалпы тізілімінің әкімшісіне беру процесін қайталайды.</w:t>
      </w:r>
    </w:p>
    <w:bookmarkEnd w:id="981"/>
    <w:bookmarkStart w:name="z3254" w:id="982"/>
    <w:p>
      <w:pPr>
        <w:spacing w:after="0"/>
        <w:ind w:left="0"/>
        <w:jc w:val="both"/>
      </w:pPr>
      <w:r>
        <w:rPr>
          <w:rFonts w:ascii="Times New Roman"/>
          <w:b w:val="false"/>
          <w:i w:val="false"/>
          <w:color w:val="000000"/>
          <w:sz w:val="28"/>
        </w:rPr>
        <w:t>
      15. Мәліметтерді өңдеу хаттамасын кеден қоймалары иелерінің жалпы тізілімінің әкімшісі орыс тілінде қалыптастырады және жалпы процеске қосылатын қатысушыға қосылу рәсімін орындағанға дейін жалпы процеске қосылатын қатысушы ол туралы ақпаратты ұсынатын мекенжайға электрондық пошта арқылы ұсынады.</w:t>
      </w:r>
    </w:p>
    <w:bookmarkEnd w:id="982"/>
    <w:bookmarkStart w:name="z3255" w:id="983"/>
    <w:p>
      <w:pPr>
        <w:spacing w:after="0"/>
        <w:ind w:left="0"/>
        <w:jc w:val="both"/>
      </w:pPr>
      <w:r>
        <w:rPr>
          <w:rFonts w:ascii="Times New Roman"/>
          <w:b w:val="false"/>
          <w:i w:val="false"/>
          <w:color w:val="000000"/>
          <w:sz w:val="28"/>
        </w:rPr>
        <w:t>
      16. Осы Тәртіптің 8 - 15-тармақтарына сәйкес, талаптар сақталған және іс-қимылдар орындалған жағдайда жалпы процеске қосылатын қатысушы мен кеден қоймалары иелерінің жалпы тізілімінің әкімшісі арасындағы келесі мәліметтер алмасу тұрақты өзара іс-қимыл схемасына сәйкес жүзеге асырылады.</w:t>
      </w:r>
    </w:p>
    <w:bookmarkEnd w:id="983"/>
    <w:bookmarkStart w:name="z3256" w:id="984"/>
    <w:p>
      <w:pPr>
        <w:spacing w:after="0"/>
        <w:ind w:left="0"/>
        <w:jc w:val="both"/>
      </w:pPr>
      <w:r>
        <w:rPr>
          <w:rFonts w:ascii="Times New Roman"/>
          <w:b w:val="false"/>
          <w:i w:val="false"/>
          <w:color w:val="000000"/>
          <w:sz w:val="28"/>
        </w:rPr>
        <w:t>
      17. Жалпы процеске қосылатын қатысушы осы Тәртіптің 8 - 15-тармақтарында белгіленген талаптарды орындағанға дейін ақпараттық өзара іс-қимыл мұрагерлікке берілген схема бойынша қамтамасыз етілуі мүмкін.</w:t>
      </w:r>
    </w:p>
    <w:bookmarkEnd w:id="984"/>
    <w:bookmarkStart w:name="z3257" w:id="985"/>
    <w:p>
      <w:pPr>
        <w:spacing w:after="0"/>
        <w:ind w:left="0"/>
        <w:jc w:val="both"/>
      </w:pPr>
      <w:r>
        <w:rPr>
          <w:rFonts w:ascii="Times New Roman"/>
          <w:b w:val="false"/>
          <w:i w:val="false"/>
          <w:color w:val="000000"/>
          <w:sz w:val="28"/>
        </w:rPr>
        <w:t>
      18. Мұрагерлікке берілген схема бойынша өзара іс-қимылды жалпы процеске қосылатын қатысушы осы Шешім күшіне енген кезден бастап 1 жылдан аспайтын уақытта жүзеге асырады. Жалпы процеске қосылатын қатысушы аталған мерзім ішінде осы Тәртіптің 8 - 15-тармақтарында белгіленген талаптарды орындайды.</w:t>
      </w:r>
    </w:p>
    <w:bookmarkEnd w:id="985"/>
    <w:bookmarkStart w:name="z3258" w:id="986"/>
    <w:p>
      <w:pPr>
        <w:spacing w:after="0"/>
        <w:ind w:left="0"/>
        <w:jc w:val="both"/>
      </w:pPr>
      <w:r>
        <w:rPr>
          <w:rFonts w:ascii="Times New Roman"/>
          <w:b w:val="false"/>
          <w:i w:val="false"/>
          <w:color w:val="000000"/>
          <w:sz w:val="28"/>
        </w:rPr>
        <w:t>
      19. Жалпы процеске қосылатын қатысушы осы Тәртіптің 8-тармағында белгіленген талаптарды орындағанға дейін және осы Тәртіптің 9 - 15-тармақтарында көзделген іс-қимылдарды орындаған жағдайда одан әрі ақпараттық өзара іс-қимыл уақытша схема бойынша қамтамасыз етіледі.</w:t>
      </w:r>
    </w:p>
    <w:bookmarkEnd w:id="986"/>
    <w:bookmarkStart w:name="z3259" w:id="987"/>
    <w:p>
      <w:pPr>
        <w:spacing w:after="0"/>
        <w:ind w:left="0"/>
        <w:jc w:val="both"/>
      </w:pPr>
      <w:r>
        <w:rPr>
          <w:rFonts w:ascii="Times New Roman"/>
          <w:b w:val="false"/>
          <w:i w:val="false"/>
          <w:color w:val="000000"/>
          <w:sz w:val="28"/>
        </w:rPr>
        <w:t>
      20. Уақытша схема бойынша өзара іс-қимылды жалпы процеске қосылатын қатысушы осы Шешім күшіне енген кезден бастап 1 жылдан аспайтын уақытта жүзеге асырады. Жалпы процеске қосылатын қатысушы аталған мерзім ішінде осы Тәртіптің 8-тармағында белгіленген талаптарды орындайды.</w:t>
      </w:r>
    </w:p>
    <w:bookmarkEnd w:id="987"/>
    <w:bookmarkStart w:name="z3260" w:id="988"/>
    <w:p>
      <w:pPr>
        <w:spacing w:after="0"/>
        <w:ind w:left="0"/>
        <w:jc w:val="both"/>
      </w:pPr>
      <w:r>
        <w:rPr>
          <w:rFonts w:ascii="Times New Roman"/>
          <w:b w:val="false"/>
          <w:i w:val="false"/>
          <w:color w:val="000000"/>
          <w:sz w:val="28"/>
        </w:rPr>
        <w:t>
      21. Өзара іс-қимыл схемасын таңдау бір реттік іс-қимыл болып табылады. Қосылатын қатысушы қосылу рәсімі басталған кезден бастап 1 жылдан аспайтын мерзімде, егер бастапқыда өзара іс-қимылдың өзге схемасы таңдалған болса, тұрақты схема бойынша өзара іс-қимылға ауысуды қамтамасыз етуге міндетті.</w:t>
      </w:r>
    </w:p>
    <w:bookmarkEnd w:id="988"/>
    <w:bookmarkStart w:name="z3261" w:id="989"/>
    <w:p>
      <w:pPr>
        <w:spacing w:after="0"/>
        <w:ind w:left="0"/>
        <w:jc w:val="left"/>
      </w:pPr>
      <w:r>
        <w:rPr>
          <w:rFonts w:ascii="Times New Roman"/>
          <w:b/>
          <w:i w:val="false"/>
          <w:color w:val="000000"/>
        </w:rPr>
        <w:t xml:space="preserve"> 2. Уақытша схема бойынша өзара іс-қимыл</w:t>
      </w:r>
    </w:p>
    <w:bookmarkEnd w:id="989"/>
    <w:bookmarkStart w:name="z3262" w:id="990"/>
    <w:p>
      <w:pPr>
        <w:spacing w:after="0"/>
        <w:ind w:left="0"/>
        <w:jc w:val="both"/>
      </w:pPr>
      <w:r>
        <w:rPr>
          <w:rFonts w:ascii="Times New Roman"/>
          <w:b w:val="false"/>
          <w:i w:val="false"/>
          <w:color w:val="000000"/>
          <w:sz w:val="28"/>
        </w:rPr>
        <w:t>
      22. Заңды тұлғалар Ұлттық тізілімге өзгерістер енгізу кезінде (заңды тұлғаларды енгізу (алып тастау), кеден қоймаларының иесі ретіндегі заңды тұлғалардың қызметін тоқтата тұру (қайта бастау), сондай-ақ заңды тұлғалар туралы мәліметтерді өзгерту кезінде) жалпы процеске қосылатын қатысушы өзгертілген мәліметтерді кеден қоймалары иелерінің жалпы тізілімінің әкімшісіне XML-құжат түрінде (бұдан әрі – мәліметтердің өзгертілгені туралы электрондық хабарлама) ұсынады, оның құрылымы осы бөлімнің 1-кіші бөлімінде көрсетілген талаптарға сай болуға тиіс.</w:t>
      </w:r>
    </w:p>
    <w:bookmarkEnd w:id="990"/>
    <w:bookmarkStart w:name="z3263" w:id="991"/>
    <w:p>
      <w:pPr>
        <w:spacing w:after="0"/>
        <w:ind w:left="0"/>
        <w:jc w:val="both"/>
      </w:pPr>
      <w:r>
        <w:rPr>
          <w:rFonts w:ascii="Times New Roman"/>
          <w:b w:val="false"/>
          <w:i w:val="false"/>
          <w:color w:val="000000"/>
          <w:sz w:val="28"/>
        </w:rPr>
        <w:t xml:space="preserve">
      23. Мәліметтердің өзгертілгені туралы электрондық хабарламаның жекелеген деректемелерін толтыруға қойылатын талаптар Ақпараттық өзара іс-қимыл регламентінде "Кеден қоймалары иелерінің жалпы тізіліміне енгізу үшін мәліметтер" (P.CC.07.MSG.001), "Кеден қоймалары иелерінің жалпы тізіліміне өзгерістер енгізу үшін мәліметтер" (P.CC.07.MSG.003) және "Кеден қоймалары иелерінің жалпы тізілімінен алып тастау үшін мәліметтер" (P.CC.07.MSG.004) хабарларында берілетін мәліметтерге қатысты белгіленген талаптарға мынадай ерекшеліктер ескеріле отырып сәйкес келуге тиіс: </w:t>
      </w:r>
    </w:p>
    <w:bookmarkEnd w:id="991"/>
    <w:bookmarkStart w:name="z3264" w:id="992"/>
    <w:p>
      <w:pPr>
        <w:spacing w:after="0"/>
        <w:ind w:left="0"/>
        <w:jc w:val="both"/>
      </w:pPr>
      <w:r>
        <w:rPr>
          <w:rFonts w:ascii="Times New Roman"/>
          <w:b w:val="false"/>
          <w:i w:val="false"/>
          <w:color w:val="000000"/>
          <w:sz w:val="28"/>
        </w:rPr>
        <w:t>
      а) "Электрондық құжаттың (мәліметтердің) коды" (csdo:EDocCode) деректемесі үшін "R.CA.CC.07.001" мәні белгіленеді;</w:t>
      </w:r>
    </w:p>
    <w:bookmarkEnd w:id="992"/>
    <w:bookmarkStart w:name="z3265" w:id="993"/>
    <w:p>
      <w:pPr>
        <w:spacing w:after="0"/>
        <w:ind w:left="0"/>
        <w:jc w:val="both"/>
      </w:pPr>
      <w:r>
        <w:rPr>
          <w:rFonts w:ascii="Times New Roman"/>
          <w:b w:val="false"/>
          <w:i w:val="false"/>
          <w:color w:val="000000"/>
          <w:sz w:val="28"/>
        </w:rPr>
        <w:t>
      б) "Жалпы процесс хабарының коды" (csdo:InfEnvelopeCode) деректемесі үшін енгізілетін өзгерістердің түріне сәйкес (мәліметтерді енгізу, алып тастау, өзгерту) тиісті хабар кодының мәні белгіленеді.</w:t>
      </w:r>
    </w:p>
    <w:bookmarkEnd w:id="993"/>
    <w:bookmarkStart w:name="z3266" w:id="994"/>
    <w:p>
      <w:pPr>
        <w:spacing w:after="0"/>
        <w:ind w:left="0"/>
        <w:jc w:val="both"/>
      </w:pPr>
      <w:r>
        <w:rPr>
          <w:rFonts w:ascii="Times New Roman"/>
          <w:b w:val="false"/>
          <w:i w:val="false"/>
          <w:color w:val="000000"/>
          <w:sz w:val="28"/>
        </w:rPr>
        <w:t>
      24. Мәліметтердің өзгертілгені туралы электрондық хабарламаны кеден қоймалары иелерінің жалпы тізілімі әкімшісінің өңдеуі осы бөлімнің 1-кіші бөлімінің 13 - 15-тармақтарына сәйкес жүзеге асырылады.</w:t>
      </w:r>
    </w:p>
    <w:bookmarkEnd w:id="994"/>
    <w:bookmarkStart w:name="z3267" w:id="995"/>
    <w:p>
      <w:pPr>
        <w:spacing w:after="0"/>
        <w:ind w:left="0"/>
        <w:jc w:val="left"/>
      </w:pPr>
      <w:r>
        <w:rPr>
          <w:rFonts w:ascii="Times New Roman"/>
          <w:b/>
          <w:i w:val="false"/>
          <w:color w:val="000000"/>
        </w:rPr>
        <w:t xml:space="preserve"> 3. Беру параметрлеріна қойылатын талаптар</w:t>
      </w:r>
    </w:p>
    <w:bookmarkEnd w:id="995"/>
    <w:bookmarkStart w:name="z3268" w:id="996"/>
    <w:p>
      <w:pPr>
        <w:spacing w:after="0"/>
        <w:ind w:left="0"/>
        <w:jc w:val="both"/>
      </w:pPr>
      <w:r>
        <w:rPr>
          <w:rFonts w:ascii="Times New Roman"/>
          <w:b w:val="false"/>
          <w:i w:val="false"/>
          <w:color w:val="000000"/>
          <w:sz w:val="28"/>
        </w:rPr>
        <w:t>
      25. Ұлттық тізілімнен алынатын мәліметтерді қамтитын XML-құжатты және мәліметтердің өзгертілгені туралы электрондық хабарлама мен оларды өңдеу хаттамаларын қалыптастыру кезінде UTF-8 коды пайдаланылады.</w:t>
      </w:r>
    </w:p>
    <w:bookmarkEnd w:id="996"/>
    <w:bookmarkStart w:name="z3269" w:id="997"/>
    <w:p>
      <w:pPr>
        <w:spacing w:after="0"/>
        <w:ind w:left="0"/>
        <w:jc w:val="both"/>
      </w:pPr>
      <w:r>
        <w:rPr>
          <w:rFonts w:ascii="Times New Roman"/>
          <w:b w:val="false"/>
          <w:i w:val="false"/>
          <w:color w:val="000000"/>
          <w:sz w:val="28"/>
        </w:rPr>
        <w:t>
      26. Ұлттық тізілімнен алынатын мәліметтерді қамтитын XML-құжат атауының құрылымы RCC07_XXYYYYMMDDhhmm.xml түрінде болуға тиіс, ондағы:</w:t>
      </w:r>
    </w:p>
    <w:bookmarkEnd w:id="997"/>
    <w:bookmarkStart w:name="z3270" w:id="998"/>
    <w:p>
      <w:pPr>
        <w:spacing w:after="0"/>
        <w:ind w:left="0"/>
        <w:jc w:val="both"/>
      </w:pPr>
      <w:r>
        <w:rPr>
          <w:rFonts w:ascii="Times New Roman"/>
          <w:b w:val="false"/>
          <w:i w:val="false"/>
          <w:color w:val="000000"/>
          <w:sz w:val="28"/>
        </w:rPr>
        <w:t>
      а) R – бастапқы жүктеу үшін ұлттық тізілімнен алынатын мәліметтерді ұсынуды білдіретін тіркелген мән;</w:t>
      </w:r>
    </w:p>
    <w:bookmarkEnd w:id="998"/>
    <w:bookmarkStart w:name="z3271" w:id="999"/>
    <w:p>
      <w:pPr>
        <w:spacing w:after="0"/>
        <w:ind w:left="0"/>
        <w:jc w:val="both"/>
      </w:pPr>
      <w:r>
        <w:rPr>
          <w:rFonts w:ascii="Times New Roman"/>
          <w:b w:val="false"/>
          <w:i w:val="false"/>
          <w:color w:val="000000"/>
          <w:sz w:val="28"/>
        </w:rPr>
        <w:t>
      б) CC07 – жалпы процестің кодын білдіретін тіркелген мән;</w:t>
      </w:r>
    </w:p>
    <w:bookmarkEnd w:id="999"/>
    <w:bookmarkStart w:name="z3272" w:id="1000"/>
    <w:p>
      <w:pPr>
        <w:spacing w:after="0"/>
        <w:ind w:left="0"/>
        <w:jc w:val="both"/>
      </w:pPr>
      <w:r>
        <w:rPr>
          <w:rFonts w:ascii="Times New Roman"/>
          <w:b w:val="false"/>
          <w:i w:val="false"/>
          <w:color w:val="000000"/>
          <w:sz w:val="28"/>
        </w:rPr>
        <w:t>
      в) XX – уәкілетті органы мәліметтерді ұсынатын, мүше мемлекеттің Ақпараттық өзара іс-қимыл қағидаларының VII бөлімінде көрсетілген әлем елдерінің сыныптауышына сәйкес әріптік коды;</w:t>
      </w:r>
    </w:p>
    <w:bookmarkEnd w:id="1000"/>
    <w:bookmarkStart w:name="z3273" w:id="1001"/>
    <w:p>
      <w:pPr>
        <w:spacing w:after="0"/>
        <w:ind w:left="0"/>
        <w:jc w:val="both"/>
      </w:pPr>
      <w:r>
        <w:rPr>
          <w:rFonts w:ascii="Times New Roman"/>
          <w:b w:val="false"/>
          <w:i w:val="false"/>
          <w:color w:val="000000"/>
          <w:sz w:val="28"/>
        </w:rPr>
        <w:t>
      г) YYYYMMDD – файлды қалыптастыру күні (жыл, ай, күн);</w:t>
      </w:r>
    </w:p>
    <w:bookmarkEnd w:id="1001"/>
    <w:bookmarkStart w:name="z3274" w:id="1002"/>
    <w:p>
      <w:pPr>
        <w:spacing w:after="0"/>
        <w:ind w:left="0"/>
        <w:jc w:val="both"/>
      </w:pPr>
      <w:r>
        <w:rPr>
          <w:rFonts w:ascii="Times New Roman"/>
          <w:b w:val="false"/>
          <w:i w:val="false"/>
          <w:color w:val="000000"/>
          <w:sz w:val="28"/>
        </w:rPr>
        <w:t>
      д) hhmm - файлды қалыптастыру уақыты (сағат, минут).</w:t>
      </w:r>
    </w:p>
    <w:bookmarkEnd w:id="1002"/>
    <w:bookmarkStart w:name="z3275" w:id="1003"/>
    <w:p>
      <w:pPr>
        <w:spacing w:after="0"/>
        <w:ind w:left="0"/>
        <w:jc w:val="both"/>
      </w:pPr>
      <w:r>
        <w:rPr>
          <w:rFonts w:ascii="Times New Roman"/>
          <w:b w:val="false"/>
          <w:i w:val="false"/>
          <w:color w:val="000000"/>
          <w:sz w:val="28"/>
        </w:rPr>
        <w:t>
      27. Мәліметтердің өзгертілгені туралы электрондық хабарламаның мәліметтерін қамтитын файл атауының құрылымы CC07_XXYYYYMMDDhhmm.xml түрінде болуға тиіс, ондағы:</w:t>
      </w:r>
    </w:p>
    <w:bookmarkEnd w:id="1003"/>
    <w:bookmarkStart w:name="z3276" w:id="1004"/>
    <w:p>
      <w:pPr>
        <w:spacing w:after="0"/>
        <w:ind w:left="0"/>
        <w:jc w:val="both"/>
      </w:pPr>
      <w:r>
        <w:rPr>
          <w:rFonts w:ascii="Times New Roman"/>
          <w:b w:val="false"/>
          <w:i w:val="false"/>
          <w:color w:val="000000"/>
          <w:sz w:val="28"/>
        </w:rPr>
        <w:t>
      а) CC07 - жалпы процестің кодын білдіретін тіркелген мән;</w:t>
      </w:r>
    </w:p>
    <w:bookmarkEnd w:id="1004"/>
    <w:bookmarkStart w:name="z3277" w:id="1005"/>
    <w:p>
      <w:pPr>
        <w:spacing w:after="0"/>
        <w:ind w:left="0"/>
        <w:jc w:val="both"/>
      </w:pPr>
      <w:r>
        <w:rPr>
          <w:rFonts w:ascii="Times New Roman"/>
          <w:b w:val="false"/>
          <w:i w:val="false"/>
          <w:color w:val="000000"/>
          <w:sz w:val="28"/>
        </w:rPr>
        <w:t>
      б) XX - уәкілетті органы мәліметтерді ұсынатын, мүше мемлекеттің Ақпараттық өзара іс-қимыл қағидаларының VII бөлімінде көрсетілген әлем елдерінің сыныптауышына сәйкес әріптік коды;</w:t>
      </w:r>
    </w:p>
    <w:bookmarkEnd w:id="1005"/>
    <w:bookmarkStart w:name="z3278" w:id="1006"/>
    <w:p>
      <w:pPr>
        <w:spacing w:after="0"/>
        <w:ind w:left="0"/>
        <w:jc w:val="both"/>
      </w:pPr>
      <w:r>
        <w:rPr>
          <w:rFonts w:ascii="Times New Roman"/>
          <w:b w:val="false"/>
          <w:i w:val="false"/>
          <w:color w:val="000000"/>
          <w:sz w:val="28"/>
        </w:rPr>
        <w:t>
      в) YYYYMMDD - файлды қалыптастыру күні (жыл, ай, күн);</w:t>
      </w:r>
    </w:p>
    <w:bookmarkEnd w:id="1006"/>
    <w:bookmarkStart w:name="z3279" w:id="1007"/>
    <w:p>
      <w:pPr>
        <w:spacing w:after="0"/>
        <w:ind w:left="0"/>
        <w:jc w:val="both"/>
      </w:pPr>
      <w:r>
        <w:rPr>
          <w:rFonts w:ascii="Times New Roman"/>
          <w:b w:val="false"/>
          <w:i w:val="false"/>
          <w:color w:val="000000"/>
          <w:sz w:val="28"/>
        </w:rPr>
        <w:t>
      г) hhmm - файлды қалыптастыру уақыты (сағат, минут).</w:t>
      </w:r>
    </w:p>
    <w:bookmarkEnd w:id="1007"/>
    <w:bookmarkStart w:name="z3280" w:id="1008"/>
    <w:p>
      <w:pPr>
        <w:spacing w:after="0"/>
        <w:ind w:left="0"/>
        <w:jc w:val="both"/>
      </w:pPr>
      <w:r>
        <w:rPr>
          <w:rFonts w:ascii="Times New Roman"/>
          <w:b w:val="false"/>
          <w:i w:val="false"/>
          <w:color w:val="000000"/>
          <w:sz w:val="28"/>
        </w:rPr>
        <w:t>
      28. Файлдарды электрондық пошта арқылы беру ZIP форматындағы архивтік файл түрінде жүзеге асырылады (алгоритмнің нұсқасы 2.0-ден төмен болмауға тиіс, файлды кеңейту: *.zip). Архивтік файлдың атауы осы Тәртіптің 26 және 27-тармақтарында белгіленген талаптарға сәйкес келуге тиіс (мысалы, RСС07_BY201410061733.zip архиві RСС07_BY201410061733.xml файлын қамтуға тиіс). Электрондық пошта хабарының тақырыбында Электрондық құжаттар мен мәліметтердің форматтары мен құрылымдарының сипаттамасына сәйкес электрондық құжат құрылымының коды мен электрондық құжат құрылымының нұсқасы (мысалы, R_CA_CC_07_001_V_x_y_z, ондағы "x_y_z" - электрондық құжат құрылымы нұсқасының нөмірі), сондай-ақ тізілімнің атауы - "Кеден қоймалары иелерінің жалпы тізілімі" көрсетіледі.</w:t>
      </w:r>
    </w:p>
    <w:bookmarkEnd w:id="1008"/>
    <w:bookmarkStart w:name="z3281" w:id="1009"/>
    <w:p>
      <w:pPr>
        <w:spacing w:after="0"/>
        <w:ind w:left="0"/>
        <w:jc w:val="both"/>
      </w:pPr>
      <w:r>
        <w:rPr>
          <w:rFonts w:ascii="Times New Roman"/>
          <w:b w:val="false"/>
          <w:i w:val="false"/>
          <w:color w:val="000000"/>
          <w:sz w:val="28"/>
        </w:rPr>
        <w:t>
      29. Мәліметтерді өңдеу хаттамасы мәтіндік файл түрінде беріледі. Файлдың аты (кеңейту ескерілместен) өңделетін файлдың атына сәйкес келуге тиіс. Файлды кеңейту ".txt" мәніне ие болуға тиіс.</w:t>
      </w:r>
    </w:p>
    <w:bookmarkEnd w:id="10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