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8e15" w14:textId="9898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6" w:id="0"/>
    <w:p>
      <w:pPr>
        <w:spacing w:after="0"/>
        <w:ind w:left="0"/>
        <w:jc w:val="both"/>
      </w:pPr>
      <w:r>
        <w:rPr>
          <w:rFonts w:ascii="Times New Roman"/>
          <w:b w:val="false"/>
          <w:i w:val="false"/>
          <w:color w:val="000000"/>
          <w:sz w:val="28"/>
        </w:rPr>
        <w:t>
      1.Қоса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11" w:id="1"/>
    <w:p>
      <w:pPr>
        <w:spacing w:after="0"/>
        <w:ind w:left="0"/>
        <w:jc w:val="both"/>
      </w:pPr>
      <w:r>
        <w:rPr>
          <w:rFonts w:ascii="Times New Roman"/>
          <w:b w:val="false"/>
          <w:i w:val="false"/>
          <w:color w:val="000000"/>
          <w:sz w:val="28"/>
        </w:rPr>
        <w:t>
      2.Мыналар: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мәліметтердің құрылымдары тізіліміне орналастыруды қамтамасыз етуді Еуразиялық экономикалық комиссияның құзыретінде Еуразиялық экономикалық одақтың интеграцияланған ақпараттық жүйесін құру және дамыту бойынша жұмыстарды үйлестіру кіретін департаменті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осы Шешіммен бекітілген Тәртіптің 6 – 8 тармақтарына сәйкес қосылу рәсімдерін орындау мерзімі осы Шешім күшіне енген күннен бастап 1 жылды құрайды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 ҚАҒИДАЛАРЫ</w:t>
      </w:r>
    </w:p>
    <w:p>
      <w:pPr>
        <w:spacing w:after="0"/>
        <w:ind w:left="0"/>
        <w:jc w:val="left"/>
      </w:pPr>
    </w:p>
    <w:p>
      <w:pPr>
        <w:spacing w:after="0"/>
        <w:ind w:left="0"/>
        <w:jc w:val="left"/>
      </w:pPr>
      <w:r>
        <w:rPr>
          <w:rFonts w:ascii="Times New Roman"/>
          <w:b/>
          <w:i w:val="false"/>
          <w:color w:val="000000"/>
        </w:rPr>
        <w:t xml:space="preserve"> I. Жалпы ережелер</w:t>
      </w:r>
    </w:p>
    <w:bookmarkStart w:name="z19" w:id="2"/>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енетін мынадай актілерге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21" w:id="3"/>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3"/>
    <w:bookmarkStart w:name="z22" w:id="4"/>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4"/>
    <w:bookmarkStart w:name="z23" w:id="5"/>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7" w:id="6"/>
    <w:p>
      <w:pPr>
        <w:spacing w:after="0"/>
        <w:ind w:left="0"/>
        <w:jc w:val="left"/>
      </w:pPr>
      <w:r>
        <w:rPr>
          <w:rFonts w:ascii="Times New Roman"/>
          <w:b/>
          <w:i w:val="false"/>
          <w:color w:val="000000"/>
        </w:rPr>
        <w:t xml:space="preserve"> II. Қолданылу саласы</w:t>
      </w:r>
    </w:p>
    <w:bookmarkEnd w:id="6"/>
    <w:bookmarkStart w:name="z28" w:id="7"/>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процесіне (бұдан әрі – жалпы процесс) қатысушылар арасында ақпараттық өзара іс-қимылдың тәртібі мен талаптарын анықтау мақсатында әзірленді.</w:t>
      </w:r>
    </w:p>
    <w:bookmarkEnd w:id="7"/>
    <w:bookmarkStart w:name="z29"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компонеттерін жобалау, әзірлеу және жетілдіру кезінде қолданады.</w:t>
      </w:r>
    </w:p>
    <w:bookmarkEnd w:id="8"/>
    <w:bookmarkStart w:name="z30" w:id="9"/>
    <w:p>
      <w:pPr>
        <w:spacing w:after="0"/>
        <w:ind w:left="0"/>
        <w:jc w:val="left"/>
      </w:pPr>
      <w:r>
        <w:rPr>
          <w:rFonts w:ascii="Times New Roman"/>
          <w:b/>
          <w:i w:val="false"/>
          <w:color w:val="000000"/>
        </w:rPr>
        <w:t xml:space="preserve"> III. Негізгі ұғымдар</w:t>
      </w:r>
    </w:p>
    <w:bookmarkEnd w:id="9"/>
    <w:bookmarkStart w:name="z31" w:id="1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0"/>
    <w:bookmarkStart w:name="z32" w:id="11"/>
    <w:p>
      <w:pPr>
        <w:spacing w:after="0"/>
        <w:ind w:left="0"/>
        <w:jc w:val="both"/>
      </w:pPr>
      <w:r>
        <w:rPr>
          <w:rFonts w:ascii="Times New Roman"/>
          <w:b w:val="false"/>
          <w:i w:val="false"/>
          <w:color w:val="000000"/>
          <w:sz w:val="28"/>
        </w:rPr>
        <w:t>
      "өткізу пункттерінің ұлттық тізбесі" – қалыптастыруды және жүргізуді Одаққа мүше мемлекеттің уәкілетті органы жүзеге асыратын Одақтың кедендік шекарасы арқылы өткізу пункттерінің тізбесі;</w:t>
      </w:r>
    </w:p>
    <w:bookmarkEnd w:id="11"/>
    <w:bookmarkStart w:name="z33" w:id="12"/>
    <w:p>
      <w:pPr>
        <w:spacing w:after="0"/>
        <w:ind w:left="0"/>
        <w:jc w:val="both"/>
      </w:pPr>
      <w:r>
        <w:rPr>
          <w:rFonts w:ascii="Times New Roman"/>
          <w:b w:val="false"/>
          <w:i w:val="false"/>
          <w:color w:val="000000"/>
          <w:sz w:val="28"/>
        </w:rPr>
        <w:t>
      "жалпы процесс ақпараттық объектісінің ахуалы" – ақпараттық объект оның өмірлік циклінің белгілі бір сатысында сипаттайтын және жалпы процес операцияларын орындау кезінде өзгеретін қасиет.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"жалпы процестің рәсімдері тобы", "жалпы процестің ақпараттық объектісі", "орындаушы", "жалпы процесс операциясы", "жалпы процесс рәсімі" және "жалпы процестің қатысушысы"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 экономикалық одақ шеңберіндегі жалпы процестерді талдау, оңтайландыру, үндестіру және сипаттау әдістемесімен белгіленген мағыналарда қолданылады.</w:t>
      </w:r>
    </w:p>
    <w:bookmarkStart w:name="z35"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36" w:id="14"/>
    <w:p>
      <w:pPr>
        <w:spacing w:after="0"/>
        <w:ind w:left="0"/>
        <w:jc w:val="both"/>
      </w:pPr>
      <w:r>
        <w:rPr>
          <w:rFonts w:ascii="Times New Roman"/>
          <w:b w:val="false"/>
          <w:i w:val="false"/>
          <w:color w:val="000000"/>
          <w:sz w:val="28"/>
        </w:rPr>
        <w:t>
      5. Жалпы процестің толық атауы: "Еуразиялық экономикалық одақтың сыртқы шекарасы арқылы өткізу пункттерінің ақпараттық-анықтамалық тізбесін қалыптастыру, жүргізу және пайдалану".</w:t>
      </w:r>
    </w:p>
    <w:bookmarkEnd w:id="14"/>
    <w:bookmarkStart w:name="z37" w:id="15"/>
    <w:p>
      <w:pPr>
        <w:spacing w:after="0"/>
        <w:ind w:left="0"/>
        <w:jc w:val="both"/>
      </w:pPr>
      <w:r>
        <w:rPr>
          <w:rFonts w:ascii="Times New Roman"/>
          <w:b w:val="false"/>
          <w:i w:val="false"/>
          <w:color w:val="000000"/>
          <w:sz w:val="28"/>
        </w:rPr>
        <w:t>
      6. Жалпы процестің кодтық белгісі: P.CC.01, нұсқасы 1.0.0.</w:t>
      </w:r>
    </w:p>
    <w:bookmarkEnd w:id="15"/>
    <w:bookmarkStart w:name="z38" w:id="16"/>
    <w:p>
      <w:pPr>
        <w:spacing w:after="0"/>
        <w:ind w:left="0"/>
        <w:jc w:val="left"/>
      </w:pPr>
      <w:r>
        <w:rPr>
          <w:rFonts w:ascii="Times New Roman"/>
          <w:b/>
          <w:i w:val="false"/>
          <w:color w:val="000000"/>
        </w:rPr>
        <w:t xml:space="preserve"> 1. Жалпы процестің мақсаты мен міндеті</w:t>
      </w:r>
    </w:p>
    <w:bookmarkEnd w:id="16"/>
    <w:bookmarkStart w:name="z39" w:id="17"/>
    <w:p>
      <w:pPr>
        <w:spacing w:after="0"/>
        <w:ind w:left="0"/>
        <w:jc w:val="both"/>
      </w:pPr>
      <w:r>
        <w:rPr>
          <w:rFonts w:ascii="Times New Roman"/>
          <w:b w:val="false"/>
          <w:i w:val="false"/>
          <w:color w:val="000000"/>
          <w:sz w:val="28"/>
        </w:rPr>
        <w:t>
      7. Жалпы процестің мақсаттары Одақтың кедендік шекарасы арқылы өткізу пункттерінің ақпараттық-анықтамалық тізбесін (бұдан әрі тиісінше – өткізу пункттері, өткізу пункттерінің тізбесі) қалыптастыру және жалпы процестің қатысушылары осы тізбеден өткізу пункттері туралы мәліметтерді ұсыну.</w:t>
      </w:r>
    </w:p>
    <w:bookmarkEnd w:id="17"/>
    <w:bookmarkStart w:name="z40" w:id="18"/>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8"/>
    <w:bookmarkStart w:name="z41" w:id="19"/>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өткізу пункттерінің ашылуы (жабылуы), өткізу пункттерінің ұлттық тізіліміндегі мәліметтердің өзгеруі туралы ақпаратты алуын қамтамасыз ету;</w:t>
      </w:r>
    </w:p>
    <w:bookmarkEnd w:id="19"/>
    <w:bookmarkStart w:name="z42" w:id="20"/>
    <w:p>
      <w:pPr>
        <w:spacing w:after="0"/>
        <w:ind w:left="0"/>
        <w:jc w:val="both"/>
      </w:pPr>
      <w:r>
        <w:rPr>
          <w:rFonts w:ascii="Times New Roman"/>
          <w:b w:val="false"/>
          <w:i w:val="false"/>
          <w:color w:val="000000"/>
          <w:sz w:val="28"/>
        </w:rPr>
        <w:t>
      б) Комиссияға келіп түскен ақпараттың негізінде өткізу пункттерінің тізбесін автоматты қалыптастыруды және оны Одақтың ақпараттық порталында жариялауды қамтамасыз ету;</w:t>
      </w:r>
    </w:p>
    <w:bookmarkEnd w:id="20"/>
    <w:bookmarkStart w:name="z43" w:id="21"/>
    <w:p>
      <w:pPr>
        <w:spacing w:after="0"/>
        <w:ind w:left="0"/>
        <w:jc w:val="both"/>
      </w:pPr>
      <w:r>
        <w:rPr>
          <w:rFonts w:ascii="Times New Roman"/>
          <w:b w:val="false"/>
          <w:i w:val="false"/>
          <w:color w:val="000000"/>
          <w:sz w:val="28"/>
        </w:rPr>
        <w:t xml:space="preserve">
      в) мүше мемлекеттердің уәкілетті органдары ақпараттық жүйелерінің сұратуы бойынша өткізу пункттерінің тізбесінен мәліметтерді сыртқы және өзара сауданың интеграциялық ақпараттық жүйесі арқылы, соның ішінде Одақтың ақпараттық порталында орналастырылған сервистерді пайдалана отырып ұсынуды қамтамасыз ету; </w:t>
      </w:r>
    </w:p>
    <w:bookmarkEnd w:id="21"/>
    <w:bookmarkStart w:name="z44" w:id="22"/>
    <w:p>
      <w:pPr>
        <w:spacing w:after="0"/>
        <w:ind w:left="0"/>
        <w:jc w:val="both"/>
      </w:pPr>
      <w:r>
        <w:rPr>
          <w:rFonts w:ascii="Times New Roman"/>
          <w:b w:val="false"/>
          <w:i w:val="false"/>
          <w:color w:val="000000"/>
          <w:sz w:val="28"/>
        </w:rPr>
        <w:t>
      г) мүдделі тұлғаларға өткізу пункттерінің тізбесінен мәліметтерді Одақтың ақпараттық порталында орналастырылған сервистерді пайдалана отырып ұсынуды қамтамасыз ету.</w:t>
      </w:r>
    </w:p>
    <w:bookmarkEnd w:id="22"/>
    <w:bookmarkStart w:name="z45" w:id="23"/>
    <w:p>
      <w:pPr>
        <w:spacing w:after="0"/>
        <w:ind w:left="0"/>
        <w:jc w:val="left"/>
      </w:pPr>
      <w:r>
        <w:rPr>
          <w:rFonts w:ascii="Times New Roman"/>
          <w:b/>
          <w:i w:val="false"/>
          <w:color w:val="000000"/>
        </w:rPr>
        <w:t xml:space="preserve"> 2. Жалпы процестің қатысушылары</w:t>
      </w:r>
    </w:p>
    <w:bookmarkEnd w:id="23"/>
    <w:bookmarkStart w:name="z46" w:id="24"/>
    <w:p>
      <w:pPr>
        <w:spacing w:after="0"/>
        <w:ind w:left="0"/>
        <w:jc w:val="both"/>
      </w:pPr>
      <w:r>
        <w:rPr>
          <w:rFonts w:ascii="Times New Roman"/>
          <w:b w:val="false"/>
          <w:i w:val="false"/>
          <w:color w:val="000000"/>
          <w:sz w:val="28"/>
        </w:rPr>
        <w:t>
      9. Жалпы процесс қатысушыларының тізбесі 1-кестеде берілген.</w:t>
      </w:r>
    </w:p>
    <w:bookmarkEnd w:id="24"/>
    <w:bookmarkStart w:name="z47" w:id="25"/>
    <w:p>
      <w:pPr>
        <w:spacing w:after="0"/>
        <w:ind w:left="0"/>
        <w:jc w:val="both"/>
      </w:pPr>
      <w:r>
        <w:rPr>
          <w:rFonts w:ascii="Times New Roman"/>
          <w:b w:val="false"/>
          <w:i w:val="false"/>
          <w:color w:val="000000"/>
          <w:sz w:val="28"/>
        </w:rPr>
        <w:t>
      1-кесте</w:t>
      </w:r>
    </w:p>
    <w:bookmarkEnd w:id="25"/>
    <w:bookmarkStart w:name="z48" w:id="26"/>
    <w:p>
      <w:pPr>
        <w:spacing w:after="0"/>
        <w:ind w:left="0"/>
        <w:jc w:val="left"/>
      </w:pPr>
      <w:r>
        <w:rPr>
          <w:rFonts w:ascii="Times New Roman"/>
          <w:b/>
          <w:i w:val="false"/>
          <w:color w:val="000000"/>
        </w:rPr>
        <w:t xml:space="preserve"> Жалпы процесс қатысушыларының тізбесі</w:t>
      </w:r>
    </w:p>
    <w:bookmarkEnd w:id="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w:t>
            </w:r>
            <w:r>
              <w:rPr>
                <w:rFonts w:ascii="Times New Roman"/>
                <w:b w:val="false"/>
                <w:i w:val="false"/>
                <w:color w:val="000000"/>
                <w:sz w:val="20"/>
              </w:rPr>
              <w:t>P.ACT.001</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өткізу пункттерінің тізбесін қалыптастыруға, жүргізуге және пайдалануға жауапты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w:t>
            </w:r>
            <w:r>
              <w:rPr>
                <w:rFonts w:ascii="Times New Roman"/>
                <w:b w:val="false"/>
                <w:i w:val="false"/>
                <w:color w:val="000000"/>
                <w:sz w:val="20"/>
              </w:rPr>
              <w:t>P.CC.01.ACT.001</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өткізу пункттерінің ұлттық тізбесін жүргізуге және өткізу пункттерінің тізбесін қалыптастыру үшін оны Комиссияға ұсынуға, сондай-ақ өткізу пункттерінің тізбесінен мәліметтерді пайдалануға уәкілетті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w:t>
            </w:r>
            <w:r>
              <w:rPr>
                <w:rFonts w:ascii="Times New Roman"/>
                <w:b w:val="false"/>
                <w:i w:val="false"/>
                <w:color w:val="000000"/>
                <w:sz w:val="20"/>
              </w:rPr>
              <w:t>P.CC.01.ACT.002</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өткізу пункттері тізбесінің мәліметтерін пайдаланатын сыртқы экономикалық қызметтің қатысушысы, заңды немесе жеке тұлға</w:t>
            </w:r>
          </w:p>
        </w:tc>
      </w:tr>
    </w:tbl>
    <w:bookmarkStart w:name="z69" w:id="32"/>
    <w:p>
      <w:pPr>
        <w:spacing w:after="0"/>
        <w:ind w:left="0"/>
        <w:jc w:val="left"/>
      </w:pPr>
      <w:r>
        <w:rPr>
          <w:rFonts w:ascii="Times New Roman"/>
          <w:b/>
          <w:i w:val="false"/>
          <w:color w:val="000000"/>
        </w:rPr>
        <w:t xml:space="preserve"> 3. Жалпы процестің құрылымы</w:t>
      </w:r>
    </w:p>
    <w:bookmarkEnd w:id="32"/>
    <w:bookmarkStart w:name="z70" w:id="33"/>
    <w:p>
      <w:pPr>
        <w:spacing w:after="0"/>
        <w:ind w:left="0"/>
        <w:jc w:val="both"/>
      </w:pPr>
      <w:r>
        <w:rPr>
          <w:rFonts w:ascii="Times New Roman"/>
          <w:b w:val="false"/>
          <w:i w:val="false"/>
          <w:color w:val="000000"/>
          <w:sz w:val="28"/>
        </w:rPr>
        <w:t>
      10. Жалпы процесс өзінің тағайындалуы бойынша топтастырылған рәсімдердің жиынтығын ұсынады:</w:t>
      </w:r>
    </w:p>
    <w:bookmarkEnd w:id="33"/>
    <w:bookmarkStart w:name="z71" w:id="34"/>
    <w:p>
      <w:pPr>
        <w:spacing w:after="0"/>
        <w:ind w:left="0"/>
        <w:jc w:val="both"/>
      </w:pPr>
      <w:r>
        <w:rPr>
          <w:rFonts w:ascii="Times New Roman"/>
          <w:b w:val="false"/>
          <w:i w:val="false"/>
          <w:color w:val="000000"/>
          <w:sz w:val="28"/>
        </w:rPr>
        <w:t>
      а) өткізу пункттерінің тізбесін қалыптастыру және жүргізу рәсімдері;</w:t>
      </w:r>
    </w:p>
    <w:bookmarkEnd w:id="34"/>
    <w:bookmarkStart w:name="z72" w:id="35"/>
    <w:p>
      <w:pPr>
        <w:spacing w:after="0"/>
        <w:ind w:left="0"/>
        <w:jc w:val="both"/>
      </w:pPr>
      <w:r>
        <w:rPr>
          <w:rFonts w:ascii="Times New Roman"/>
          <w:b w:val="false"/>
          <w:i w:val="false"/>
          <w:color w:val="000000"/>
          <w:sz w:val="28"/>
        </w:rPr>
        <w:t>
      б) өткізу пункттерінің тізбесінде қамтылған мәліметтерді мүше мемлекеттердің уәкілетті органдарына ұсыну рәсімдері;</w:t>
      </w:r>
    </w:p>
    <w:bookmarkEnd w:id="35"/>
    <w:bookmarkStart w:name="z73" w:id="36"/>
    <w:p>
      <w:pPr>
        <w:spacing w:after="0"/>
        <w:ind w:left="0"/>
        <w:jc w:val="both"/>
      </w:pPr>
      <w:r>
        <w:rPr>
          <w:rFonts w:ascii="Times New Roman"/>
          <w:b w:val="false"/>
          <w:i w:val="false"/>
          <w:color w:val="000000"/>
          <w:sz w:val="28"/>
        </w:rPr>
        <w:t>
      в) өткізу пункттерінің тізбесінде қамтылған мәліметтерді мүдделі тұлғаларға ұсыну рәсімдері.</w:t>
      </w:r>
    </w:p>
    <w:bookmarkEnd w:id="36"/>
    <w:bookmarkStart w:name="z74" w:id="37"/>
    <w:p>
      <w:pPr>
        <w:spacing w:after="0"/>
        <w:ind w:left="0"/>
        <w:jc w:val="both"/>
      </w:pPr>
      <w:r>
        <w:rPr>
          <w:rFonts w:ascii="Times New Roman"/>
          <w:b w:val="false"/>
          <w:i w:val="false"/>
          <w:color w:val="000000"/>
          <w:sz w:val="28"/>
        </w:rPr>
        <w:t>
      11. Жалпы процестің рәсімдерін орындау кезінде мүше мемлекеттердің уәкілетті органдарынан алынған өткізу пункттерінің ұлттық тізбесінің мәліметтері негізінде өткізу пункттерінің тізбесін қалыптастыру, сондай-ақ мүше мемлекеттердің уәкілетті органдарына және мүдделі тұлғаларға өткізу пункттерінің тізбесінен мәліметтерді ұсыну жүзеге асырылады.</w:t>
      </w:r>
    </w:p>
    <w:bookmarkEnd w:id="37"/>
    <w:bookmarkStart w:name="z75" w:id="38"/>
    <w:p>
      <w:pPr>
        <w:spacing w:after="0"/>
        <w:ind w:left="0"/>
        <w:jc w:val="both"/>
      </w:pPr>
      <w:r>
        <w:rPr>
          <w:rFonts w:ascii="Times New Roman"/>
          <w:b w:val="false"/>
          <w:i w:val="false"/>
          <w:color w:val="000000"/>
          <w:sz w:val="28"/>
        </w:rPr>
        <w:t>
      Өткізу пункттерінің тізбесін қалыптастыру кезінде өткізу пункттерінің тізбесін қалыптастыру және жүргізу рәсімдері тобына енгізілген өткізу пункттері тізбесіне мәліметтерді енгізу және алып тастау, сондай-ақ өткізу пункттерінің тізбесінде қамтылған мәліметтерді өзгерту рәсімдері орындалады.</w:t>
      </w:r>
    </w:p>
    <w:bookmarkEnd w:id="38"/>
    <w:bookmarkStart w:name="z76" w:id="39"/>
    <w:p>
      <w:pPr>
        <w:spacing w:after="0"/>
        <w:ind w:left="0"/>
        <w:jc w:val="both"/>
      </w:pPr>
      <w:r>
        <w:rPr>
          <w:rFonts w:ascii="Times New Roman"/>
          <w:b w:val="false"/>
          <w:i w:val="false"/>
          <w:color w:val="000000"/>
          <w:sz w:val="28"/>
        </w:rPr>
        <w:t>
      Мүше мемлекеттердің уәкілетті органдарына өткізу пункттерінің тізбесінен мәліметтерді ұсыну кезінде жалпы процестің өткізу пункттерінің тізбесінде қамтылған мәліметтерді мүше мемлекеттердің уәкілетті органдарына ұсыну рәсімдері тобына енгізілген мынадай рәсімдері орындалады:</w:t>
      </w:r>
    </w:p>
    <w:bookmarkEnd w:id="39"/>
    <w:bookmarkStart w:name="z77" w:id="40"/>
    <w:p>
      <w:pPr>
        <w:spacing w:after="0"/>
        <w:ind w:left="0"/>
        <w:jc w:val="both"/>
      </w:pPr>
      <w:r>
        <w:rPr>
          <w:rFonts w:ascii="Times New Roman"/>
          <w:b w:val="false"/>
          <w:i w:val="false"/>
          <w:color w:val="000000"/>
          <w:sz w:val="28"/>
        </w:rPr>
        <w:t>
      өткізу пункттері тізбесінің жаңартылған күні мен уақыты туралы ақпаратты алу;</w:t>
      </w:r>
    </w:p>
    <w:bookmarkEnd w:id="40"/>
    <w:bookmarkStart w:name="z78" w:id="41"/>
    <w:p>
      <w:pPr>
        <w:spacing w:after="0"/>
        <w:ind w:left="0"/>
        <w:jc w:val="both"/>
      </w:pPr>
      <w:r>
        <w:rPr>
          <w:rFonts w:ascii="Times New Roman"/>
          <w:b w:val="false"/>
          <w:i w:val="false"/>
          <w:color w:val="000000"/>
          <w:sz w:val="28"/>
        </w:rPr>
        <w:t>
      өткізу пункттерінің тізбесінен мәліметтерді алу;</w:t>
      </w:r>
    </w:p>
    <w:bookmarkEnd w:id="41"/>
    <w:bookmarkStart w:name="z79" w:id="42"/>
    <w:p>
      <w:pPr>
        <w:spacing w:after="0"/>
        <w:ind w:left="0"/>
        <w:jc w:val="both"/>
      </w:pPr>
      <w:r>
        <w:rPr>
          <w:rFonts w:ascii="Times New Roman"/>
          <w:b w:val="false"/>
          <w:i w:val="false"/>
          <w:color w:val="000000"/>
          <w:sz w:val="28"/>
        </w:rPr>
        <w:t>
      өткізу пункттерінің тізбесіне енгізілген өзгерістер туралы ақпаратты алу.</w:t>
      </w:r>
    </w:p>
    <w:bookmarkEnd w:id="42"/>
    <w:bookmarkStart w:name="z80" w:id="43"/>
    <w:p>
      <w:pPr>
        <w:spacing w:after="0"/>
        <w:ind w:left="0"/>
        <w:jc w:val="both"/>
      </w:pPr>
      <w:r>
        <w:rPr>
          <w:rFonts w:ascii="Times New Roman"/>
          <w:b w:val="false"/>
          <w:i w:val="false"/>
          <w:color w:val="000000"/>
          <w:sz w:val="28"/>
        </w:rPr>
        <w:t>
      Мүдделі тұлғаларға ақпаратты ұсыну кезінде өткізу пункттерінің тізімінде қамтылған мәліметтерді мүдделі тұлғаларға ұсыну рәсімдері тобына енгізілген "Одақтың ақпараттық порталы арқылы өткізу пункттерінің тізбесінен мәліметтер алу" рәсімі орындалады.</w:t>
      </w:r>
    </w:p>
    <w:bookmarkEnd w:id="43"/>
    <w:bookmarkStart w:name="z81" w:id="44"/>
    <w:p>
      <w:pPr>
        <w:spacing w:after="0"/>
        <w:ind w:left="0"/>
        <w:jc w:val="both"/>
      </w:pPr>
      <w:r>
        <w:rPr>
          <w:rFonts w:ascii="Times New Roman"/>
          <w:b w:val="false"/>
          <w:i w:val="false"/>
          <w:color w:val="000000"/>
          <w:sz w:val="28"/>
        </w:rPr>
        <w:t>
      12. Жалпы процесс құрылымының берілген сипаттамасы 1-суретте ұсынылған.</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45"/>
    <w:p>
      <w:pPr>
        <w:spacing w:after="0"/>
        <w:ind w:left="0"/>
        <w:jc w:val="both"/>
      </w:pPr>
      <w:r>
        <w:rPr>
          <w:rFonts w:ascii="Times New Roman"/>
          <w:b w:val="false"/>
          <w:i w:val="false"/>
          <w:color w:val="000000"/>
          <w:sz w:val="28"/>
        </w:rPr>
        <w:t>
      1-сурет. Жалпы процестің құрылымы</w:t>
      </w:r>
    </w:p>
    <w:bookmarkEnd w:id="45"/>
    <w:bookmarkStart w:name="z84" w:id="46"/>
    <w:p>
      <w:pPr>
        <w:spacing w:after="0"/>
        <w:ind w:left="0"/>
        <w:jc w:val="both"/>
      </w:pPr>
      <w:r>
        <w:rPr>
          <w:rFonts w:ascii="Times New Roman"/>
          <w:b w:val="false"/>
          <w:i w:val="false"/>
          <w:color w:val="000000"/>
          <w:sz w:val="28"/>
        </w:rPr>
        <w:t>
      13. Өз тағайындаулары бойынша топтастырылған жалпы процесс рәсімдерін орындау тәртібі, операциялардың егжей-тегжейлі сипаттамасын қоса алғанда осы Қағидалардың VIII бөлімінде берілген.</w:t>
      </w:r>
    </w:p>
    <w:bookmarkEnd w:id="46"/>
    <w:bookmarkStart w:name="z85" w:id="47"/>
    <w:p>
      <w:pPr>
        <w:spacing w:after="0"/>
        <w:ind w:left="0"/>
        <w:jc w:val="both"/>
      </w:pPr>
      <w:r>
        <w:rPr>
          <w:rFonts w:ascii="Times New Roman"/>
          <w:b w:val="false"/>
          <w:i w:val="false"/>
          <w:color w:val="000000"/>
          <w:sz w:val="28"/>
        </w:rPr>
        <w:t xml:space="preserve">
      14. Рәсімдердің әрбір тобы үшін жалпы процесс рәсімдері арасындағы байланысты және олардың орындалу тәртібін таныстыратын жалпы схема беріледі. Рәсімдердің жалпы схемасы UML (модельдеудің біріздендірілген тілі – Unified Modeling Language) графикалық нотациясын пайдаланып құрылған және мәтіндік сипаттамамен жабдықталған. </w:t>
      </w:r>
    </w:p>
    <w:bookmarkEnd w:id="47"/>
    <w:bookmarkStart w:name="z86" w:id="48"/>
    <w:p>
      <w:pPr>
        <w:spacing w:after="0"/>
        <w:ind w:left="0"/>
        <w:jc w:val="left"/>
      </w:pPr>
      <w:r>
        <w:rPr>
          <w:rFonts w:ascii="Times New Roman"/>
          <w:b/>
          <w:i w:val="false"/>
          <w:color w:val="000000"/>
        </w:rPr>
        <w:t xml:space="preserve"> 4. Өткізу пункттерінің тізбесін қалыптастыру және жүргізу рәсімдерінің тобы</w:t>
      </w:r>
    </w:p>
    <w:bookmarkEnd w:id="48"/>
    <w:bookmarkStart w:name="z87" w:id="49"/>
    <w:p>
      <w:pPr>
        <w:spacing w:after="0"/>
        <w:ind w:left="0"/>
        <w:jc w:val="both"/>
      </w:pPr>
      <w:r>
        <w:rPr>
          <w:rFonts w:ascii="Times New Roman"/>
          <w:b w:val="false"/>
          <w:i w:val="false"/>
          <w:color w:val="000000"/>
          <w:sz w:val="28"/>
        </w:rPr>
        <w:t>
      15. Өткізу пункттерінің тізбесін қалыптастыру және жүргізу рәсімдерін орындау мүше мемлекеттің уәкілетті органы өткізу пункттерінің ұлттық тізбесінде қамтылған мәліметтерді өзгертулер (енгізу, алып тастау) туралы ақпаратты алған кезде басталады.</w:t>
      </w:r>
    </w:p>
    <w:bookmarkEnd w:id="49"/>
    <w:bookmarkStart w:name="z88" w:id="50"/>
    <w:p>
      <w:pPr>
        <w:spacing w:after="0"/>
        <w:ind w:left="0"/>
        <w:jc w:val="both"/>
      </w:pPr>
      <w:r>
        <w:rPr>
          <w:rFonts w:ascii="Times New Roman"/>
          <w:b w:val="false"/>
          <w:i w:val="false"/>
          <w:color w:val="000000"/>
          <w:sz w:val="28"/>
        </w:rPr>
        <w:t>
      Өткізу пункттерінің ұлттық тізбесін жүргізу кезінде мүше мемлекеттің уәкілетті органында осы мемлекеттің заңнамасы талаптарына сәйкес өткізу пункттерінің ұлттық тізбесінде өткізу пункттері кодтарының бірегейлігі қамтамасыз етіледі.</w:t>
      </w:r>
    </w:p>
    <w:bookmarkEnd w:id="50"/>
    <w:bookmarkStart w:name="z89" w:id="51"/>
    <w:p>
      <w:pPr>
        <w:spacing w:after="0"/>
        <w:ind w:left="0"/>
        <w:jc w:val="both"/>
      </w:pPr>
      <w:r>
        <w:rPr>
          <w:rFonts w:ascii="Times New Roman"/>
          <w:b w:val="false"/>
          <w:i w:val="false"/>
          <w:color w:val="000000"/>
          <w:sz w:val="28"/>
        </w:rPr>
        <w:t>
      Өткізу пункттерінің ұлттық тізбесіне мәліметтерді енгізу кезінде "Өткізу пункттерінің тізбесіне мәліметтер енгізу" (P.CC.01.PRC.001) рәсімі орындалады.</w:t>
      </w:r>
    </w:p>
    <w:bookmarkEnd w:id="51"/>
    <w:bookmarkStart w:name="z90" w:id="52"/>
    <w:p>
      <w:pPr>
        <w:spacing w:after="0"/>
        <w:ind w:left="0"/>
        <w:jc w:val="both"/>
      </w:pPr>
      <w:r>
        <w:rPr>
          <w:rFonts w:ascii="Times New Roman"/>
          <w:b w:val="false"/>
          <w:i w:val="false"/>
          <w:color w:val="000000"/>
          <w:sz w:val="28"/>
        </w:rPr>
        <w:t>
      Өткізу пункттерінің ұлттық тізбесінде өткізу пункттерінің тізбесіне енгізу кезінде өтініш берілген өткізу пункттері туралы мәліметтерді өзгерту кезінде "Өткізу пункттерінің тізбесінде қамтылған мәліметтерді өзгерту" (P.CC.01.PRC.002) рәсімі орындалады.</w:t>
      </w:r>
    </w:p>
    <w:bookmarkEnd w:id="52"/>
    <w:bookmarkStart w:name="z91" w:id="53"/>
    <w:p>
      <w:pPr>
        <w:spacing w:after="0"/>
        <w:ind w:left="0"/>
        <w:jc w:val="both"/>
      </w:pPr>
      <w:r>
        <w:rPr>
          <w:rFonts w:ascii="Times New Roman"/>
          <w:b w:val="false"/>
          <w:i w:val="false"/>
          <w:color w:val="000000"/>
          <w:sz w:val="28"/>
        </w:rPr>
        <w:t>
      Өткізу пункттерінің ұлттық тізбесінен мәліметтері алып тастау кезінде "Өткізу пункттерінің тізбесінен мәліметтерді алып тастау" (P.CC.01.PRC.003) рәсімі орындалады.</w:t>
      </w:r>
    </w:p>
    <w:bookmarkEnd w:id="53"/>
    <w:bookmarkStart w:name="z92" w:id="54"/>
    <w:p>
      <w:pPr>
        <w:spacing w:after="0"/>
        <w:ind w:left="0"/>
        <w:jc w:val="both"/>
      </w:pPr>
      <w:r>
        <w:rPr>
          <w:rFonts w:ascii="Times New Roman"/>
          <w:b w:val="false"/>
          <w:i w:val="false"/>
          <w:color w:val="000000"/>
          <w:sz w:val="28"/>
        </w:rPr>
        <w:t>
      Егер өткізу пункттерінің ұлттық тіздесіне өзгерістер енгізу процесінде Одақтың кедендік шекарасы арқылы өткізу пунктінің коды өзгерген жағдайда мәліметтерді ұсыну 2 рәсімді пайдалана отырып жүзеге асырылады: "Өткізу пункттерінің тізбесінен мәліметтерді алып тастау" (P.CC.01.PRC.003) және "Өткізу пункттерінің тізбесіне мәліметтер енгізу" (P.CC.01.PRC.001).</w:t>
      </w:r>
    </w:p>
    <w:bookmarkEnd w:id="54"/>
    <w:bookmarkStart w:name="z93" w:id="55"/>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 сәйкес келуі тиіс.</w:t>
      </w:r>
    </w:p>
    <w:bookmarkEnd w:id="55"/>
    <w:bookmarkStart w:name="z94" w:id="56"/>
    <w:p>
      <w:pPr>
        <w:spacing w:after="0"/>
        <w:ind w:left="0"/>
        <w:jc w:val="both"/>
      </w:pPr>
      <w:r>
        <w:rPr>
          <w:rFonts w:ascii="Times New Roman"/>
          <w:b w:val="false"/>
          <w:i w:val="false"/>
          <w:color w:val="000000"/>
          <w:sz w:val="28"/>
        </w:rPr>
        <w:t>
      16. Өткізу пункттерінің тізбесін қалыптастыру және жүргізу рәсімдері топтарының берілген сипаттамасы 2-суретте ұсынылған.</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Өткізу пункттерінің тізбесін қалыптастыру және жүргізу рәсімдері топтарының жалпы схемасы</w:t>
      </w:r>
    </w:p>
    <w:bookmarkStart w:name="z97" w:id="57"/>
    <w:p>
      <w:pPr>
        <w:spacing w:after="0"/>
        <w:ind w:left="0"/>
        <w:jc w:val="both"/>
      </w:pPr>
      <w:r>
        <w:rPr>
          <w:rFonts w:ascii="Times New Roman"/>
          <w:b w:val="false"/>
          <w:i w:val="false"/>
          <w:color w:val="000000"/>
          <w:sz w:val="28"/>
        </w:rPr>
        <w:t>
      17. Өткізу пункттерінің тізбесін қалыптастыру және жүргізу рәсімдері тобына енетін жалпы процесс рәсімдерінің тізбесі 2-кестеде берілген.</w:t>
      </w:r>
    </w:p>
    <w:bookmarkEnd w:id="57"/>
    <w:bookmarkStart w:name="z98" w:id="58"/>
    <w:p>
      <w:pPr>
        <w:spacing w:after="0"/>
        <w:ind w:left="0"/>
        <w:jc w:val="both"/>
      </w:pPr>
      <w:r>
        <w:rPr>
          <w:rFonts w:ascii="Times New Roman"/>
          <w:b w:val="false"/>
          <w:i w:val="false"/>
          <w:color w:val="000000"/>
          <w:sz w:val="28"/>
        </w:rPr>
        <w:t xml:space="preserve">
      2-кесте </w:t>
      </w:r>
    </w:p>
    <w:bookmarkEnd w:id="58"/>
    <w:bookmarkStart w:name="z99" w:id="59"/>
    <w:p>
      <w:pPr>
        <w:spacing w:after="0"/>
        <w:ind w:left="0"/>
        <w:jc w:val="left"/>
      </w:pPr>
      <w:r>
        <w:rPr>
          <w:rFonts w:ascii="Times New Roman"/>
          <w:b/>
          <w:i w:val="false"/>
          <w:color w:val="000000"/>
        </w:rPr>
        <w:t xml:space="preserve"> Өткізу пункттерінің тізбесін қалыптастыру және жүргізу рәсімдері тобына енетін жалпы процесс рәсімдерінің тізбесі</w:t>
      </w:r>
    </w:p>
    <w:bookmarkEnd w:id="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P.CC.01.PRC.001 </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өткізу пункттерінің тізбесіне енгізу үшін мәліметтерді  қалыптастыруына және Комиссияға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P.CC.01.PRC.002 </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өткізу пункттерінің тізбесіне өзгерістер енгізу үшін мәліметтерді қалыптастыруына және Комиссияға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P.CC.01.PRC.003 </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өткізу пункттерінің тізбесінен алып тастау үшін мәліметтерді қалыптастыруына және Комиссияға ұсынуына арналған</w:t>
            </w:r>
          </w:p>
        </w:tc>
      </w:tr>
    </w:tbl>
    <w:bookmarkStart w:name="z120" w:id="65"/>
    <w:p>
      <w:pPr>
        <w:spacing w:after="0"/>
        <w:ind w:left="0"/>
        <w:jc w:val="left"/>
      </w:pPr>
      <w:r>
        <w:rPr>
          <w:rFonts w:ascii="Times New Roman"/>
          <w:b/>
          <w:i w:val="false"/>
          <w:color w:val="000000"/>
        </w:rPr>
        <w:t xml:space="preserve"> 5. Мүше мемлекеттердің уәкілетті органдарына өткізу пункттерінің тізбесінде қамтылған мәліметтерді ұсыну рәсімдері тобы</w:t>
      </w:r>
    </w:p>
    <w:bookmarkEnd w:id="65"/>
    <w:bookmarkStart w:name="z121" w:id="66"/>
    <w:p>
      <w:pPr>
        <w:spacing w:after="0"/>
        <w:ind w:left="0"/>
        <w:jc w:val="both"/>
      </w:pPr>
      <w:r>
        <w:rPr>
          <w:rFonts w:ascii="Times New Roman"/>
          <w:b w:val="false"/>
          <w:i w:val="false"/>
          <w:color w:val="000000"/>
          <w:sz w:val="28"/>
        </w:rPr>
        <w:t>
      18. Мүше мемлекеттердің уәкілетті органдарына өткізу пункттерінің тізбесінде қамтылған мәліметтерді ұсыну рәсімдері мүше мемлекеттердің уәкілетті органдарының ақпараттық жүйелерінен тиісті сұрау салу алынған кезде орындалады.</w:t>
      </w:r>
    </w:p>
    <w:bookmarkEnd w:id="66"/>
    <w:bookmarkStart w:name="z122" w:id="67"/>
    <w:p>
      <w:pPr>
        <w:spacing w:after="0"/>
        <w:ind w:left="0"/>
        <w:jc w:val="both"/>
      </w:pPr>
      <w:r>
        <w:rPr>
          <w:rFonts w:ascii="Times New Roman"/>
          <w:b w:val="false"/>
          <w:i w:val="false"/>
          <w:color w:val="000000"/>
          <w:sz w:val="28"/>
        </w:rPr>
        <w:t>
      Мүше мемлекеттердің уәкілетті органдарына өткізу пункттерінің тізбесінде қамтылған мәліметтерді ұсыну рәсімдерін орындау кезінде мүше мемлекеттердің уәкілетті органдарының ақпараттық жүйелерінен келіп түскен сұрау салулардың мынадай түрлері өңделеді:</w:t>
      </w:r>
    </w:p>
    <w:bookmarkEnd w:id="67"/>
    <w:bookmarkStart w:name="z123" w:id="68"/>
    <w:p>
      <w:pPr>
        <w:spacing w:after="0"/>
        <w:ind w:left="0"/>
        <w:jc w:val="both"/>
      </w:pPr>
      <w:r>
        <w:rPr>
          <w:rFonts w:ascii="Times New Roman"/>
          <w:b w:val="false"/>
          <w:i w:val="false"/>
          <w:color w:val="000000"/>
          <w:sz w:val="28"/>
        </w:rPr>
        <w:t>
      өткізу пункттері тізбесінің жаңартылған күні мен уақыты туралы ақпаратты ұсынуға сұрау салу;</w:t>
      </w:r>
    </w:p>
    <w:bookmarkEnd w:id="68"/>
    <w:bookmarkStart w:name="z124" w:id="69"/>
    <w:p>
      <w:pPr>
        <w:spacing w:after="0"/>
        <w:ind w:left="0"/>
        <w:jc w:val="both"/>
      </w:pPr>
      <w:r>
        <w:rPr>
          <w:rFonts w:ascii="Times New Roman"/>
          <w:b w:val="false"/>
          <w:i w:val="false"/>
          <w:color w:val="000000"/>
          <w:sz w:val="28"/>
        </w:rPr>
        <w:t>
      өткізу пункттерінің тізбесінен мәліметтерді ұсынуға сұрау салу;</w:t>
      </w:r>
    </w:p>
    <w:bookmarkEnd w:id="69"/>
    <w:bookmarkStart w:name="z125" w:id="70"/>
    <w:p>
      <w:pPr>
        <w:spacing w:after="0"/>
        <w:ind w:left="0"/>
        <w:jc w:val="both"/>
      </w:pPr>
      <w:r>
        <w:rPr>
          <w:rFonts w:ascii="Times New Roman"/>
          <w:b w:val="false"/>
          <w:i w:val="false"/>
          <w:color w:val="000000"/>
          <w:sz w:val="28"/>
        </w:rPr>
        <w:t>
      өткізу пункттерінің тізбесіне енгізілген өзгерістер туралы ақпаратты ұсынуға сұрау салу.</w:t>
      </w:r>
    </w:p>
    <w:bookmarkEnd w:id="70"/>
    <w:bookmarkStart w:name="z126" w:id="71"/>
    <w:p>
      <w:pPr>
        <w:spacing w:after="0"/>
        <w:ind w:left="0"/>
        <w:jc w:val="both"/>
      </w:pPr>
      <w:r>
        <w:rPr>
          <w:rFonts w:ascii="Times New Roman"/>
          <w:b w:val="false"/>
          <w:i w:val="false"/>
          <w:color w:val="000000"/>
          <w:sz w:val="28"/>
        </w:rPr>
        <w:t>
      Өткізу пункттері тізбесінің жаңартылған күні мен уақыты туралы ақпаратты ұсынуға сұрау салуды мүше мемлекеттің уәкілетті органының ақпараттық жүйесінде сақталатын мәліметтерді Комиссияда сақталатын өткізу пункттерінің тізбесінде қамтылған мәліметтермен синхрондау қажеттілігін бағалау мақсатында мүше мемлекеттің уәкілетті органы орындайды. Өткізу пункттері тізбесінің жаңартылған күні мен уақыты туралы ақпаратты ұсынуға сұрау салуды жүзеге асыру кезінде "Өткізу пункттері тізбесінің жаңартылған күні мен уақыты туралы ақпаратты алу" (P.CC.01.PRC.004) рәсімі орындалады.</w:t>
      </w:r>
    </w:p>
    <w:bookmarkEnd w:id="71"/>
    <w:bookmarkStart w:name="z127" w:id="72"/>
    <w:p>
      <w:pPr>
        <w:spacing w:after="0"/>
        <w:ind w:left="0"/>
        <w:jc w:val="both"/>
      </w:pPr>
      <w:r>
        <w:rPr>
          <w:rFonts w:ascii="Times New Roman"/>
          <w:b w:val="false"/>
          <w:i w:val="false"/>
          <w:color w:val="000000"/>
          <w:sz w:val="28"/>
        </w:rPr>
        <w:t>
      Өткізу пункттері тізбесінен мәліметтерді ұсынуға сұрау салу мүше мемлекеттің уәкілетті органының Комиссияда сақталатын өткізу пункттерінің тізбесіне енгізілген мәліметтерді алуы мақсатында орындалады. Өткізу пункттерінің тізбесінде қамтылған мәліметтер тарихи деректерді ескере отырып толық көлемде не белгілі бір күн мен уақыттағы жағдай бойынша сұратылады. Өткізу пункттерінің тізбесінен мәліметтерді ұсынуға сұрау салу мүше мемлекеттің уәкілетті органының ақпараттық жүйесіне мәліметтерді бастапқы жүктеу кезінде, мысалы, жалпы процестің жаңа қатысушысын енгізу, ақаудан кейін ақпаратты қайта қалпына келтіру кезінде толық көлемде пайдаланылады. Өткізу пункттерінің тізбесінен мәліметтерді ұсынуға сұрау салуды жүзеге асыру кезінде "Өткізу пункттерінің тізбесінен мәліметтер алу" (P.CC.01.PRC.005) рәсімі орындалады.</w:t>
      </w:r>
    </w:p>
    <w:bookmarkEnd w:id="72"/>
    <w:bookmarkStart w:name="z128" w:id="73"/>
    <w:p>
      <w:pPr>
        <w:spacing w:after="0"/>
        <w:ind w:left="0"/>
        <w:jc w:val="both"/>
      </w:pPr>
      <w:r>
        <w:rPr>
          <w:rFonts w:ascii="Times New Roman"/>
          <w:b w:val="false"/>
          <w:i w:val="false"/>
          <w:color w:val="000000"/>
          <w:sz w:val="28"/>
        </w:rPr>
        <w:t>
      Өткізу пункттерінің тізбесіне енгізілген өзгерістер туралы ақпаратты сұрату кезінде өткізу пункттерінің тізбесіне қосылған немесе сұрау салуда көрсетілген сәттен бастап осы сұрау салуды орындау сәтіне дейін өзгерістер енгізілген мәліметтер ұсынылады. Өткізу пункттерінің тізбесіне енгізілген өзгерістер туралы ақпаратты ұсынуға сұрау салуды жүзеге асыру кезінде "Өткізу пункттерінің тізбесіне енгізілген өзгерістер туралы ақпаратты алу" (P.CC.01.PRC.006) рәсімі орындалады.</w:t>
      </w:r>
    </w:p>
    <w:bookmarkEnd w:id="73"/>
    <w:bookmarkStart w:name="z129" w:id="74"/>
    <w:p>
      <w:pPr>
        <w:spacing w:after="0"/>
        <w:ind w:left="0"/>
        <w:jc w:val="both"/>
      </w:pPr>
      <w:r>
        <w:rPr>
          <w:rFonts w:ascii="Times New Roman"/>
          <w:b w:val="false"/>
          <w:i w:val="false"/>
          <w:color w:val="000000"/>
          <w:sz w:val="28"/>
        </w:rPr>
        <w:t>
      19. Мүше мемлекеттердің уәкілетті органдарына өткізу пункттерінің тізбесінде қамтылған мәліметтерді ұсыну рәсімдері тобының берілген сипаттамасы 3-суретте ұсынылған.</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75"/>
    <w:p>
      <w:pPr>
        <w:spacing w:after="0"/>
        <w:ind w:left="0"/>
        <w:jc w:val="both"/>
      </w:pPr>
      <w:r>
        <w:rPr>
          <w:rFonts w:ascii="Times New Roman"/>
          <w:b w:val="false"/>
          <w:i w:val="false"/>
          <w:color w:val="000000"/>
          <w:sz w:val="28"/>
        </w:rPr>
        <w:t>
      3-сурет. Мүше мемлекеттердің уәкілетті органдарына өткізу пункттерінің тізбесінде қамтылған мәліметтерді ұсыну рәсімдері тобының жалпы схемасы</w:t>
      </w:r>
    </w:p>
    <w:bookmarkEnd w:id="75"/>
    <w:bookmarkStart w:name="z132" w:id="76"/>
    <w:p>
      <w:pPr>
        <w:spacing w:after="0"/>
        <w:ind w:left="0"/>
        <w:jc w:val="both"/>
      </w:pPr>
      <w:r>
        <w:rPr>
          <w:rFonts w:ascii="Times New Roman"/>
          <w:b w:val="false"/>
          <w:i w:val="false"/>
          <w:color w:val="000000"/>
          <w:sz w:val="28"/>
        </w:rPr>
        <w:t>
      20. Мүше мемлекеттердің уәкілетті органына өткізу пункттерінің тізбесінде қамтылған мәліметтерді ұсыну рәсімдері тобына енгізілген жалпы процесс рәсімдерінің тізбесі 3-кестеде берілген.</w:t>
      </w:r>
    </w:p>
    <w:bookmarkEnd w:id="76"/>
    <w:bookmarkStart w:name="z133" w:id="77"/>
    <w:p>
      <w:pPr>
        <w:spacing w:after="0"/>
        <w:ind w:left="0"/>
        <w:jc w:val="both"/>
      </w:pPr>
      <w:r>
        <w:rPr>
          <w:rFonts w:ascii="Times New Roman"/>
          <w:b w:val="false"/>
          <w:i w:val="false"/>
          <w:color w:val="000000"/>
          <w:sz w:val="28"/>
        </w:rPr>
        <w:t xml:space="preserve">
      3-кесте </w:t>
      </w:r>
    </w:p>
    <w:bookmarkEnd w:id="77"/>
    <w:bookmarkStart w:name="z134" w:id="78"/>
    <w:p>
      <w:pPr>
        <w:spacing w:after="0"/>
        <w:ind w:left="0"/>
        <w:jc w:val="left"/>
      </w:pPr>
      <w:r>
        <w:rPr>
          <w:rFonts w:ascii="Times New Roman"/>
          <w:b/>
          <w:i w:val="false"/>
          <w:color w:val="000000"/>
        </w:rPr>
        <w:t xml:space="preserve"> Мүше мемлекеттердің уәкілетті органына өткізу пункттерінің тізбесінде қамтылған мәліметтерді ұсыну рәсімдері тобына енгізілген жалпы процесс рәсімдерінің тізбесі</w:t>
      </w:r>
    </w:p>
    <w:bookmarkEnd w:id="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P.CC.01.PRC.004 </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жауартылған күні мен уақыты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өткізу пункттерінің тізбесіне енгізілген мәліметтерді Комиссияда сақталатын өткізу пункттерінің тізбесінде қамтылған мәліметтермен синхрондау қажеттілігін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P.CC.01.PRC.005 </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өткізу пункттерінің тізбесінде қамтылған мәліметтерді алуына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P.CC.01.PRC.006 </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өткізу пункттерінің тізбесіне енгізілген мәліметтерді Комиссияда сақталатын өткізу пункттерінің тізбесінде қамтылған мәліметтермен синхрондауға арналған</w:t>
            </w:r>
          </w:p>
        </w:tc>
      </w:tr>
    </w:tbl>
    <w:bookmarkStart w:name="z155" w:id="84"/>
    <w:p>
      <w:pPr>
        <w:spacing w:after="0"/>
        <w:ind w:left="0"/>
        <w:jc w:val="left"/>
      </w:pPr>
      <w:r>
        <w:rPr>
          <w:rFonts w:ascii="Times New Roman"/>
          <w:b/>
          <w:i w:val="false"/>
          <w:color w:val="000000"/>
        </w:rPr>
        <w:t xml:space="preserve"> 6. Мүдделі тұлғаларға өткізу пункттерінің тізбесінде қамтылған мәліметтерді ұсыну рәсімдері тобы</w:t>
      </w:r>
    </w:p>
    <w:bookmarkEnd w:id="84"/>
    <w:bookmarkStart w:name="z156" w:id="85"/>
    <w:p>
      <w:pPr>
        <w:spacing w:after="0"/>
        <w:ind w:left="0"/>
        <w:jc w:val="both"/>
      </w:pPr>
      <w:r>
        <w:rPr>
          <w:rFonts w:ascii="Times New Roman"/>
          <w:b w:val="false"/>
          <w:i w:val="false"/>
          <w:color w:val="000000"/>
          <w:sz w:val="28"/>
        </w:rPr>
        <w:t>
      21. Мүдделі тұлғаларға өткізу пункттерінің тізбесінде қамтылған мәліметтерді ұсыну рәсімі Одақтың ақпараттық порталын пайдалану арқылы орындалады.</w:t>
      </w:r>
    </w:p>
    <w:bookmarkEnd w:id="85"/>
    <w:bookmarkStart w:name="z157" w:id="86"/>
    <w:p>
      <w:pPr>
        <w:spacing w:after="0"/>
        <w:ind w:left="0"/>
        <w:jc w:val="both"/>
      </w:pPr>
      <w:r>
        <w:rPr>
          <w:rFonts w:ascii="Times New Roman"/>
          <w:b w:val="false"/>
          <w:i w:val="false"/>
          <w:color w:val="000000"/>
          <w:sz w:val="28"/>
        </w:rPr>
        <w:t>
      Мәліметтерді Одақтың ақпараттық порталы арқылы ұсыну кезінде осы порталдың веб-интерфейсі не осы порталда орналастырылған сервистер пайдаланылады. Веб-интерфейсті пайдалану кезінде пайдаланушы браузер терезесінде өткізу пункттерінің тізбесінде қамтылған мәліметтерді іздеу және (немесе) жүктеу параметрлерін белгілейді, браузер терезесінде ұсынылған өткізу пункттері тізбесінің ақпаратымен жұмысты жүзеге асырады.</w:t>
      </w:r>
    </w:p>
    <w:bookmarkEnd w:id="86"/>
    <w:bookmarkStart w:name="z158" w:id="87"/>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мүдделі тұлғаның ақпараттық жүйесі мен Одақтың ақпараттық порталы арасында өзара іс-қимыл жүзеге асады.</w:t>
      </w:r>
    </w:p>
    <w:bookmarkEnd w:id="87"/>
    <w:bookmarkStart w:name="z159" w:id="88"/>
    <w:p>
      <w:pPr>
        <w:spacing w:after="0"/>
        <w:ind w:left="0"/>
        <w:jc w:val="both"/>
      </w:pPr>
      <w:r>
        <w:rPr>
          <w:rFonts w:ascii="Times New Roman"/>
          <w:b w:val="false"/>
          <w:i w:val="false"/>
          <w:color w:val="000000"/>
          <w:sz w:val="28"/>
        </w:rPr>
        <w:t>
      22.  Мүдделі тұлғаларға өткізу пункттерінің тізбесінде қамтылған мәліметтерді ұсыну рәсімдері тобының берілген сипаттамасы 4-суретте ұсынылған.</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89"/>
    <w:p>
      <w:pPr>
        <w:spacing w:after="0"/>
        <w:ind w:left="0"/>
        <w:jc w:val="both"/>
      </w:pPr>
      <w:r>
        <w:rPr>
          <w:rFonts w:ascii="Times New Roman"/>
          <w:b w:val="false"/>
          <w:i w:val="false"/>
          <w:color w:val="000000"/>
          <w:sz w:val="28"/>
        </w:rPr>
        <w:t>
      4-сурет. Мүдделі тұлғаларға өткізу пункттерінің тізбесінде қамтылған мәліметтерді ұсыну рәсімдері тобының жалпы схемасы</w:t>
      </w:r>
    </w:p>
    <w:bookmarkEnd w:id="89"/>
    <w:bookmarkStart w:name="z162" w:id="90"/>
    <w:p>
      <w:pPr>
        <w:spacing w:after="0"/>
        <w:ind w:left="0"/>
        <w:jc w:val="both"/>
      </w:pPr>
      <w:r>
        <w:rPr>
          <w:rFonts w:ascii="Times New Roman"/>
          <w:b w:val="false"/>
          <w:i w:val="false"/>
          <w:color w:val="000000"/>
          <w:sz w:val="28"/>
        </w:rPr>
        <w:t>
      23. Мүдделі тұлғаларға өткізу пункттерінің тізбесінде қамтылған мәліметтерді ұсыну рәсімдері тобына енетін жалпы процесс рәсімдерінің тізбесі 4-кестеде берілген.</w:t>
      </w:r>
    </w:p>
    <w:bookmarkEnd w:id="90"/>
    <w:bookmarkStart w:name="z163" w:id="91"/>
    <w:p>
      <w:pPr>
        <w:spacing w:after="0"/>
        <w:ind w:left="0"/>
        <w:jc w:val="both"/>
      </w:pPr>
      <w:r>
        <w:rPr>
          <w:rFonts w:ascii="Times New Roman"/>
          <w:b w:val="false"/>
          <w:i w:val="false"/>
          <w:color w:val="000000"/>
          <w:sz w:val="28"/>
        </w:rPr>
        <w:t xml:space="preserve">
      4-кесте </w:t>
      </w:r>
    </w:p>
    <w:bookmarkEnd w:id="91"/>
    <w:bookmarkStart w:name="z164" w:id="92"/>
    <w:p>
      <w:pPr>
        <w:spacing w:after="0"/>
        <w:ind w:left="0"/>
        <w:jc w:val="left"/>
      </w:pPr>
      <w:r>
        <w:rPr>
          <w:rFonts w:ascii="Times New Roman"/>
          <w:b/>
          <w:i w:val="false"/>
          <w:color w:val="000000"/>
        </w:rPr>
        <w:t xml:space="preserve"> Мүдделі тұлғаларға өткізу пункттерінің тізбесінде қамтылған мәліметтерді ұсыну рәсімдері тобына енетін жалпы процесс рәсімдерінің тізбесі</w:t>
      </w:r>
    </w:p>
    <w:bookmarkEnd w:id="9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3"/>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P.CC.01.PRC.007 </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Одақтың ақпараттық порталы арқылы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өткізу пункттерінің тізбесінде қамтылған мәліметтерді Одақтың ақпараттық порталы арқылы осы порталдың веб-интерфейсін не осы порталда орналастырылған сервистерді пайдалана отырып алуға арналған</w:t>
            </w:r>
          </w:p>
        </w:tc>
      </w:tr>
    </w:tbl>
    <w:bookmarkStart w:name="z177" w:id="96"/>
    <w:p>
      <w:pPr>
        <w:spacing w:after="0"/>
        <w:ind w:left="0"/>
        <w:jc w:val="left"/>
      </w:pPr>
      <w:r>
        <w:rPr>
          <w:rFonts w:ascii="Times New Roman"/>
          <w:b/>
          <w:i w:val="false"/>
          <w:color w:val="000000"/>
        </w:rPr>
        <w:t xml:space="preserve"> V. Жалпы процестің ақпараттық объектілері</w:t>
      </w:r>
    </w:p>
    <w:bookmarkEnd w:id="96"/>
    <w:bookmarkStart w:name="z178" w:id="97"/>
    <w:p>
      <w:pPr>
        <w:spacing w:after="0"/>
        <w:ind w:left="0"/>
        <w:jc w:val="both"/>
      </w:pPr>
      <w:r>
        <w:rPr>
          <w:rFonts w:ascii="Times New Roman"/>
          <w:b w:val="false"/>
          <w:i w:val="false"/>
          <w:color w:val="000000"/>
          <w:sz w:val="28"/>
        </w:rPr>
        <w:t>
      24. Жалпы процестің қатысушылары арасында ақпараттыққ өзара іс-қимыл процесінде олар туралы немесе олардан мәліметтер берілетін ақпараттық объектілердің тізбесі 5-кестеде берілген.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180" w:id="98"/>
    <w:p>
      <w:pPr>
        <w:spacing w:after="0"/>
        <w:ind w:left="0"/>
        <w:jc w:val="left"/>
      </w:pPr>
      <w:r>
        <w:rPr>
          <w:rFonts w:ascii="Times New Roman"/>
          <w:b/>
          <w:i w:val="false"/>
          <w:color w:val="000000"/>
        </w:rPr>
        <w:t xml:space="preserve"> Ақпараттық объектілердің тізбесі</w:t>
      </w:r>
    </w:p>
    <w:bookmarkEnd w:id="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9"/>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1"/>
          <w:p>
            <w:pPr>
              <w:spacing w:after="20"/>
              <w:ind w:left="20"/>
              <w:jc w:val="both"/>
            </w:pPr>
            <w:r>
              <w:rPr>
                <w:rFonts w:ascii="Times New Roman"/>
                <w:b w:val="false"/>
                <w:i w:val="false"/>
                <w:color w:val="000000"/>
                <w:sz w:val="20"/>
              </w:rPr>
              <w:t>
</w:t>
            </w:r>
            <w:r>
              <w:rPr>
                <w:rFonts w:ascii="Times New Roman"/>
                <w:b w:val="false"/>
                <w:i w:val="false"/>
                <w:color w:val="000000"/>
                <w:sz w:val="20"/>
              </w:rPr>
              <w:t>P.CC.01.BEN.001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өткізу пункттерінің тізбесін қалыптастыру үшін Комиссияға ұсынатын өткізу пункттерінің ұлттық тізбесінің мәліметтері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2"/>
          <w:p>
            <w:pPr>
              <w:spacing w:after="20"/>
              <w:ind w:left="20"/>
              <w:jc w:val="both"/>
            </w:pPr>
            <w:r>
              <w:rPr>
                <w:rFonts w:ascii="Times New Roman"/>
                <w:b w:val="false"/>
                <w:i w:val="false"/>
                <w:color w:val="000000"/>
                <w:sz w:val="20"/>
              </w:rPr>
              <w:t>
</w:t>
            </w:r>
            <w:r>
              <w:rPr>
                <w:rFonts w:ascii="Times New Roman"/>
                <w:b w:val="false"/>
                <w:i w:val="false"/>
                <w:color w:val="000000"/>
                <w:sz w:val="20"/>
              </w:rPr>
              <w:t>P.CC.01.BEN.002</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3"/>
          <w:p>
            <w:pPr>
              <w:spacing w:after="20"/>
              <w:ind w:left="20"/>
              <w:jc w:val="both"/>
            </w:pPr>
            <w:r>
              <w:rPr>
                <w:rFonts w:ascii="Times New Roman"/>
                <w:b w:val="false"/>
                <w:i w:val="false"/>
                <w:color w:val="000000"/>
                <w:sz w:val="20"/>
              </w:rPr>
              <w:t>
</w:t>
            </w:r>
            <w:r>
              <w:rPr>
                <w:rFonts w:ascii="Times New Roman"/>
                <w:b w:val="false"/>
                <w:i w:val="false"/>
                <w:color w:val="000000"/>
                <w:sz w:val="20"/>
              </w:rPr>
              <w:t>P.CC.01.BEN.003</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w:t>
            </w:r>
          </w:p>
        </w:tc>
      </w:tr>
    </w:tbl>
    <w:bookmarkStart w:name="z201" w:id="104"/>
    <w:p>
      <w:pPr>
        <w:spacing w:after="0"/>
        <w:ind w:left="0"/>
        <w:jc w:val="left"/>
      </w:pPr>
      <w:r>
        <w:rPr>
          <w:rFonts w:ascii="Times New Roman"/>
          <w:b/>
          <w:i w:val="false"/>
          <w:color w:val="000000"/>
        </w:rPr>
        <w:t xml:space="preserve"> VI. Жалпы процесс қатысушыларының жауапкершілігі</w:t>
      </w:r>
    </w:p>
    <w:bookmarkEnd w:id="104"/>
    <w:p>
      <w:pPr>
        <w:spacing w:after="0"/>
        <w:ind w:left="0"/>
        <w:jc w:val="left"/>
      </w:pPr>
    </w:p>
    <w:p>
      <w:pPr>
        <w:spacing w:after="0"/>
        <w:ind w:left="0"/>
        <w:jc w:val="both"/>
      </w:pPr>
      <w:r>
        <w:rPr>
          <w:rFonts w:ascii="Times New Roman"/>
          <w:b w:val="false"/>
          <w:i w:val="false"/>
          <w:color w:val="000000"/>
          <w:sz w:val="28"/>
        </w:rPr>
        <w:t xml:space="preserve">
      25. Комиссияның ақпараттық өзара іс-қимылға қатысатын лауазымды тұлғалары мен қызметкерлерін мәліметтерді уақытылы және толық тапсыруды қамтамасыз етуге бағытталған талаптарды сақтамағаны үшін тәртіптік жауапкершілікке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ал мүше мемлекеттердің уәкілетті органдарының лауазымды тұлғалары мен қызметкерлері үшін мүше мемлекеттердің заңнамасына сәйкес жүзеге асырылады.</w:t>
      </w:r>
    </w:p>
    <w:bookmarkStart w:name="z203" w:id="105"/>
    <w:p>
      <w:pPr>
        <w:spacing w:after="0"/>
        <w:ind w:left="0"/>
        <w:jc w:val="left"/>
      </w:pPr>
      <w:r>
        <w:rPr>
          <w:rFonts w:ascii="Times New Roman"/>
          <w:b/>
          <w:i w:val="false"/>
          <w:color w:val="000000"/>
        </w:rPr>
        <w:t xml:space="preserve"> VII. Жалпы процестің анықтамалықтары мен сыныптауыштары</w:t>
      </w:r>
    </w:p>
    <w:bookmarkEnd w:id="105"/>
    <w:bookmarkStart w:name="z204" w:id="106"/>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берілген.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bookmarkStart w:name="z206" w:id="107"/>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1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8"/>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P.CLS.001 </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оларға тиісті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1"/>
          <w:p>
            <w:pPr>
              <w:spacing w:after="20"/>
              <w:ind w:left="20"/>
              <w:jc w:val="both"/>
            </w:pPr>
            <w:r>
              <w:rPr>
                <w:rFonts w:ascii="Times New Roman"/>
                <w:b w:val="false"/>
                <w:i w:val="false"/>
                <w:color w:val="000000"/>
                <w:sz w:val="20"/>
              </w:rPr>
              <w:t>
</w:t>
            </w:r>
            <w:r>
              <w:rPr>
                <w:rFonts w:ascii="Times New Roman"/>
                <w:b w:val="false"/>
                <w:i w:val="false"/>
                <w:color w:val="000000"/>
                <w:sz w:val="20"/>
              </w:rPr>
              <w:t>P.CLS.061</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түрі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түрі бойынша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2"/>
          <w:p>
            <w:pPr>
              <w:spacing w:after="20"/>
              <w:ind w:left="20"/>
              <w:jc w:val="both"/>
            </w:pPr>
            <w:r>
              <w:rPr>
                <w:rFonts w:ascii="Times New Roman"/>
                <w:b w:val="false"/>
                <w:i w:val="false"/>
                <w:color w:val="000000"/>
                <w:sz w:val="20"/>
              </w:rPr>
              <w:t>
</w:t>
            </w:r>
            <w:r>
              <w:rPr>
                <w:rFonts w:ascii="Times New Roman"/>
                <w:b w:val="false"/>
                <w:i w:val="false"/>
                <w:color w:val="000000"/>
                <w:sz w:val="20"/>
              </w:rPr>
              <w:t>P.CLS.062</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сипаты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сипаты бойынша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3"/>
          <w:p>
            <w:pPr>
              <w:spacing w:after="20"/>
              <w:ind w:left="20"/>
              <w:jc w:val="both"/>
            </w:pPr>
            <w:r>
              <w:rPr>
                <w:rFonts w:ascii="Times New Roman"/>
                <w:b w:val="false"/>
                <w:i w:val="false"/>
                <w:color w:val="000000"/>
                <w:sz w:val="20"/>
              </w:rPr>
              <w:t>
</w:t>
            </w:r>
            <w:r>
              <w:rPr>
                <w:rFonts w:ascii="Times New Roman"/>
                <w:b w:val="false"/>
                <w:i w:val="false"/>
                <w:color w:val="000000"/>
                <w:sz w:val="20"/>
              </w:rPr>
              <w:t>P.CLS.063</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жұмыс (қызмет ету) режимі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пункттерінің жұмыс (қызмет ету) режимі бойынша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P.CLS.102 </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мәртебесі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мәртебесі бойынша кодтары мен атауларының тізбесін қамтиды</w:t>
            </w:r>
          </w:p>
        </w:tc>
      </w:tr>
    </w:tbl>
    <w:bookmarkStart w:name="z242" w:id="115"/>
    <w:p>
      <w:pPr>
        <w:spacing w:after="0"/>
        <w:ind w:left="0"/>
        <w:jc w:val="left"/>
      </w:pPr>
      <w:r>
        <w:rPr>
          <w:rFonts w:ascii="Times New Roman"/>
          <w:b/>
          <w:i w:val="false"/>
          <w:color w:val="000000"/>
        </w:rPr>
        <w:t xml:space="preserve"> VIII. Жалпы процестің рәсімдері</w:t>
      </w:r>
    </w:p>
    <w:bookmarkEnd w:id="115"/>
    <w:bookmarkStart w:name="z243" w:id="116"/>
    <w:p>
      <w:pPr>
        <w:spacing w:after="0"/>
        <w:ind w:left="0"/>
        <w:jc w:val="left"/>
      </w:pPr>
      <w:r>
        <w:rPr>
          <w:rFonts w:ascii="Times New Roman"/>
          <w:b/>
          <w:i w:val="false"/>
          <w:color w:val="000000"/>
        </w:rPr>
        <w:t xml:space="preserve"> 1. Өткізу пункттерінің тізбесін қалыптастыру және жүргізу рәсімдері</w:t>
      </w:r>
    </w:p>
    <w:bookmarkEnd w:id="116"/>
    <w:bookmarkStart w:name="z244" w:id="117"/>
    <w:p>
      <w:pPr>
        <w:spacing w:after="0"/>
        <w:ind w:left="0"/>
        <w:jc w:val="left"/>
      </w:pPr>
      <w:r>
        <w:rPr>
          <w:rFonts w:ascii="Times New Roman"/>
          <w:b/>
          <w:i w:val="false"/>
          <w:color w:val="000000"/>
        </w:rPr>
        <w:t xml:space="preserve"> "Өткізу пункттерінің тізбесіне мәліметтер енгізу" (P.CC.01.PRC.001) рәсімі</w:t>
      </w:r>
    </w:p>
    <w:bookmarkEnd w:id="117"/>
    <w:bookmarkStart w:name="z245" w:id="118"/>
    <w:p>
      <w:pPr>
        <w:spacing w:after="0"/>
        <w:ind w:left="0"/>
        <w:jc w:val="both"/>
      </w:pPr>
      <w:r>
        <w:rPr>
          <w:rFonts w:ascii="Times New Roman"/>
          <w:b w:val="false"/>
          <w:i w:val="false"/>
          <w:color w:val="000000"/>
          <w:sz w:val="28"/>
        </w:rPr>
        <w:t>
      27. "Өткізу пункттерінің тізбесіне мәліметтер енгізу" (P.CC.01.PRC.001) рәсімін орындау схемасы 5-суретте ұсынылған.</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"Өткізу пункттерінің тізбесіне мәліметтер енгізу" (P.CC.01.PRC.001) рәсімін орындау схемасы</w:t>
      </w:r>
    </w:p>
    <w:bookmarkStart w:name="z248" w:id="119"/>
    <w:p>
      <w:pPr>
        <w:spacing w:after="0"/>
        <w:ind w:left="0"/>
        <w:jc w:val="both"/>
      </w:pPr>
      <w:r>
        <w:rPr>
          <w:rFonts w:ascii="Times New Roman"/>
          <w:b w:val="false"/>
          <w:i w:val="false"/>
          <w:color w:val="000000"/>
          <w:sz w:val="28"/>
        </w:rPr>
        <w:t>
      28. "Өткізу пункттерінің тізбесіне мәліметтер енгізу" (P.CC.01.PRC.001) рәсімі мүше мемлекеттің уәкілетті органы өткізу пункттерінің ұлттық тізбесіне өткізу пункті туралы мәліметтерді қосқан кезде орындалады.</w:t>
      </w:r>
    </w:p>
    <w:bookmarkEnd w:id="119"/>
    <w:bookmarkStart w:name="z249" w:id="120"/>
    <w:p>
      <w:pPr>
        <w:spacing w:after="0"/>
        <w:ind w:left="0"/>
        <w:jc w:val="both"/>
      </w:pPr>
      <w:r>
        <w:rPr>
          <w:rFonts w:ascii="Times New Roman"/>
          <w:b w:val="false"/>
          <w:i w:val="false"/>
          <w:color w:val="000000"/>
          <w:sz w:val="28"/>
        </w:rPr>
        <w:t>
      29. Ең алдымен "Өткізу пункттерінің тізбесіне енгізу үшін мәліметтерді ұсыну" (P.CC.01.OPR.001) операциясы орындалады, оның орындалу нәтижелері бойынша мүше мемлекеттің уәкілетті органы өткізу пункттерінің тізбесіне енгізілетін мәліметтерді қалыптастырады және Комиссияға ұсынады.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Комиссия өткізу пункттерінің тізбесіне енгізілетін мәліметтерді алған кезде "Өткізу пункттерінің тізбесіне енгізу үшін мәліметтерді қабылдау және өңдеу" (P.CC.01.OPR.002) операциясы орындалады, оның орындалу нәтижелері бойынша өткізу пункттерінің тізбесіне тиісті мәліметтер енгізіледі және мүше мемлекеттің уәкілетті органына өткізу пункттерінің тізбесіне мәліметтер енгізу туралы хабарлама жіберіледі.</w:t>
      </w:r>
    </w:p>
    <w:bookmarkStart w:name="z251" w:id="121"/>
    <w:p>
      <w:pPr>
        <w:spacing w:after="0"/>
        <w:ind w:left="0"/>
        <w:jc w:val="both"/>
      </w:pPr>
      <w:r>
        <w:rPr>
          <w:rFonts w:ascii="Times New Roman"/>
          <w:b w:val="false"/>
          <w:i w:val="false"/>
          <w:color w:val="000000"/>
          <w:sz w:val="28"/>
        </w:rPr>
        <w:t>
      31. Мүше мемлекетің уәкілетті органы өткізу пункттерінің тізбесіне мәліметтер енгізу туралы хабарлама алған кезде "Өткізу пункттерінің тізбесіне мәліметтер енгізу туралы хабарлама алу" (P.CC.01.OPR.003) операциясы орындалады, оның орындалу нәтижелері бойынша өткізу пункттерінің тізбесіне мәліметтер енгізу туралы хабарламаны қабылдау және өңдеу жүзеге асырылады.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"Өткізу пункттерінің тізбесіне енгізу үшін мәліметтерді қабылдау және өңдеу" (P.CC.01.OPR.002) операциясы орындалған жағдайда "Өткізу пункттерінің тізбесінен мәліметтерді жариялау" (P.CC.01.OPR.004) операциясы орындалады.</w:t>
      </w:r>
    </w:p>
    <w:bookmarkStart w:name="z253" w:id="122"/>
    <w:p>
      <w:pPr>
        <w:spacing w:after="0"/>
        <w:ind w:left="0"/>
        <w:jc w:val="both"/>
      </w:pPr>
      <w:r>
        <w:rPr>
          <w:rFonts w:ascii="Times New Roman"/>
          <w:b w:val="false"/>
          <w:i w:val="false"/>
          <w:color w:val="000000"/>
          <w:sz w:val="28"/>
        </w:rPr>
        <w:t>
      33. "Өткізу пункттерінің тізбесіне мәліметтер енгізу" (P.CC.01.PRC.001) рәсімінің орындалу нәтижелері өткізу пункттерінің тізбесіне мәліметтер енгізу және өткізу пункттерінің тізбесінен мәліметтерді Одақтың ақпараттық порталында жариялау болып табылады.</w:t>
      </w:r>
    </w:p>
    <w:bookmarkEnd w:id="122"/>
    <w:bookmarkStart w:name="z254" w:id="123"/>
    <w:p>
      <w:pPr>
        <w:spacing w:after="0"/>
        <w:ind w:left="0"/>
        <w:jc w:val="both"/>
      </w:pPr>
      <w:r>
        <w:rPr>
          <w:rFonts w:ascii="Times New Roman"/>
          <w:b w:val="false"/>
          <w:i w:val="false"/>
          <w:color w:val="000000"/>
          <w:sz w:val="28"/>
        </w:rPr>
        <w:t>
      34. "Өткізу пункттерінің тізбесіне мәліметтер енгізу" (P.CC.01.PRC.001) рәсімі шеңберінде орындалатын жалпы процесс операцияларының тізбесі 7-кестеде берілген.</w:t>
      </w:r>
    </w:p>
    <w:bookmarkEnd w:id="123"/>
    <w:bookmarkStart w:name="z255" w:id="124"/>
    <w:p>
      <w:pPr>
        <w:spacing w:after="0"/>
        <w:ind w:left="0"/>
        <w:jc w:val="both"/>
      </w:pPr>
      <w:r>
        <w:rPr>
          <w:rFonts w:ascii="Times New Roman"/>
          <w:b w:val="false"/>
          <w:i w:val="false"/>
          <w:color w:val="000000"/>
          <w:sz w:val="28"/>
        </w:rPr>
        <w:t>
      7-кесте</w:t>
      </w:r>
    </w:p>
    <w:bookmarkEnd w:id="12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"Өткізу пункттерінің тізбесіне мәліметтер енгізу" (P.CC.01.PRC.001) рәсімі шеңберінде орындалатын жалпы процесс операцияларының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5"/>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7"/>
          <w:p>
            <w:pPr>
              <w:spacing w:after="20"/>
              <w:ind w:left="20"/>
              <w:jc w:val="both"/>
            </w:pPr>
            <w:r>
              <w:rPr>
                <w:rFonts w:ascii="Times New Roman"/>
                <w:b w:val="false"/>
                <w:i w:val="false"/>
                <w:color w:val="000000"/>
                <w:sz w:val="20"/>
              </w:rPr>
              <w:t>
</w:t>
            </w:r>
            <w:r>
              <w:rPr>
                <w:rFonts w:ascii="Times New Roman"/>
                <w:b w:val="false"/>
                <w:i w:val="false"/>
                <w:color w:val="000000"/>
                <w:sz w:val="20"/>
              </w:rPr>
              <w:t>P.CC.01.OPR.001</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8"/>
          <w:p>
            <w:pPr>
              <w:spacing w:after="20"/>
              <w:ind w:left="20"/>
              <w:jc w:val="both"/>
            </w:pPr>
            <w:r>
              <w:rPr>
                <w:rFonts w:ascii="Times New Roman"/>
                <w:b w:val="false"/>
                <w:i w:val="false"/>
                <w:color w:val="000000"/>
                <w:sz w:val="20"/>
              </w:rPr>
              <w:t>
</w:t>
            </w:r>
            <w:r>
              <w:rPr>
                <w:rFonts w:ascii="Times New Roman"/>
                <w:b w:val="false"/>
                <w:i w:val="false"/>
                <w:color w:val="000000"/>
                <w:sz w:val="20"/>
              </w:rPr>
              <w:t>P.CC.01.OPR.002</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9"/>
          <w:p>
            <w:pPr>
              <w:spacing w:after="20"/>
              <w:ind w:left="20"/>
              <w:jc w:val="both"/>
            </w:pPr>
            <w:r>
              <w:rPr>
                <w:rFonts w:ascii="Times New Roman"/>
                <w:b w:val="false"/>
                <w:i w:val="false"/>
                <w:color w:val="000000"/>
                <w:sz w:val="20"/>
              </w:rPr>
              <w:t>
</w:t>
            </w:r>
            <w:r>
              <w:rPr>
                <w:rFonts w:ascii="Times New Roman"/>
                <w:b w:val="false"/>
                <w:i w:val="false"/>
                <w:color w:val="000000"/>
                <w:sz w:val="20"/>
              </w:rPr>
              <w:t>P.CC.01.OPR.003</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0"/>
          <w:p>
            <w:pPr>
              <w:spacing w:after="20"/>
              <w:ind w:left="20"/>
              <w:jc w:val="both"/>
            </w:pPr>
            <w:r>
              <w:rPr>
                <w:rFonts w:ascii="Times New Roman"/>
                <w:b w:val="false"/>
                <w:i w:val="false"/>
                <w:color w:val="000000"/>
                <w:sz w:val="20"/>
              </w:rPr>
              <w:t>
</w:t>
            </w:r>
            <w:r>
              <w:rPr>
                <w:rFonts w:ascii="Times New Roman"/>
                <w:b w:val="false"/>
                <w:i w:val="false"/>
                <w:color w:val="000000"/>
                <w:sz w:val="20"/>
              </w:rPr>
              <w:t>P.CC.01.OPR.004</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берілген</w:t>
            </w:r>
          </w:p>
        </w:tc>
      </w:tr>
    </w:tbl>
    <w:bookmarkStart w:name="z281" w:id="131"/>
    <w:p>
      <w:pPr>
        <w:spacing w:after="0"/>
        <w:ind w:left="0"/>
        <w:jc w:val="both"/>
      </w:pPr>
      <w:r>
        <w:rPr>
          <w:rFonts w:ascii="Times New Roman"/>
          <w:b w:val="false"/>
          <w:i w:val="false"/>
          <w:color w:val="000000"/>
          <w:sz w:val="28"/>
        </w:rPr>
        <w:t>
      8-кесте</w:t>
      </w:r>
    </w:p>
    <w:bookmarkEnd w:id="131"/>
    <w:bookmarkStart w:name="z282" w:id="132"/>
    <w:p>
      <w:pPr>
        <w:spacing w:after="0"/>
        <w:ind w:left="0"/>
        <w:jc w:val="left"/>
      </w:pPr>
      <w:r>
        <w:rPr>
          <w:rFonts w:ascii="Times New Roman"/>
          <w:b/>
          <w:i w:val="false"/>
          <w:color w:val="000000"/>
        </w:rPr>
        <w:t xml:space="preserve"> "Өткізу пункттерінің тізбесіне енгізу үшін мәліметтерді ұсыну" (P.CC.01.OPR.001) операциясының сипаттамасы</w:t>
      </w:r>
    </w:p>
    <w:bookmarkEnd w:id="13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ұлттық тізбесіне өткізу пункті туралы мәліметтерді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 енгізілетін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 Комиссияға ұсынылды</w:t>
            </w:r>
          </w:p>
        </w:tc>
      </w:tr>
    </w:tbl>
    <w:bookmarkStart w:name="z319" w:id="142"/>
    <w:p>
      <w:pPr>
        <w:spacing w:after="0"/>
        <w:ind w:left="0"/>
        <w:jc w:val="both"/>
      </w:pPr>
      <w:r>
        <w:rPr>
          <w:rFonts w:ascii="Times New Roman"/>
          <w:b w:val="false"/>
          <w:i w:val="false"/>
          <w:color w:val="000000"/>
          <w:sz w:val="28"/>
        </w:rPr>
        <w:t>
      9-кесте</w:t>
      </w:r>
    </w:p>
    <w:bookmarkEnd w:id="1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"Өткізу пункттерінің тізбесіне енгізу үшін мәліметтерді қабылдау және өңдеу" (P.CC.01.OPR.002) операциясының 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енгізу үшін мәліметтерді  алған кезде орындалады ("Өткізу пункттерінің тізбесіне енгізу үшін мәліметтерді ұсыну" (P.СC.01.OPR.001)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енгізілетін мәліметтерді қабылдауды және өңдеуді жүзеге асырады, мәліметтерді өткізу пункттерінің тізбесіне енгізеді, өткізу пункттерінің тізбесіне мәліметтерді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өткізу пункттерінің тізбесіне енгізілді, өткізу пункттерінің тізбесіне мәліметтерді енгізу туралы хабарлама мүше мемлекеттің уәкілетті органына жіберілді</w:t>
            </w:r>
          </w:p>
        </w:tc>
      </w:tr>
    </w:tbl>
    <w:bookmarkStart w:name="z357" w:id="152"/>
    <w:p>
      <w:pPr>
        <w:spacing w:after="0"/>
        <w:ind w:left="0"/>
        <w:jc w:val="both"/>
      </w:pPr>
      <w:r>
        <w:rPr>
          <w:rFonts w:ascii="Times New Roman"/>
          <w:b w:val="false"/>
          <w:i w:val="false"/>
          <w:color w:val="000000"/>
          <w:sz w:val="28"/>
        </w:rPr>
        <w:t>
      10-кесте</w:t>
      </w:r>
    </w:p>
    <w:bookmarkEnd w:id="152"/>
    <w:bookmarkStart w:name="z358" w:id="153"/>
    <w:p>
      <w:pPr>
        <w:spacing w:after="0"/>
        <w:ind w:left="0"/>
        <w:jc w:val="left"/>
      </w:pPr>
      <w:r>
        <w:rPr>
          <w:rFonts w:ascii="Times New Roman"/>
          <w:b/>
          <w:i w:val="false"/>
          <w:color w:val="000000"/>
        </w:rPr>
        <w:t xml:space="preserve"> "Өткізу пункттерінің тізбесіне мәліметтер енгізу туралы хабарламаны алу" (P.CC.01.OPR.003) операциясының сипаттамасы</w:t>
      </w:r>
    </w:p>
    <w:bookmarkEnd w:id="1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54"/>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мәліметтер енгізу туралы хабарламаны алған кезде орындалады ("Өткізу пункттерінің тізбесіне енгізу үшін мәліметтерді  қабылдау және өңдеу" (P.СC.01.OPR.002)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мәліметтерді енгізу туралы хабарлама өңделді</w:t>
            </w:r>
          </w:p>
        </w:tc>
      </w:tr>
    </w:tbl>
    <w:bookmarkStart w:name="z395" w:id="163"/>
    <w:p>
      <w:pPr>
        <w:spacing w:after="0"/>
        <w:ind w:left="0"/>
        <w:jc w:val="both"/>
      </w:pPr>
      <w:r>
        <w:rPr>
          <w:rFonts w:ascii="Times New Roman"/>
          <w:b w:val="false"/>
          <w:i w:val="false"/>
          <w:color w:val="000000"/>
          <w:sz w:val="28"/>
        </w:rPr>
        <w:t>
      11-кесте</w:t>
      </w:r>
    </w:p>
    <w:bookmarkEnd w:id="163"/>
    <w:bookmarkStart w:name="z396" w:id="164"/>
    <w:p>
      <w:pPr>
        <w:spacing w:after="0"/>
        <w:ind w:left="0"/>
        <w:jc w:val="left"/>
      </w:pPr>
      <w:r>
        <w:rPr>
          <w:rFonts w:ascii="Times New Roman"/>
          <w:b/>
          <w:i w:val="false"/>
          <w:color w:val="000000"/>
        </w:rPr>
        <w:t xml:space="preserve"> "Өткізу пункттерінің тізбесінен мәліметтерді жариялау" (P.CC.01.OPR.004) операциясының сипаттамасы</w:t>
      </w:r>
    </w:p>
    <w:bookmarkEnd w:id="1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енгізілген кезде орындалады ("Өткізу пункттерінің тізбесіне енгізу үшін мәліметтерді  қабылдау және өңдеу" (P.СC.01.OPR.002)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өткізу пунттерінің тізбесі Одақтың ақпараттық порталында жарияланды</w:t>
            </w:r>
          </w:p>
        </w:tc>
      </w:tr>
    </w:tbl>
    <w:bookmarkStart w:name="z433" w:id="174"/>
    <w:p>
      <w:pPr>
        <w:spacing w:after="0"/>
        <w:ind w:left="0"/>
        <w:jc w:val="left"/>
      </w:pPr>
      <w:r>
        <w:rPr>
          <w:rFonts w:ascii="Times New Roman"/>
          <w:b/>
          <w:i w:val="false"/>
          <w:color w:val="000000"/>
        </w:rPr>
        <w:t xml:space="preserve"> "Өткізу пункттерінің тізбесінде қамтылған мәліметтерді өзгерту" (P.CC.01.PRC.002) рәсімі</w:t>
      </w:r>
    </w:p>
    <w:bookmarkEnd w:id="174"/>
    <w:bookmarkStart w:name="z434" w:id="175"/>
    <w:p>
      <w:pPr>
        <w:spacing w:after="0"/>
        <w:ind w:left="0"/>
        <w:jc w:val="both"/>
      </w:pPr>
      <w:r>
        <w:rPr>
          <w:rFonts w:ascii="Times New Roman"/>
          <w:b w:val="false"/>
          <w:i w:val="false"/>
          <w:color w:val="000000"/>
          <w:sz w:val="28"/>
        </w:rPr>
        <w:t>
      35. "Өткізу пункттерінің тізбесінде қамтылған мәліметтерді өзгерту" (P.CC.01.PRC.002) рәсімінің орындалу схемасы 6-суретте ұсынылған.</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176"/>
    <w:p>
      <w:pPr>
        <w:spacing w:after="0"/>
        <w:ind w:left="0"/>
        <w:jc w:val="both"/>
      </w:pPr>
      <w:r>
        <w:rPr>
          <w:rFonts w:ascii="Times New Roman"/>
          <w:b w:val="false"/>
          <w:i w:val="false"/>
          <w:color w:val="000000"/>
          <w:sz w:val="28"/>
        </w:rPr>
        <w:t xml:space="preserve">
      6-сурет. "Өткізу пункттерінің тізбесінде қамтылған мәліметтерді өзгерту" (P.CC.01.PRC.002) рәсімінің орындалу схемасы </w:t>
      </w:r>
    </w:p>
    <w:bookmarkEnd w:id="176"/>
    <w:bookmarkStart w:name="z437" w:id="177"/>
    <w:p>
      <w:pPr>
        <w:spacing w:after="0"/>
        <w:ind w:left="0"/>
        <w:jc w:val="both"/>
      </w:pPr>
      <w:r>
        <w:rPr>
          <w:rFonts w:ascii="Times New Roman"/>
          <w:b w:val="false"/>
          <w:i w:val="false"/>
          <w:color w:val="000000"/>
          <w:sz w:val="28"/>
        </w:rPr>
        <w:t>
      36. "Өткізу пункттерінің тізбесінде қамтылған мәліметтерді өзгерту" (P.CC.01.PRC.002) рәсімі мүше мемлекеттің уәкілетті органы өткізу пункттерінің ұлттық тізбесіне өзгерістер енгізген кезде орындалады.</w:t>
      </w:r>
    </w:p>
    <w:bookmarkEnd w:id="177"/>
    <w:bookmarkStart w:name="z438" w:id="178"/>
    <w:p>
      <w:pPr>
        <w:spacing w:after="0"/>
        <w:ind w:left="0"/>
        <w:jc w:val="both"/>
      </w:pPr>
      <w:r>
        <w:rPr>
          <w:rFonts w:ascii="Times New Roman"/>
          <w:b w:val="false"/>
          <w:i w:val="false"/>
          <w:color w:val="000000"/>
          <w:sz w:val="28"/>
        </w:rPr>
        <w:t>
      37. Алдымен "Өткізу пункттерінің тізбесіне өзгерістер енгізу үшін мәліметтерді ұсыну" (P.CC.01.OPR.005) операциясы орындалады, оның орындалу нәтижелері бойынша мүше мемлекеттің уәкілетті органы өткізу пінкттерінің тізбесіне өзгерістер енгізу үшін мәліметтерді қалыптастырады және Комиссияға ұсынады.</w:t>
      </w:r>
    </w:p>
    <w:bookmarkEnd w:id="178"/>
    <w:bookmarkStart w:name="z439" w:id="179"/>
    <w:p>
      <w:pPr>
        <w:spacing w:after="0"/>
        <w:ind w:left="0"/>
        <w:jc w:val="both"/>
      </w:pPr>
      <w:r>
        <w:rPr>
          <w:rFonts w:ascii="Times New Roman"/>
          <w:b w:val="false"/>
          <w:i w:val="false"/>
          <w:color w:val="000000"/>
          <w:sz w:val="28"/>
        </w:rPr>
        <w:t>
      38. Комиссия өткізу пункттерінің тізбесіне өзгерістер енгізу үшін мәліметтерді алған кезде "Өткізу пункттерінің тізбесіне өзгерістер енгізу үшін мәліметтерді қабылдау және өңдеу" (P.CC.01.OPR.006) операциясы орындалады, оның орындалу нәтижелері бойынша өткізу пункттерінің тізбесінде мәліметтерді өзгерту жүзеге асырылады және мүше мемлекеттің уәкілетті органына өткізу пункттерінің тізбесіне өзгерістер енгізу туралы хабарлама жіберіледі.</w:t>
      </w:r>
    </w:p>
    <w:bookmarkEnd w:id="179"/>
    <w:bookmarkStart w:name="z440" w:id="180"/>
    <w:p>
      <w:pPr>
        <w:spacing w:after="0"/>
        <w:ind w:left="0"/>
        <w:jc w:val="both"/>
      </w:pPr>
      <w:r>
        <w:rPr>
          <w:rFonts w:ascii="Times New Roman"/>
          <w:b w:val="false"/>
          <w:i w:val="false"/>
          <w:color w:val="000000"/>
          <w:sz w:val="28"/>
        </w:rPr>
        <w:t>
      39. Мүше мемлекеттің уәкілетті органы өткізу пункттерінің тізбесіне өзгерістер енгізу туралы хабарлама алған кезде "Өткізу пункттерінің тізбесіне өзгерістер енгізу туралы хабарламаны алу" (P.CC.01.OPR.007) операциясы орындалады, оның орындалу нәтижелері бойынша өткізу пункттерінің тізбесіне өзгерістер енгізу туралы хабарламаны қабылдау және өңдеу жүзеге асырылады.</w:t>
      </w:r>
    </w:p>
    <w:bookmarkEnd w:id="180"/>
    <w:bookmarkStart w:name="z441" w:id="181"/>
    <w:p>
      <w:pPr>
        <w:spacing w:after="0"/>
        <w:ind w:left="0"/>
        <w:jc w:val="both"/>
      </w:pPr>
      <w:r>
        <w:rPr>
          <w:rFonts w:ascii="Times New Roman"/>
          <w:b w:val="false"/>
          <w:i w:val="false"/>
          <w:color w:val="000000"/>
          <w:sz w:val="28"/>
        </w:rPr>
        <w:t>
      40. "Өткізу пункттерінің тізбесіне өзгерістер енгізу үшін мәліметтерді қабылдау және өңдеу" (P.CC.01.OPR.006) операциясы орындалған жағдайда "Өткізу пункттерінің тізбесінен өзгертілген мәліметтерді жариялау" (P.CC.01.OPR.008) операциясы орындалады.</w:t>
      </w:r>
    </w:p>
    <w:bookmarkEnd w:id="181"/>
    <w:bookmarkStart w:name="z442" w:id="182"/>
    <w:p>
      <w:pPr>
        <w:spacing w:after="0"/>
        <w:ind w:left="0"/>
        <w:jc w:val="both"/>
      </w:pPr>
      <w:r>
        <w:rPr>
          <w:rFonts w:ascii="Times New Roman"/>
          <w:b w:val="false"/>
          <w:i w:val="false"/>
          <w:color w:val="000000"/>
          <w:sz w:val="28"/>
        </w:rPr>
        <w:t>
      41. "Өткізу пункттерінің тізбесінде қамтылған мәліметтерді өзгерту" (P.CC.01.PRC.002) рәсімінің орындалу нәтижелері өткізу пункттерінің тізбесіне өзгерістер енгізу және өзгертілген мәліметтерді Одақтың ақпараттық порталында жариялау болып табылады.</w:t>
      </w:r>
    </w:p>
    <w:bookmarkEnd w:id="182"/>
    <w:bookmarkStart w:name="z443" w:id="183"/>
    <w:p>
      <w:pPr>
        <w:spacing w:after="0"/>
        <w:ind w:left="0"/>
        <w:jc w:val="both"/>
      </w:pPr>
      <w:r>
        <w:rPr>
          <w:rFonts w:ascii="Times New Roman"/>
          <w:b w:val="false"/>
          <w:i w:val="false"/>
          <w:color w:val="000000"/>
          <w:sz w:val="28"/>
        </w:rPr>
        <w:t>
      42. "Өткізу пункттерінің тізбесінде қамтылған мәліметтерді өзгерту" (P.CC.01.PRC.002) рәсімі шеңберінде орындалатын жалпы процесс операцияларының тізбесі 12-кестеде берілген.</w:t>
      </w:r>
    </w:p>
    <w:bookmarkEnd w:id="183"/>
    <w:bookmarkStart w:name="z444" w:id="184"/>
    <w:p>
      <w:pPr>
        <w:spacing w:after="0"/>
        <w:ind w:left="0"/>
        <w:jc w:val="both"/>
      </w:pPr>
      <w:r>
        <w:rPr>
          <w:rFonts w:ascii="Times New Roman"/>
          <w:b w:val="false"/>
          <w:i w:val="false"/>
          <w:color w:val="000000"/>
          <w:sz w:val="28"/>
        </w:rPr>
        <w:t>
      12-кесте</w:t>
      </w:r>
    </w:p>
    <w:bookmarkEnd w:id="184"/>
    <w:bookmarkStart w:name="z445" w:id="185"/>
    <w:p>
      <w:pPr>
        <w:spacing w:after="0"/>
        <w:ind w:left="0"/>
        <w:jc w:val="left"/>
      </w:pPr>
      <w:r>
        <w:rPr>
          <w:rFonts w:ascii="Times New Roman"/>
          <w:b/>
          <w:i w:val="false"/>
          <w:color w:val="000000"/>
        </w:rPr>
        <w:t xml:space="preserve"> "Өткізу пункттерінің тізбесінде қамтылған мәліметтерді өзгерту" (P.CC.01.PRC.002) рәсімі шеңберінде орындалатын жалпы процесс операцияларының тізбесі</w:t>
      </w:r>
    </w:p>
    <w:bookmarkEnd w:id="1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6"/>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8"/>
          <w:p>
            <w:pPr>
              <w:spacing w:after="20"/>
              <w:ind w:left="20"/>
              <w:jc w:val="both"/>
            </w:pPr>
            <w:r>
              <w:rPr>
                <w:rFonts w:ascii="Times New Roman"/>
                <w:b w:val="false"/>
                <w:i w:val="false"/>
                <w:color w:val="000000"/>
                <w:sz w:val="20"/>
              </w:rPr>
              <w:t>
</w:t>
            </w:r>
            <w:r>
              <w:rPr>
                <w:rFonts w:ascii="Times New Roman"/>
                <w:b w:val="false"/>
                <w:i w:val="false"/>
                <w:color w:val="000000"/>
                <w:sz w:val="20"/>
              </w:rPr>
              <w:t>P.CC.01.OPR.005</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89"/>
          <w:p>
            <w:pPr>
              <w:spacing w:after="20"/>
              <w:ind w:left="20"/>
              <w:jc w:val="both"/>
            </w:pPr>
            <w:r>
              <w:rPr>
                <w:rFonts w:ascii="Times New Roman"/>
                <w:b w:val="false"/>
                <w:i w:val="false"/>
                <w:color w:val="000000"/>
                <w:sz w:val="20"/>
              </w:rPr>
              <w:t>
</w:t>
            </w:r>
            <w:r>
              <w:rPr>
                <w:rFonts w:ascii="Times New Roman"/>
                <w:b w:val="false"/>
                <w:i w:val="false"/>
                <w:color w:val="000000"/>
                <w:sz w:val="20"/>
              </w:rPr>
              <w:t>P.CC.01.OPR.006</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0"/>
          <w:p>
            <w:pPr>
              <w:spacing w:after="20"/>
              <w:ind w:left="20"/>
              <w:jc w:val="both"/>
            </w:pPr>
            <w:r>
              <w:rPr>
                <w:rFonts w:ascii="Times New Roman"/>
                <w:b w:val="false"/>
                <w:i w:val="false"/>
                <w:color w:val="000000"/>
                <w:sz w:val="20"/>
              </w:rPr>
              <w:t>
</w:t>
            </w:r>
            <w:r>
              <w:rPr>
                <w:rFonts w:ascii="Times New Roman"/>
                <w:b w:val="false"/>
                <w:i w:val="false"/>
                <w:color w:val="000000"/>
                <w:sz w:val="20"/>
              </w:rPr>
              <w:t>P.CC.01.OPR.007</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1"/>
          <w:p>
            <w:pPr>
              <w:spacing w:after="20"/>
              <w:ind w:left="20"/>
              <w:jc w:val="both"/>
            </w:pPr>
            <w:r>
              <w:rPr>
                <w:rFonts w:ascii="Times New Roman"/>
                <w:b w:val="false"/>
                <w:i w:val="false"/>
                <w:color w:val="000000"/>
                <w:sz w:val="20"/>
              </w:rPr>
              <w:t>
</w:t>
            </w:r>
            <w:r>
              <w:rPr>
                <w:rFonts w:ascii="Times New Roman"/>
                <w:b w:val="false"/>
                <w:i w:val="false"/>
                <w:color w:val="000000"/>
                <w:sz w:val="20"/>
              </w:rPr>
              <w:t>P.CC.01.OPR.008</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тізбесінен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берілген</w:t>
            </w:r>
          </w:p>
        </w:tc>
      </w:tr>
    </w:tbl>
    <w:bookmarkStart w:name="z470" w:id="192"/>
    <w:p>
      <w:pPr>
        <w:spacing w:after="0"/>
        <w:ind w:left="0"/>
        <w:jc w:val="both"/>
      </w:pPr>
      <w:r>
        <w:rPr>
          <w:rFonts w:ascii="Times New Roman"/>
          <w:b w:val="false"/>
          <w:i w:val="false"/>
          <w:color w:val="000000"/>
          <w:sz w:val="28"/>
        </w:rPr>
        <w:t>
      13-кесте</w:t>
      </w:r>
    </w:p>
    <w:bookmarkEnd w:id="192"/>
    <w:bookmarkStart w:name="z471" w:id="193"/>
    <w:p>
      <w:pPr>
        <w:spacing w:after="0"/>
        <w:ind w:left="0"/>
        <w:jc w:val="left"/>
      </w:pPr>
      <w:r>
        <w:rPr>
          <w:rFonts w:ascii="Times New Roman"/>
          <w:b/>
          <w:i w:val="false"/>
          <w:color w:val="000000"/>
        </w:rPr>
        <w:t xml:space="preserve"> "Өткізу пункттерінің тізбесіне өзгерістер енгізу үшін мәліметтерді ұсыну" (P.CC.01.OPR.005) операциясының сипаттамасы</w:t>
      </w:r>
    </w:p>
    <w:bookmarkEnd w:id="1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4"/>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ұлттық тізбесіне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 өзгерістер енгізу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енгізуге арналған мәліметтер Комиссияға ұсынылды</w:t>
            </w:r>
          </w:p>
        </w:tc>
      </w:tr>
    </w:tbl>
    <w:bookmarkStart w:name="z508" w:id="203"/>
    <w:p>
      <w:pPr>
        <w:spacing w:after="0"/>
        <w:ind w:left="0"/>
        <w:jc w:val="both"/>
      </w:pPr>
      <w:r>
        <w:rPr>
          <w:rFonts w:ascii="Times New Roman"/>
          <w:b w:val="false"/>
          <w:i w:val="false"/>
          <w:color w:val="000000"/>
          <w:sz w:val="28"/>
        </w:rPr>
        <w:t>
      14-кесте</w:t>
      </w:r>
    </w:p>
    <w:bookmarkEnd w:id="203"/>
    <w:bookmarkStart w:name="z509" w:id="204"/>
    <w:p>
      <w:pPr>
        <w:spacing w:after="0"/>
        <w:ind w:left="0"/>
        <w:jc w:val="left"/>
      </w:pPr>
      <w:r>
        <w:rPr>
          <w:rFonts w:ascii="Times New Roman"/>
          <w:b/>
          <w:i w:val="false"/>
          <w:color w:val="000000"/>
        </w:rPr>
        <w:t xml:space="preserve"> "Өткізу пункттерінің тізбесіне өзгерістер енгізу үшін мәліметтерді қабылдау және өңдеу" (P.CC.01.OPR.006) операциясының сипаттамасы</w:t>
      </w:r>
    </w:p>
    <w:bookmarkEnd w:id="20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өзгерістер енгізу үшін мәліметтерді алған кезде орындалады ("Өткізу пункттерінің тізбесіне өзгерістер енгізу үшін мәліметтерді ұсыну" (P.СC.01.OPR.005)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өзгерістер енгізу үшін мәліметтерді қабылдауды және өңдеуді жүзеге асырады, өткізу пункттерінің тізбесіне өзгерістер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мәліметтер өзгертілді, өткізу пункттерінің тізбесіне өзгерістер енгізу туралы хабарлама мүше мемлекеттің уәкілетті органына жіберілді</w:t>
            </w:r>
          </w:p>
        </w:tc>
      </w:tr>
    </w:tbl>
    <w:bookmarkStart w:name="z546" w:id="214"/>
    <w:p>
      <w:pPr>
        <w:spacing w:after="0"/>
        <w:ind w:left="0"/>
        <w:jc w:val="both"/>
      </w:pPr>
      <w:r>
        <w:rPr>
          <w:rFonts w:ascii="Times New Roman"/>
          <w:b w:val="false"/>
          <w:i w:val="false"/>
          <w:color w:val="000000"/>
          <w:sz w:val="28"/>
        </w:rPr>
        <w:t>
      15-кесте</w:t>
      </w:r>
    </w:p>
    <w:bookmarkEnd w:id="214"/>
    <w:bookmarkStart w:name="z547" w:id="215"/>
    <w:p>
      <w:pPr>
        <w:spacing w:after="0"/>
        <w:ind w:left="0"/>
        <w:jc w:val="left"/>
      </w:pPr>
      <w:r>
        <w:rPr>
          <w:rFonts w:ascii="Times New Roman"/>
          <w:b/>
          <w:i w:val="false"/>
          <w:color w:val="000000"/>
        </w:rPr>
        <w:t xml:space="preserve"> "Өткізу пункттерінің тізбесіне өзгерістер енгізу туралы хабарламаны алу" (P.CC.01.OPR.007) операциясының сипаттамасы</w:t>
      </w:r>
    </w:p>
    <w:bookmarkEnd w:id="2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өзгерістер енгізу туралы хабарламаны алған кезде орындалады ("Өткізу пункттерінің тізбесіне өзгерістер енгізу үшін мәліметтерді қабылдау және өңдеу" (P.CC.01.OPR.006)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туралы хабарлама</w:t>
            </w:r>
          </w:p>
        </w:tc>
      </w:tr>
    </w:tbl>
    <w:bookmarkStart w:name="z584" w:id="225"/>
    <w:p>
      <w:pPr>
        <w:spacing w:after="0"/>
        <w:ind w:left="0"/>
        <w:jc w:val="both"/>
      </w:pPr>
      <w:r>
        <w:rPr>
          <w:rFonts w:ascii="Times New Roman"/>
          <w:b w:val="false"/>
          <w:i w:val="false"/>
          <w:color w:val="000000"/>
          <w:sz w:val="28"/>
        </w:rPr>
        <w:t>
      16-кесте</w:t>
      </w:r>
    </w:p>
    <w:bookmarkEnd w:id="225"/>
    <w:bookmarkStart w:name="z585" w:id="226"/>
    <w:p>
      <w:pPr>
        <w:spacing w:after="0"/>
        <w:ind w:left="0"/>
        <w:jc w:val="left"/>
      </w:pPr>
      <w:r>
        <w:rPr>
          <w:rFonts w:ascii="Times New Roman"/>
          <w:b/>
          <w:i w:val="false"/>
          <w:color w:val="000000"/>
        </w:rPr>
        <w:t xml:space="preserve"> "Өткізу пункттерінің тізбесінен өзгертілген мәліметтерді жариялау" (P.CC.01.OPR.008) операциясының сипаттамасы</w:t>
      </w:r>
    </w:p>
    <w:bookmarkEnd w:id="2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2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енгізілген кезде орындалады ("Өткізу пункттерінің тізбесіне өзгерістер енгізу үшін мәліметтерді қабылдау және өңдеу" (P.СC.01.OPR.006)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жаңартылған мәліметтерді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жаңартылған мәліметтер Одақтың ақпараттық порталында жарияланды</w:t>
            </w:r>
          </w:p>
        </w:tc>
      </w:tr>
    </w:tbl>
    <w:bookmarkStart w:name="z622" w:id="236"/>
    <w:p>
      <w:pPr>
        <w:spacing w:after="0"/>
        <w:ind w:left="0"/>
        <w:jc w:val="left"/>
      </w:pPr>
      <w:r>
        <w:rPr>
          <w:rFonts w:ascii="Times New Roman"/>
          <w:b/>
          <w:i w:val="false"/>
          <w:color w:val="000000"/>
        </w:rPr>
        <w:t xml:space="preserve"> "Өткізу пункттерінің тізбесінен мәліметтерді алып тастау" (P.CC.01.PRC.003) рәсімі</w:t>
      </w:r>
    </w:p>
    <w:bookmarkEnd w:id="236"/>
    <w:bookmarkStart w:name="z623" w:id="237"/>
    <w:p>
      <w:pPr>
        <w:spacing w:after="0"/>
        <w:ind w:left="0"/>
        <w:jc w:val="both"/>
      </w:pPr>
      <w:r>
        <w:rPr>
          <w:rFonts w:ascii="Times New Roman"/>
          <w:b w:val="false"/>
          <w:i w:val="false"/>
          <w:color w:val="000000"/>
          <w:sz w:val="28"/>
        </w:rPr>
        <w:t>
      43. "Өткізу пункттерінің тізбесінен мәліметтерді алып тастау" (P.CC.01.PRC.003) рәсімін орындау схемасы 7-суретте ұсынылған.</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5" w:id="238"/>
    <w:p>
      <w:pPr>
        <w:spacing w:after="0"/>
        <w:ind w:left="0"/>
        <w:jc w:val="both"/>
      </w:pPr>
      <w:r>
        <w:rPr>
          <w:rFonts w:ascii="Times New Roman"/>
          <w:b w:val="false"/>
          <w:i w:val="false"/>
          <w:color w:val="000000"/>
          <w:sz w:val="28"/>
        </w:rPr>
        <w:t>
      7-сурет. "Өткізу пункттерінің тізбесінен мәліметтерді алып тастау" (P.CC.01.PRC.003) рәсімін орындау схемасы</w:t>
      </w:r>
    </w:p>
    <w:bookmarkEnd w:id="238"/>
    <w:bookmarkStart w:name="z626" w:id="239"/>
    <w:p>
      <w:pPr>
        <w:spacing w:after="0"/>
        <w:ind w:left="0"/>
        <w:jc w:val="both"/>
      </w:pPr>
      <w:r>
        <w:rPr>
          <w:rFonts w:ascii="Times New Roman"/>
          <w:b w:val="false"/>
          <w:i w:val="false"/>
          <w:color w:val="000000"/>
          <w:sz w:val="28"/>
        </w:rPr>
        <w:t>
      44. "Өткізу пункттерінің тізбесінен мәліметтерді алып тастау" (P.CC.01.PRC.003) рәсімі өткізу пункттерінің ұлттық тізбесінен мәліметтерді алып тастау кезінде орындалады.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Алдымен "Өткізу пункттерінің тізбесінен алып тастауға арналған мәліметтерді ұсыну" (P.CC.01.OPR.009) операциясы орындалады, оның орындалу нәтижелері бойынша мүше мемлекеттің уәкілетті органында өткізу пункттерінің тізбесінен алып тастауға арналған мәліметтер қалыптастырылады және Комиссияға ұсынылады.</w:t>
      </w:r>
    </w:p>
    <w:bookmarkStart w:name="z628" w:id="240"/>
    <w:p>
      <w:pPr>
        <w:spacing w:after="0"/>
        <w:ind w:left="0"/>
        <w:jc w:val="both"/>
      </w:pPr>
      <w:r>
        <w:rPr>
          <w:rFonts w:ascii="Times New Roman"/>
          <w:b w:val="false"/>
          <w:i w:val="false"/>
          <w:color w:val="000000"/>
          <w:sz w:val="28"/>
        </w:rPr>
        <w:t>
      46. Комиссия өткізу пункттерінің тізбесінен алып тастауға арналған мәліметтерді алған кезде "Өткізу пункттерінің тізбесінен алып тастауға арналған мәліметтерді қабылдау және өңдеу" (P.CC.01.OPR.010) операциясы орындалады, оның орындалу нәтижелері бойынша өткізу пункттерінің тізбесінен мәліметтерді алып тастау жүзеге асырылады және мүше мемлекеттің уәкілетті органына өткізу пункттерінің тізбесінен мәліметтерді алып тастау туралы хабарлама жіберіледі.</w:t>
      </w:r>
    </w:p>
    <w:bookmarkEnd w:id="240"/>
    <w:bookmarkStart w:name="z629" w:id="241"/>
    <w:p>
      <w:pPr>
        <w:spacing w:after="0"/>
        <w:ind w:left="0"/>
        <w:jc w:val="both"/>
      </w:pPr>
      <w:r>
        <w:rPr>
          <w:rFonts w:ascii="Times New Roman"/>
          <w:b w:val="false"/>
          <w:i w:val="false"/>
          <w:color w:val="000000"/>
          <w:sz w:val="28"/>
        </w:rPr>
        <w:t>
      47. Мүше мемлекеттің уәкілетті органы өткізу пункттерінің тізбесінен мәліметтерді алып тастау туралы хабарлама алған кезде "Өткізу пункттерінің тізбесінен мәліметтерді алып тастау туралы хабарламаны алу" (P.CC.01.OPR.011) операциясы орындалады, оның орындалу нәтижелері бойынша өткізу пункттерінің тізбесінен мәліметтерді алып тастау туралы хабарламаны қабылдау және өңдеу жүзеге асырылады.</w:t>
      </w:r>
    </w:p>
    <w:bookmarkEnd w:id="241"/>
    <w:bookmarkStart w:name="z630" w:id="242"/>
    <w:p>
      <w:pPr>
        <w:spacing w:after="0"/>
        <w:ind w:left="0"/>
        <w:jc w:val="both"/>
      </w:pPr>
      <w:r>
        <w:rPr>
          <w:rFonts w:ascii="Times New Roman"/>
          <w:b w:val="false"/>
          <w:i w:val="false"/>
          <w:color w:val="000000"/>
          <w:sz w:val="28"/>
        </w:rPr>
        <w:t>
      48. "Өткізу пункттерінің тізбесінен алып тастауға арналған мәліметтерді қабылдау және өңдеу" (P.CC.01.OPR.010) операциясы орындалған жағдайда "Өткізу пункттерінің тізбесінен жаңартылған мәліметтерді жариялау" (P.CC.01.OPR.012) операциясы орындалады.</w:t>
      </w:r>
    </w:p>
    <w:bookmarkEnd w:id="242"/>
    <w:bookmarkStart w:name="z631" w:id="243"/>
    <w:p>
      <w:pPr>
        <w:spacing w:after="0"/>
        <w:ind w:left="0"/>
        <w:jc w:val="both"/>
      </w:pPr>
      <w:r>
        <w:rPr>
          <w:rFonts w:ascii="Times New Roman"/>
          <w:b w:val="false"/>
          <w:i w:val="false"/>
          <w:color w:val="000000"/>
          <w:sz w:val="28"/>
        </w:rPr>
        <w:t>
      49. "Өткізу пункттерінің тізбесінен мәліметтерді алып тастау" (P.CC.01.PRC.003) рәсімінің орындалу нәтижелері өткізу пункттеріні ңтізбесінен мәліметтерді алып тастау және өткізу пункттерінің жаңартылған тізбесін Одақтың ақпараттық порталында жариялау болып табылады.</w:t>
      </w:r>
    </w:p>
    <w:bookmarkEnd w:id="243"/>
    <w:bookmarkStart w:name="z632" w:id="244"/>
    <w:p>
      <w:pPr>
        <w:spacing w:after="0"/>
        <w:ind w:left="0"/>
        <w:jc w:val="both"/>
      </w:pPr>
      <w:r>
        <w:rPr>
          <w:rFonts w:ascii="Times New Roman"/>
          <w:b w:val="false"/>
          <w:i w:val="false"/>
          <w:color w:val="000000"/>
          <w:sz w:val="28"/>
        </w:rPr>
        <w:t>
      50. "Өткізу пункттерінің тізбесінен мәліметтерді алып тастау" (P.CC.01.PRC.003) рәсімі шеңберінде орындалатын жалпы процесс операцияларының тізбесі 17-кестеде берілген.</w:t>
      </w:r>
    </w:p>
    <w:bookmarkEnd w:id="244"/>
    <w:bookmarkStart w:name="z633" w:id="245"/>
    <w:p>
      <w:pPr>
        <w:spacing w:after="0"/>
        <w:ind w:left="0"/>
        <w:jc w:val="both"/>
      </w:pPr>
      <w:r>
        <w:rPr>
          <w:rFonts w:ascii="Times New Roman"/>
          <w:b w:val="false"/>
          <w:i w:val="false"/>
          <w:color w:val="000000"/>
          <w:sz w:val="28"/>
        </w:rPr>
        <w:t>
      17-кесте</w:t>
      </w:r>
    </w:p>
    <w:bookmarkEnd w:id="245"/>
    <w:bookmarkStart w:name="z634" w:id="246"/>
    <w:p>
      <w:pPr>
        <w:spacing w:after="0"/>
        <w:ind w:left="0"/>
        <w:jc w:val="left"/>
      </w:pPr>
      <w:r>
        <w:rPr>
          <w:rFonts w:ascii="Times New Roman"/>
          <w:b/>
          <w:i w:val="false"/>
          <w:color w:val="000000"/>
        </w:rPr>
        <w:t xml:space="preserve"> "Өткізу пункттерінің тізбесінен мәліметтерді алып тастау" (P.CC.01.PRC.003) рәсімі шеңберінде орындалатын жалпы процесс операцияларының тізбесі</w:t>
      </w:r>
    </w:p>
    <w:bookmarkEnd w:id="2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47"/>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49"/>
          <w:p>
            <w:pPr>
              <w:spacing w:after="20"/>
              <w:ind w:left="20"/>
              <w:jc w:val="both"/>
            </w:pPr>
            <w:r>
              <w:rPr>
                <w:rFonts w:ascii="Times New Roman"/>
                <w:b w:val="false"/>
                <w:i w:val="false"/>
                <w:color w:val="000000"/>
                <w:sz w:val="20"/>
              </w:rPr>
              <w:t>
</w:t>
            </w:r>
            <w:r>
              <w:rPr>
                <w:rFonts w:ascii="Times New Roman"/>
                <w:b w:val="false"/>
                <w:i w:val="false"/>
                <w:color w:val="000000"/>
                <w:sz w:val="20"/>
              </w:rPr>
              <w:t>P.CC.01.OPR.009</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0"/>
          <w:p>
            <w:pPr>
              <w:spacing w:after="20"/>
              <w:ind w:left="20"/>
              <w:jc w:val="both"/>
            </w:pPr>
            <w:r>
              <w:rPr>
                <w:rFonts w:ascii="Times New Roman"/>
                <w:b w:val="false"/>
                <w:i w:val="false"/>
                <w:color w:val="000000"/>
                <w:sz w:val="20"/>
              </w:rPr>
              <w:t>
</w:t>
            </w:r>
            <w:r>
              <w:rPr>
                <w:rFonts w:ascii="Times New Roman"/>
                <w:b w:val="false"/>
                <w:i w:val="false"/>
                <w:color w:val="000000"/>
                <w:sz w:val="20"/>
              </w:rPr>
              <w:t>P.CC.01.OPR.010</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1"/>
          <w:p>
            <w:pPr>
              <w:spacing w:after="20"/>
              <w:ind w:left="20"/>
              <w:jc w:val="both"/>
            </w:pPr>
            <w:r>
              <w:rPr>
                <w:rFonts w:ascii="Times New Roman"/>
                <w:b w:val="false"/>
                <w:i w:val="false"/>
                <w:color w:val="000000"/>
                <w:sz w:val="20"/>
              </w:rPr>
              <w:t>
</w:t>
            </w:r>
            <w:r>
              <w:rPr>
                <w:rFonts w:ascii="Times New Roman"/>
                <w:b w:val="false"/>
                <w:i w:val="false"/>
                <w:color w:val="000000"/>
                <w:sz w:val="20"/>
              </w:rPr>
              <w:t>P.CC.01.OPR.011</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2"/>
          <w:p>
            <w:pPr>
              <w:spacing w:after="20"/>
              <w:ind w:left="20"/>
              <w:jc w:val="both"/>
            </w:pPr>
            <w:r>
              <w:rPr>
                <w:rFonts w:ascii="Times New Roman"/>
                <w:b w:val="false"/>
                <w:i w:val="false"/>
                <w:color w:val="000000"/>
                <w:sz w:val="20"/>
              </w:rPr>
              <w:t>
</w:t>
            </w:r>
            <w:r>
              <w:rPr>
                <w:rFonts w:ascii="Times New Roman"/>
                <w:b w:val="false"/>
                <w:i w:val="false"/>
                <w:color w:val="000000"/>
                <w:sz w:val="20"/>
              </w:rPr>
              <w:t>P.CC.01.OPR.012</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жаңартылған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берілген</w:t>
            </w:r>
          </w:p>
        </w:tc>
      </w:tr>
    </w:tbl>
    <w:bookmarkStart w:name="z659" w:id="253"/>
    <w:p>
      <w:pPr>
        <w:spacing w:after="0"/>
        <w:ind w:left="0"/>
        <w:jc w:val="both"/>
      </w:pPr>
      <w:r>
        <w:rPr>
          <w:rFonts w:ascii="Times New Roman"/>
          <w:b w:val="false"/>
          <w:i w:val="false"/>
          <w:color w:val="000000"/>
          <w:sz w:val="28"/>
        </w:rPr>
        <w:t>
      18-кесте</w:t>
      </w:r>
    </w:p>
    <w:bookmarkEnd w:id="253"/>
    <w:bookmarkStart w:name="z660" w:id="254"/>
    <w:p>
      <w:pPr>
        <w:spacing w:after="0"/>
        <w:ind w:left="0"/>
        <w:jc w:val="left"/>
      </w:pPr>
      <w:r>
        <w:rPr>
          <w:rFonts w:ascii="Times New Roman"/>
          <w:b/>
          <w:i w:val="false"/>
          <w:color w:val="000000"/>
        </w:rPr>
        <w:t xml:space="preserve"> "Өткізу пункттерінің тізбесінен алып тастауға арналған мәліметтерді ұсыну" (P.CC.01.OPR.009) операциясының сипаттамасы</w:t>
      </w:r>
    </w:p>
    <w:bookmarkEnd w:id="2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5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ұлттық тізбесінен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тізбесінен алып тастау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 Комиссияға ұсынылды</w:t>
            </w:r>
          </w:p>
        </w:tc>
      </w:tr>
    </w:tbl>
    <w:bookmarkStart w:name="z697" w:id="264"/>
    <w:p>
      <w:pPr>
        <w:spacing w:after="0"/>
        <w:ind w:left="0"/>
        <w:jc w:val="both"/>
      </w:pPr>
      <w:r>
        <w:rPr>
          <w:rFonts w:ascii="Times New Roman"/>
          <w:b w:val="false"/>
          <w:i w:val="false"/>
          <w:color w:val="000000"/>
          <w:sz w:val="28"/>
        </w:rPr>
        <w:t>
      19-кесте</w:t>
      </w:r>
    </w:p>
    <w:bookmarkEnd w:id="264"/>
    <w:bookmarkStart w:name="z698" w:id="265"/>
    <w:p>
      <w:pPr>
        <w:spacing w:after="0"/>
        <w:ind w:left="0"/>
        <w:jc w:val="left"/>
      </w:pPr>
      <w:r>
        <w:rPr>
          <w:rFonts w:ascii="Times New Roman"/>
          <w:b/>
          <w:i w:val="false"/>
          <w:color w:val="000000"/>
        </w:rPr>
        <w:t xml:space="preserve"> "Өткізу пункттерінің тізбесінен алып тастауға арналған мәліметтерді қабылдау және өңдеу" (P.CC.01.OPR.010) операциясының сипаттамасы</w:t>
      </w:r>
    </w:p>
    <w:bookmarkEnd w:id="2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6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алып тастау үшін мәліметтерді алған кезде орындалады ("Өткізу пункттерінің тізбесінен алып тастауға арналған мәліметтерді ұсыну" (P.CC.01.OPR.009)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алып тастау үшін мәліметтерді қабылдауды және өңдеуді жүзеге асырады, өткізу пункттерінің тізбесінен мәліметтерді алып тастау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өткізу пункттерінің тізбесінен алып тасталды, өткізу пункттерінің тізбесінен мәліметтерді алып тастау туралы хабарлама мүше мемлекеттің уәкілетті органына жіберілді</w:t>
            </w:r>
          </w:p>
        </w:tc>
      </w:tr>
    </w:tbl>
    <w:bookmarkStart w:name="z735" w:id="275"/>
    <w:p>
      <w:pPr>
        <w:spacing w:after="0"/>
        <w:ind w:left="0"/>
        <w:jc w:val="both"/>
      </w:pPr>
      <w:r>
        <w:rPr>
          <w:rFonts w:ascii="Times New Roman"/>
          <w:b w:val="false"/>
          <w:i w:val="false"/>
          <w:color w:val="000000"/>
          <w:sz w:val="28"/>
        </w:rPr>
        <w:t>
      20-кесте</w:t>
      </w:r>
    </w:p>
    <w:bookmarkEnd w:id="275"/>
    <w:bookmarkStart w:name="z736" w:id="276"/>
    <w:p>
      <w:pPr>
        <w:spacing w:after="0"/>
        <w:ind w:left="0"/>
        <w:jc w:val="left"/>
      </w:pPr>
      <w:r>
        <w:rPr>
          <w:rFonts w:ascii="Times New Roman"/>
          <w:b/>
          <w:i w:val="false"/>
          <w:color w:val="000000"/>
        </w:rPr>
        <w:t xml:space="preserve"> "Өткізу пункттерінің тізбесінен мәліметтерді алып тастау туралы хабарламаны алу" (P.CC.01.OPR.011) операциясының сипатамасы</w:t>
      </w:r>
    </w:p>
    <w:bookmarkEnd w:id="2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7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өткізуші пункттердің тізбесінен мәліметтерді алып тастау туралы хабарламаны алған кезде орындалады ("Өткізу пункттерінің тізбесінен алып тастауға арналған мәліметтерді қабылдау және өңдеу" (P.CC.01.OPR.010)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туралы хабарлама өңделді</w:t>
            </w:r>
          </w:p>
        </w:tc>
      </w:tr>
    </w:tbl>
    <w:bookmarkStart w:name="z773" w:id="286"/>
    <w:p>
      <w:pPr>
        <w:spacing w:after="0"/>
        <w:ind w:left="0"/>
        <w:jc w:val="both"/>
      </w:pPr>
      <w:r>
        <w:rPr>
          <w:rFonts w:ascii="Times New Roman"/>
          <w:b w:val="false"/>
          <w:i w:val="false"/>
          <w:color w:val="000000"/>
          <w:sz w:val="28"/>
        </w:rPr>
        <w:t>
      21-кесте</w:t>
      </w:r>
    </w:p>
    <w:bookmarkEnd w:id="286"/>
    <w:bookmarkStart w:name="z774" w:id="287"/>
    <w:p>
      <w:pPr>
        <w:spacing w:after="0"/>
        <w:ind w:left="0"/>
        <w:jc w:val="left"/>
      </w:pPr>
      <w:r>
        <w:rPr>
          <w:rFonts w:ascii="Times New Roman"/>
          <w:b/>
          <w:i w:val="false"/>
          <w:color w:val="000000"/>
        </w:rPr>
        <w:t xml:space="preserve"> "Өткізу пункттерінің тізбесінен жаңартылған мәліметтерді жариялау" (P.CC.01.OPR.012) операциясының сипаттамасы</w:t>
      </w:r>
    </w:p>
    <w:bookmarkEnd w:id="2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8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жаңартылған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кезінде орындалады ("Өткізу пункттерінің тізбесінен алып тастауға арналған мәліметтерді қабылдау және өңдеу" (P.CC.01.OPR.010)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жаңартылған тізбесін Одақтың ақпараттық порталында жариялауды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жаңартылған тізбесі Одақтың ақпараттық порталында жарияланды</w:t>
            </w:r>
          </w:p>
        </w:tc>
      </w:tr>
    </w:tbl>
    <w:bookmarkStart w:name="z811" w:id="297"/>
    <w:p>
      <w:pPr>
        <w:spacing w:after="0"/>
        <w:ind w:left="0"/>
        <w:jc w:val="left"/>
      </w:pPr>
      <w:r>
        <w:rPr>
          <w:rFonts w:ascii="Times New Roman"/>
          <w:b/>
          <w:i w:val="false"/>
          <w:color w:val="000000"/>
        </w:rPr>
        <w:t xml:space="preserve"> 2. Мүше мемлекеттердің уәкілетті органдарына өткізу пункттерінің тізбесінде қамтылған мәліметтерді ұсыну рәсімдері</w:t>
      </w:r>
    </w:p>
    <w:bookmarkEnd w:id="297"/>
    <w:bookmarkStart w:name="z812" w:id="298"/>
    <w:p>
      <w:pPr>
        <w:spacing w:after="0"/>
        <w:ind w:left="0"/>
        <w:jc w:val="left"/>
      </w:pPr>
      <w:r>
        <w:rPr>
          <w:rFonts w:ascii="Times New Roman"/>
          <w:b/>
          <w:i w:val="false"/>
          <w:color w:val="000000"/>
        </w:rPr>
        <w:t xml:space="preserve">  "Өткізу пункттері тізбесінің жаңартылған күні мен уақыты туралы ақпаратты алу" (P.CC.01.PRC.004) рәсімі</w:t>
      </w:r>
    </w:p>
    <w:bookmarkEnd w:id="298"/>
    <w:bookmarkStart w:name="z813" w:id="299"/>
    <w:p>
      <w:pPr>
        <w:spacing w:after="0"/>
        <w:ind w:left="0"/>
        <w:jc w:val="both"/>
      </w:pPr>
      <w:r>
        <w:rPr>
          <w:rFonts w:ascii="Times New Roman"/>
          <w:b w:val="false"/>
          <w:i w:val="false"/>
          <w:color w:val="000000"/>
          <w:sz w:val="28"/>
        </w:rPr>
        <w:t>
      51. "Өткізу пункттері тізбесінің жаңартылған күні мен уақыты туралы ақпаратты алу" (P.CC.01.PRC.004) рәсімінің орындалу схемасы 8-суретте ұсынылған.</w:t>
      </w:r>
    </w:p>
    <w:bookmarkEnd w:id="2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5" w:id="300"/>
    <w:p>
      <w:pPr>
        <w:spacing w:after="0"/>
        <w:ind w:left="0"/>
        <w:jc w:val="both"/>
      </w:pPr>
      <w:r>
        <w:rPr>
          <w:rFonts w:ascii="Times New Roman"/>
          <w:b w:val="false"/>
          <w:i w:val="false"/>
          <w:color w:val="000000"/>
          <w:sz w:val="28"/>
        </w:rPr>
        <w:t>
      8-сурет. "Өткізу пункттері тізбесінің жаңартылған күні мен уақыты туралы ақпаратты алу" (P.CC.01.PRC.004) рәсімінің орындалу схемасы</w:t>
      </w:r>
    </w:p>
    <w:bookmarkEnd w:id="300"/>
    <w:bookmarkStart w:name="z816" w:id="301"/>
    <w:p>
      <w:pPr>
        <w:spacing w:after="0"/>
        <w:ind w:left="0"/>
        <w:jc w:val="both"/>
      </w:pPr>
      <w:r>
        <w:rPr>
          <w:rFonts w:ascii="Times New Roman"/>
          <w:b w:val="false"/>
          <w:i w:val="false"/>
          <w:color w:val="000000"/>
          <w:sz w:val="28"/>
        </w:rPr>
        <w:t>
      52. "Өткізу пункттері тізбесінің жаңартылған күні мен уақыты туралы ақпаратты алу" (P.CC.01.PRC.004) рәсімі мүше мемлекеттің уәкілетті органының ақпараттық жүйесінде сақталатын өткізу пункттері тізбесінің жаңартылған күні мен уақыты утралы ақпаратты Комиссияда сақталатын өткізу пункттерінің тізбесіндегі тиісті ақпаратпен синхрондау қажеттілігін бағалау мақсатында орындалады.</w:t>
      </w:r>
    </w:p>
    <w:bookmarkEnd w:id="301"/>
    <w:bookmarkStart w:name="z817" w:id="302"/>
    <w:p>
      <w:pPr>
        <w:spacing w:after="0"/>
        <w:ind w:left="0"/>
        <w:jc w:val="both"/>
      </w:pPr>
      <w:r>
        <w:rPr>
          <w:rFonts w:ascii="Times New Roman"/>
          <w:b w:val="false"/>
          <w:i w:val="false"/>
          <w:color w:val="000000"/>
          <w:sz w:val="28"/>
        </w:rPr>
        <w:t>
      53. Алдымен "Өткізу пункттері тізбесінің жаңартылған күні мен уақыты туралы ақпаратты сұрату" (P.CC.01.OPR.013) операциясы орындалады, оның орындалу нәтижелері бойынша мүше мемлекеттің уәкілетті органы өткізу пункттері тізбесінің жаңартылған күні мен уақыты туралы ақпаратты ұсынуға сұрау салуды қалыптастырады және Комиссияға жібереді.</w:t>
      </w:r>
    </w:p>
    <w:bookmarkEnd w:id="302"/>
    <w:bookmarkStart w:name="z818" w:id="303"/>
    <w:p>
      <w:pPr>
        <w:spacing w:after="0"/>
        <w:ind w:left="0"/>
        <w:jc w:val="both"/>
      </w:pPr>
      <w:r>
        <w:rPr>
          <w:rFonts w:ascii="Times New Roman"/>
          <w:b w:val="false"/>
          <w:i w:val="false"/>
          <w:color w:val="000000"/>
          <w:sz w:val="28"/>
        </w:rPr>
        <w:t>
      54. Комиссия өткізу пункттері тізбесінің жаңартылған күні мен уақыты туралы ақпаратты ұсынуға сұрау салуды алған кезде "Өткізу пункттері тізбесінің жаңартылған күні мен уақыты туралы ақпаратты өңдеу және ұсыну" (P.CC.01.OPR.014) операциясы орындалады, оның орындалу нәтижелері бойынша мүше мемлекеттің уәкілетті органы өткізу пункттері тізбесінің жаңартылған күні мен уақыты туралы ақпаратты қалыптастырады және Комиссияға ұсынады.</w:t>
      </w:r>
    </w:p>
    <w:bookmarkEnd w:id="303"/>
    <w:bookmarkStart w:name="z819" w:id="304"/>
    <w:p>
      <w:pPr>
        <w:spacing w:after="0"/>
        <w:ind w:left="0"/>
        <w:jc w:val="both"/>
      </w:pPr>
      <w:r>
        <w:rPr>
          <w:rFonts w:ascii="Times New Roman"/>
          <w:b w:val="false"/>
          <w:i w:val="false"/>
          <w:color w:val="000000"/>
          <w:sz w:val="28"/>
        </w:rPr>
        <w:t>
      55. Мүше мемлекеттің уәкілетті органы өткізу пункттері тізбесінің жаңартылған күні мен уақыты туралы ақпаратты алған кезде "Өткізу пункттері тізбесінің жаңартылған күні мен уақыты туралы ақпаратты қабылдау және өңдеу" (P.CC.01.OPR.015) операциясы орындалады.</w:t>
      </w:r>
    </w:p>
    <w:bookmarkEnd w:id="304"/>
    <w:bookmarkStart w:name="z820" w:id="305"/>
    <w:p>
      <w:pPr>
        <w:spacing w:after="0"/>
        <w:ind w:left="0"/>
        <w:jc w:val="both"/>
      </w:pPr>
      <w:r>
        <w:rPr>
          <w:rFonts w:ascii="Times New Roman"/>
          <w:b w:val="false"/>
          <w:i w:val="false"/>
          <w:color w:val="000000"/>
          <w:sz w:val="28"/>
        </w:rPr>
        <w:t>
      56. "Өткізу пункттері тізбесінің жаңартылған күні мен уақыты туралы ақпаратты алу" (P.CC.01.PRC.004) рәсімінің орындалу нәтижесі мүше мемлекеттің уәкілетті органының өткізу пункттері тізбесінің жаңартылған күні мен уақыты туралы ақпаратты алуы болып табылады.</w:t>
      </w:r>
    </w:p>
    <w:bookmarkEnd w:id="305"/>
    <w:bookmarkStart w:name="z821" w:id="306"/>
    <w:p>
      <w:pPr>
        <w:spacing w:after="0"/>
        <w:ind w:left="0"/>
        <w:jc w:val="both"/>
      </w:pPr>
      <w:r>
        <w:rPr>
          <w:rFonts w:ascii="Times New Roman"/>
          <w:b w:val="false"/>
          <w:i w:val="false"/>
          <w:color w:val="000000"/>
          <w:sz w:val="28"/>
        </w:rPr>
        <w:t>
      57. "Өткізу пункттері тізбесінің жаңартылған күні мен уақыты туралы ақпаратты алу" (P.CC.01.PRC.004) рәсімі шеңберінде орындалатын жалпы процесс операцияларының тізбесі 22-кестеде берілген.</w:t>
      </w:r>
    </w:p>
    <w:bookmarkEnd w:id="306"/>
    <w:bookmarkStart w:name="z822" w:id="307"/>
    <w:p>
      <w:pPr>
        <w:spacing w:after="0"/>
        <w:ind w:left="0"/>
        <w:jc w:val="both"/>
      </w:pPr>
      <w:r>
        <w:rPr>
          <w:rFonts w:ascii="Times New Roman"/>
          <w:b w:val="false"/>
          <w:i w:val="false"/>
          <w:color w:val="000000"/>
          <w:sz w:val="28"/>
        </w:rPr>
        <w:t>
      22-кесте</w:t>
      </w:r>
    </w:p>
    <w:bookmarkEnd w:id="30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"Өткізу пункттері тізбесінің жаңартылған күні мен уақыты туралы ақпаратты алу" (P.CC.01.PRC.004) рәсімі шеңберінде орындалатын жалпы процесс операцияларының тізбесі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08"/>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10"/>
          <w:p>
            <w:pPr>
              <w:spacing w:after="20"/>
              <w:ind w:left="20"/>
              <w:jc w:val="both"/>
            </w:pPr>
            <w:r>
              <w:rPr>
                <w:rFonts w:ascii="Times New Roman"/>
                <w:b w:val="false"/>
                <w:i w:val="false"/>
                <w:color w:val="000000"/>
                <w:sz w:val="20"/>
              </w:rPr>
              <w:t>
</w:t>
            </w:r>
            <w:r>
              <w:rPr>
                <w:rFonts w:ascii="Times New Roman"/>
                <w:b w:val="false"/>
                <w:i w:val="false"/>
                <w:color w:val="000000"/>
                <w:sz w:val="20"/>
              </w:rPr>
              <w:t>P.CC.01.OPR.013</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11"/>
          <w:p>
            <w:pPr>
              <w:spacing w:after="20"/>
              <w:ind w:left="20"/>
              <w:jc w:val="both"/>
            </w:pPr>
            <w:r>
              <w:rPr>
                <w:rFonts w:ascii="Times New Roman"/>
                <w:b w:val="false"/>
                <w:i w:val="false"/>
                <w:color w:val="000000"/>
                <w:sz w:val="20"/>
              </w:rPr>
              <w:t>
</w:t>
            </w:r>
            <w:r>
              <w:rPr>
                <w:rFonts w:ascii="Times New Roman"/>
                <w:b w:val="false"/>
                <w:i w:val="false"/>
                <w:color w:val="000000"/>
                <w:sz w:val="20"/>
              </w:rPr>
              <w:t>P.CC.01.OPR.014</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12"/>
          <w:p>
            <w:pPr>
              <w:spacing w:after="20"/>
              <w:ind w:left="20"/>
              <w:jc w:val="both"/>
            </w:pPr>
            <w:r>
              <w:rPr>
                <w:rFonts w:ascii="Times New Roman"/>
                <w:b w:val="false"/>
                <w:i w:val="false"/>
                <w:color w:val="000000"/>
                <w:sz w:val="20"/>
              </w:rPr>
              <w:t>
</w:t>
            </w:r>
            <w:r>
              <w:rPr>
                <w:rFonts w:ascii="Times New Roman"/>
                <w:b w:val="false"/>
                <w:i w:val="false"/>
                <w:color w:val="000000"/>
                <w:sz w:val="20"/>
              </w:rPr>
              <w:t>P.CC.01.OPR.015</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берілген</w:t>
            </w:r>
          </w:p>
        </w:tc>
      </w:tr>
    </w:tbl>
    <w:bookmarkStart w:name="z844" w:id="313"/>
    <w:p>
      <w:pPr>
        <w:spacing w:after="0"/>
        <w:ind w:left="0"/>
        <w:jc w:val="both"/>
      </w:pPr>
      <w:r>
        <w:rPr>
          <w:rFonts w:ascii="Times New Roman"/>
          <w:b w:val="false"/>
          <w:i w:val="false"/>
          <w:color w:val="000000"/>
          <w:sz w:val="28"/>
        </w:rPr>
        <w:t>
      23-кесте</w:t>
      </w:r>
    </w:p>
    <w:bookmarkEnd w:id="313"/>
    <w:bookmarkStart w:name="z845" w:id="314"/>
    <w:p>
      <w:pPr>
        <w:spacing w:after="0"/>
        <w:ind w:left="0"/>
        <w:jc w:val="left"/>
      </w:pPr>
      <w:r>
        <w:rPr>
          <w:rFonts w:ascii="Times New Roman"/>
          <w:b/>
          <w:i w:val="false"/>
          <w:color w:val="000000"/>
        </w:rPr>
        <w:t xml:space="preserve"> "Өткізу пункттері тізбесінің жаңартылған күні мен уақыты туралы ақпаратты сұрату" (P.CC.01.OPR.013) операциясының сипаттамасы</w:t>
      </w:r>
    </w:p>
    <w:bookmarkEnd w:id="3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сақталатын өткізу пункттері тізбесінің жаңартылған күні мен уақыты туралы ақпаратты Комиссияда сақталатын өткізу пункттері тізбесінің тиісті ақпаратымен синхрондау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тізбесінің жаңартылған күні мен уақыты туралы ақпаратты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ұсынуға сұрау салу Комиссияға жіберілді</w:t>
            </w:r>
          </w:p>
        </w:tc>
      </w:tr>
    </w:tbl>
    <w:bookmarkStart w:name="z882" w:id="324"/>
    <w:p>
      <w:pPr>
        <w:spacing w:after="0"/>
        <w:ind w:left="0"/>
        <w:jc w:val="both"/>
      </w:pPr>
      <w:r>
        <w:rPr>
          <w:rFonts w:ascii="Times New Roman"/>
          <w:b w:val="false"/>
          <w:i w:val="false"/>
          <w:color w:val="000000"/>
          <w:sz w:val="28"/>
        </w:rPr>
        <w:t>
      24-кесте</w:t>
      </w:r>
    </w:p>
    <w:bookmarkEnd w:id="324"/>
    <w:bookmarkStart w:name="z883" w:id="325"/>
    <w:p>
      <w:pPr>
        <w:spacing w:after="0"/>
        <w:ind w:left="0"/>
        <w:jc w:val="left"/>
      </w:pPr>
      <w:r>
        <w:rPr>
          <w:rFonts w:ascii="Times New Roman"/>
          <w:b/>
          <w:i w:val="false"/>
          <w:color w:val="000000"/>
        </w:rPr>
        <w:t xml:space="preserve"> "Өткізу пункттері тізбесінің жаңартылған күні мен уақыты туралы ақпаратты өңдеу және ұсыну" (P.CC.01.OPR.014) операциясының сипаттамасы</w:t>
      </w:r>
    </w:p>
    <w:bookmarkEnd w:id="3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2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пунктері тізбесінің жаңартылған күні мен уақыты туралы ақпаратты ұсынуға сұрау салуды алған кезде орындалады ("Өткізу пункттері тізбесінің жаңартылған күні мен уақыты туралы ақпаратты сұрату" (P.CC.01.OPR.013)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3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3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Ақпараттық өзара іс-қимыл регламентіне сәйкес өткізу пункттері тізбесінің жаңартылған күні мен уақыты туралы ақпаратты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 мүше мемлекеттің уәкілетті органына жіберілді</w:t>
            </w:r>
          </w:p>
        </w:tc>
      </w:tr>
    </w:tbl>
    <w:bookmarkStart w:name="z920" w:id="335"/>
    <w:p>
      <w:pPr>
        <w:spacing w:after="0"/>
        <w:ind w:left="0"/>
        <w:jc w:val="both"/>
      </w:pPr>
      <w:r>
        <w:rPr>
          <w:rFonts w:ascii="Times New Roman"/>
          <w:b w:val="false"/>
          <w:i w:val="false"/>
          <w:color w:val="000000"/>
          <w:sz w:val="28"/>
        </w:rPr>
        <w:t>
      25-кесте</w:t>
      </w:r>
    </w:p>
    <w:bookmarkEnd w:id="335"/>
    <w:bookmarkStart w:name="z921" w:id="336"/>
    <w:p>
      <w:pPr>
        <w:spacing w:after="0"/>
        <w:ind w:left="0"/>
        <w:jc w:val="left"/>
      </w:pPr>
      <w:r>
        <w:rPr>
          <w:rFonts w:ascii="Times New Roman"/>
          <w:b/>
          <w:i w:val="false"/>
          <w:color w:val="000000"/>
        </w:rPr>
        <w:t xml:space="preserve"> "Өткізу пункттері тізбесінің жаңартылған күні мен уақыты туралы ақпаратты қабылдау және өңдеу" (P.CC.01.OPR.015) операциясының сипаттамасы</w:t>
      </w:r>
    </w:p>
    <w:bookmarkEnd w:id="3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3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тізбесінің жаңартылған күні мен уақыты туралы ақпаратты алған кезде орындалады ("Өткізу пункттері тізбесінің жаңартылған күні мен уақыты туралы ақпаратты өңдеу және ұсыну" (P.CC.01.OPR.014)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тізбесінің жаңартылған күні мен уақыты туралы алынған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 өңделді</w:t>
            </w:r>
          </w:p>
        </w:tc>
      </w:tr>
    </w:tbl>
    <w:bookmarkStart w:name="z958" w:id="346"/>
    <w:p>
      <w:pPr>
        <w:spacing w:after="0"/>
        <w:ind w:left="0"/>
        <w:jc w:val="left"/>
      </w:pPr>
      <w:r>
        <w:rPr>
          <w:rFonts w:ascii="Times New Roman"/>
          <w:b/>
          <w:i w:val="false"/>
          <w:color w:val="000000"/>
        </w:rPr>
        <w:t xml:space="preserve"> "Өткізу пункттерінің тізбесінен мәліметтер алу" (P.CC.01.PRC.005) рәсімі</w:t>
      </w:r>
    </w:p>
    <w:bookmarkEnd w:id="346"/>
    <w:bookmarkStart w:name="z959" w:id="347"/>
    <w:p>
      <w:pPr>
        <w:spacing w:after="0"/>
        <w:ind w:left="0"/>
        <w:jc w:val="both"/>
      </w:pPr>
      <w:r>
        <w:rPr>
          <w:rFonts w:ascii="Times New Roman"/>
          <w:b w:val="false"/>
          <w:i w:val="false"/>
          <w:color w:val="000000"/>
          <w:sz w:val="28"/>
        </w:rPr>
        <w:t>
      58. "Өткізу пункттерінің тізбесінен мәліметтер алу" (P.CC.01.PRC.005) рәсімінің орындалу схемасы 9-суретте ұсынылған.</w:t>
      </w:r>
    </w:p>
    <w:bookmarkEnd w:id="3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348"/>
    <w:p>
      <w:pPr>
        <w:spacing w:after="0"/>
        <w:ind w:left="0"/>
        <w:jc w:val="both"/>
      </w:pPr>
      <w:r>
        <w:rPr>
          <w:rFonts w:ascii="Times New Roman"/>
          <w:b w:val="false"/>
          <w:i w:val="false"/>
          <w:color w:val="000000"/>
          <w:sz w:val="28"/>
        </w:rPr>
        <w:t>
      9-сурет. "Өткізу пункттерінің тізбесінен мәліметтер алу" (P.CC.01.PRC.005) рәсімінің орындалу схемасы</w:t>
      </w:r>
    </w:p>
    <w:bookmarkEnd w:id="348"/>
    <w:bookmarkStart w:name="z962" w:id="349"/>
    <w:p>
      <w:pPr>
        <w:spacing w:after="0"/>
        <w:ind w:left="0"/>
        <w:jc w:val="both"/>
      </w:pPr>
      <w:r>
        <w:rPr>
          <w:rFonts w:ascii="Times New Roman"/>
          <w:b w:val="false"/>
          <w:i w:val="false"/>
          <w:color w:val="000000"/>
          <w:sz w:val="28"/>
        </w:rPr>
        <w:t>
      59. "Өткізу пункттерінің тізбесінен мәліметтер алу" (P.CC.01.PRC.005) рәсімі мүше мемлекеттердің уәкілетті органдарының өткізу пункттерінің тізбесінен мәліметтер алуы мақсатында орындалады.</w:t>
      </w:r>
    </w:p>
    <w:bookmarkEnd w:id="349"/>
    <w:bookmarkStart w:name="z963" w:id="350"/>
    <w:p>
      <w:pPr>
        <w:spacing w:after="0"/>
        <w:ind w:left="0"/>
        <w:jc w:val="both"/>
      </w:pPr>
      <w:r>
        <w:rPr>
          <w:rFonts w:ascii="Times New Roman"/>
          <w:b w:val="false"/>
          <w:i w:val="false"/>
          <w:color w:val="000000"/>
          <w:sz w:val="28"/>
        </w:rPr>
        <w:t>
      60. Алдымен "Өткізу пункттерінің тізбесінен мәліметтерді сұрату" (P.CC.01.OPR.016) операциясы орындалады, оның орындалу нәтижелері бойынша мүше мемлекеттің уәкілетті органы өткізу пункттерінің тізбесінен мәліметтер ұсынуға сұрау салуды қалыптастырады және Комиссияға жібереді. Берілген параметрлерге қарай сұрау салудың 2 түрін қалыптастыруға болады:</w:t>
      </w:r>
    </w:p>
    <w:bookmarkEnd w:id="350"/>
    <w:bookmarkStart w:name="z964" w:id="351"/>
    <w:p>
      <w:pPr>
        <w:spacing w:after="0"/>
        <w:ind w:left="0"/>
        <w:jc w:val="both"/>
      </w:pPr>
      <w:r>
        <w:rPr>
          <w:rFonts w:ascii="Times New Roman"/>
          <w:b w:val="false"/>
          <w:i w:val="false"/>
          <w:color w:val="000000"/>
          <w:sz w:val="28"/>
        </w:rPr>
        <w:t>
      өткізу пункттерінің тізбесінде қамтылған мәліметтерді тарихи деректерді ескере отырып толық көлемде ұсынуға сұрау салу;</w:t>
      </w:r>
    </w:p>
    <w:bookmarkEnd w:id="351"/>
    <w:bookmarkStart w:name="z965" w:id="352"/>
    <w:p>
      <w:pPr>
        <w:spacing w:after="0"/>
        <w:ind w:left="0"/>
        <w:jc w:val="both"/>
      </w:pPr>
      <w:r>
        <w:rPr>
          <w:rFonts w:ascii="Times New Roman"/>
          <w:b w:val="false"/>
          <w:i w:val="false"/>
          <w:color w:val="000000"/>
          <w:sz w:val="28"/>
        </w:rPr>
        <w:t>
      өткізу пункттерінің тізбесінде қамтылған мәліметтерді белгілі бір күн мен уақыттағы жағдай бойынша ұсынуға сұрау салу.</w:t>
      </w:r>
    </w:p>
    <w:bookmarkEnd w:id="352"/>
    <w:bookmarkStart w:name="z966" w:id="353"/>
    <w:p>
      <w:pPr>
        <w:spacing w:after="0"/>
        <w:ind w:left="0"/>
        <w:jc w:val="both"/>
      </w:pPr>
      <w:r>
        <w:rPr>
          <w:rFonts w:ascii="Times New Roman"/>
          <w:b w:val="false"/>
          <w:i w:val="false"/>
          <w:color w:val="000000"/>
          <w:sz w:val="28"/>
        </w:rPr>
        <w:t>
      61. Комиссия өткізу пункттерінің тізбесінен мәліметтерді ұсынуға сұрау салуды алған кезде "Өткізу пункттерінің тізбесінен мәліметтерді өңдеу және ұсыну" (P.CC.01.OPR.017) операциясы орындалады, оның орындалу нәтижелері бойынша өткізу пункттерінің тізбесінен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екені туралы хабарлама жіберіледі.</w:t>
      </w:r>
    </w:p>
    <w:bookmarkEnd w:id="353"/>
    <w:bookmarkStart w:name="z967" w:id="354"/>
    <w:p>
      <w:pPr>
        <w:spacing w:after="0"/>
        <w:ind w:left="0"/>
        <w:jc w:val="both"/>
      </w:pPr>
      <w:r>
        <w:rPr>
          <w:rFonts w:ascii="Times New Roman"/>
          <w:b w:val="false"/>
          <w:i w:val="false"/>
          <w:color w:val="000000"/>
          <w:sz w:val="28"/>
        </w:rPr>
        <w:t>
      62. Мүше мемлекеттің уәкілетті органы өткізу пункттерінің тізбесінен мәліметтерді немесе сұрау салу параметрлерін қанағаттандыратын мәліметтердің жоқ екені туралы хабарламаны алған кезде "Өткізу пункттерінің тізбесінен мәліметтерді қабылдау және өңдеу" (P.CC.01.OPR.018) операциясы орындалады.</w:t>
      </w:r>
    </w:p>
    <w:bookmarkEnd w:id="354"/>
    <w:bookmarkStart w:name="z968" w:id="355"/>
    <w:p>
      <w:pPr>
        <w:spacing w:after="0"/>
        <w:ind w:left="0"/>
        <w:jc w:val="both"/>
      </w:pPr>
      <w:r>
        <w:rPr>
          <w:rFonts w:ascii="Times New Roman"/>
          <w:b w:val="false"/>
          <w:i w:val="false"/>
          <w:color w:val="000000"/>
          <w:sz w:val="28"/>
        </w:rPr>
        <w:t>
      63. "Өткізу пункттерінің тізбесінен мәліметтер алу" (P.CC.01.PRC.005) рәсімінің орындалу нәтижелері мүше мемлекеттің уәкілетті органының өткізу пункттерінің тізбесінен мәліметтерді немесе сұрау салу параметрлерін қанағаттандыратын мәліметтердің жоқ екені туралы хабарламаны алуы болып табылады.</w:t>
      </w:r>
    </w:p>
    <w:bookmarkEnd w:id="355"/>
    <w:bookmarkStart w:name="z969" w:id="356"/>
    <w:p>
      <w:pPr>
        <w:spacing w:after="0"/>
        <w:ind w:left="0"/>
        <w:jc w:val="both"/>
      </w:pPr>
      <w:r>
        <w:rPr>
          <w:rFonts w:ascii="Times New Roman"/>
          <w:b w:val="false"/>
          <w:i w:val="false"/>
          <w:color w:val="000000"/>
          <w:sz w:val="28"/>
        </w:rPr>
        <w:t>
      64. "Өткізу пункттерінің тізбесінен мәліметтер алу" (P.CC.01.PRC.005) рәсімі шеңберінде орындалатын жалпы процесс операцияларының тізбесі 26-кестеде берілген.</w:t>
      </w:r>
    </w:p>
    <w:bookmarkEnd w:id="356"/>
    <w:bookmarkStart w:name="z970" w:id="357"/>
    <w:p>
      <w:pPr>
        <w:spacing w:after="0"/>
        <w:ind w:left="0"/>
        <w:jc w:val="both"/>
      </w:pPr>
      <w:r>
        <w:rPr>
          <w:rFonts w:ascii="Times New Roman"/>
          <w:b w:val="false"/>
          <w:i w:val="false"/>
          <w:color w:val="000000"/>
          <w:sz w:val="28"/>
        </w:rPr>
        <w:t>
      26-кесте</w:t>
      </w:r>
    </w:p>
    <w:bookmarkEnd w:id="357"/>
    <w:bookmarkStart w:name="z971" w:id="358"/>
    <w:p>
      <w:pPr>
        <w:spacing w:after="0"/>
        <w:ind w:left="0"/>
        <w:jc w:val="left"/>
      </w:pPr>
      <w:r>
        <w:rPr>
          <w:rFonts w:ascii="Times New Roman"/>
          <w:b/>
          <w:i w:val="false"/>
          <w:color w:val="000000"/>
        </w:rPr>
        <w:t xml:space="preserve"> "Өткізу пункттерінің тізбесінен мәліметтер алу" (P.CC.01.PRC.005) рәсімі шеңберінде орындалатын жалпы процесс операцияларының тізбесі</w:t>
      </w:r>
    </w:p>
    <w:bookmarkEnd w:id="3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59"/>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61"/>
          <w:p>
            <w:pPr>
              <w:spacing w:after="20"/>
              <w:ind w:left="20"/>
              <w:jc w:val="both"/>
            </w:pPr>
            <w:r>
              <w:rPr>
                <w:rFonts w:ascii="Times New Roman"/>
                <w:b w:val="false"/>
                <w:i w:val="false"/>
                <w:color w:val="000000"/>
                <w:sz w:val="20"/>
              </w:rPr>
              <w:t>
</w:t>
            </w:r>
            <w:r>
              <w:rPr>
                <w:rFonts w:ascii="Times New Roman"/>
                <w:b w:val="false"/>
                <w:i w:val="false"/>
                <w:color w:val="000000"/>
                <w:sz w:val="20"/>
              </w:rPr>
              <w:t>P.CC.01.OPR.016</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62"/>
          <w:p>
            <w:pPr>
              <w:spacing w:after="20"/>
              <w:ind w:left="20"/>
              <w:jc w:val="both"/>
            </w:pPr>
            <w:r>
              <w:rPr>
                <w:rFonts w:ascii="Times New Roman"/>
                <w:b w:val="false"/>
                <w:i w:val="false"/>
                <w:color w:val="000000"/>
                <w:sz w:val="20"/>
              </w:rPr>
              <w:t>
</w:t>
            </w:r>
            <w:r>
              <w:rPr>
                <w:rFonts w:ascii="Times New Roman"/>
                <w:b w:val="false"/>
                <w:i w:val="false"/>
                <w:color w:val="000000"/>
                <w:sz w:val="20"/>
              </w:rPr>
              <w:t>P.CC.01.OPR.017</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63"/>
          <w:p>
            <w:pPr>
              <w:spacing w:after="20"/>
              <w:ind w:left="20"/>
              <w:jc w:val="both"/>
            </w:pPr>
            <w:r>
              <w:rPr>
                <w:rFonts w:ascii="Times New Roman"/>
                <w:b w:val="false"/>
                <w:i w:val="false"/>
                <w:color w:val="000000"/>
                <w:sz w:val="20"/>
              </w:rPr>
              <w:t>
</w:t>
            </w:r>
            <w:r>
              <w:rPr>
                <w:rFonts w:ascii="Times New Roman"/>
                <w:b w:val="false"/>
                <w:i w:val="false"/>
                <w:color w:val="000000"/>
                <w:sz w:val="20"/>
              </w:rPr>
              <w:t>P.CC.01.OPR.018</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берілген</w:t>
            </w:r>
          </w:p>
        </w:tc>
      </w:tr>
    </w:tbl>
    <w:bookmarkStart w:name="z992" w:id="364"/>
    <w:p>
      <w:pPr>
        <w:spacing w:after="0"/>
        <w:ind w:left="0"/>
        <w:jc w:val="both"/>
      </w:pPr>
      <w:r>
        <w:rPr>
          <w:rFonts w:ascii="Times New Roman"/>
          <w:b w:val="false"/>
          <w:i w:val="false"/>
          <w:color w:val="000000"/>
          <w:sz w:val="28"/>
        </w:rPr>
        <w:t>
      27-кесте</w:t>
      </w:r>
    </w:p>
    <w:bookmarkEnd w:id="364"/>
    <w:bookmarkStart w:name="z993" w:id="365"/>
    <w:p>
      <w:pPr>
        <w:spacing w:after="0"/>
        <w:ind w:left="0"/>
        <w:jc w:val="left"/>
      </w:pPr>
      <w:r>
        <w:rPr>
          <w:rFonts w:ascii="Times New Roman"/>
          <w:b/>
          <w:i w:val="false"/>
          <w:color w:val="000000"/>
        </w:rPr>
        <w:t xml:space="preserve"> "Өткізу пункттерінің тізбесінен мәліметтерді сұрату" (P.CC.01.OPR.016) операциясының сипаттамасы</w:t>
      </w:r>
    </w:p>
    <w:bookmarkEnd w:id="3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тізбесінен мәліметтерді ұсынуға сұрау салуды қалыптастырады және Комиссияға жібереді. Өткізу пункттерінің тізбесінде қамтылатын мәліметтерді тарихи деректерді ескере отырып толық көлемде алу қажеттілігі туындаған кезде сұрау салуда өзектендіру күні мен уақыты көрсетілмейді. Өткізу пункттерінің тізбесінде қамтылған мәліметтерді белгілі бір күн мен уақыттағы жағдайы бойынша алу қажеттілігі туындаған кезде сұрау салуда өткізу пункттерінің тізбесін өзектендіру күні мен уақыты көрсетілуі тиіс. Өткізу пункттерінің тізбесіне енгізілген мәліметтерді белгілі бір мүше мемлекеттер ұсынған мәліметте негізінде алу қажеттілігі туындаған кезде сұрау салуда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ұсынуға сұрау салу Комиссияға жіберілді</w:t>
            </w:r>
          </w:p>
        </w:tc>
      </w:tr>
    </w:tbl>
    <w:bookmarkStart w:name="z1030" w:id="375"/>
    <w:p>
      <w:pPr>
        <w:spacing w:after="0"/>
        <w:ind w:left="0"/>
        <w:jc w:val="both"/>
      </w:pPr>
      <w:r>
        <w:rPr>
          <w:rFonts w:ascii="Times New Roman"/>
          <w:b w:val="false"/>
          <w:i w:val="false"/>
          <w:color w:val="000000"/>
          <w:sz w:val="28"/>
        </w:rPr>
        <w:t>
      28-кесте</w:t>
      </w:r>
    </w:p>
    <w:bookmarkEnd w:id="375"/>
    <w:bookmarkStart w:name="z1031" w:id="376"/>
    <w:p>
      <w:pPr>
        <w:spacing w:after="0"/>
        <w:ind w:left="0"/>
        <w:jc w:val="left"/>
      </w:pPr>
      <w:r>
        <w:rPr>
          <w:rFonts w:ascii="Times New Roman"/>
          <w:b/>
          <w:i w:val="false"/>
          <w:color w:val="000000"/>
        </w:rPr>
        <w:t xml:space="preserve"> "Өткізу пункттерінің тізбесінен мәліметтерді өңдеу және ұсыну" (P.CC.01.OPR.017) операциясының сипаттамасы</w:t>
      </w:r>
    </w:p>
    <w:bookmarkEnd w:id="3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7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мәліметтерді ұсынуға сұрау салуды алған кезде орындалады ("Өткізу пункттерінің тізбесінен мәліметтерді сұрату" (P.СC.01.OPR.016)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тізбесінен мәліметтерді ұсынуға сұрау салуды өңдеуді жүзеге асырады, сұрау салуда көрсетілген параметрлерге сәйкес өткізу пункттерінің тізбесінен мәліметтерді қалыптастырады және мүше мемлекеттің уәкілетті органына ұсынады. Өткізу пункттерінің тізбесінен толық ақпаратты сұратқан кезде тарихи деректерді қоса алғанда өткізу пункттерінің тізбесінде сақталатын барлық жазбаларды ұсыну жүзеге асырылады. Мәліметтерді күні мен уақытындағы жағдай бойынша сұратқан кезде өткізу пункттерінің тізбесінде қамтылған мәліметтерді сұрау салуда көрсетілген күні мен уақытындағы жағдайы бойынша іріктеу жүзеге асырылады. Өткізу пункттерінің тізбесінен мәліметтерді таңдау барлық елдер бойынша не сұрау салуда көрсетілген мүше мемлекеттердің кодтары ескеріле отырып жүзеге асырылады. Өткізу пункттерінің тізбесінде сұрау салудың параметрлерін қанағаттандыратын мәліметтер болмаған кезде мүше мемлекеттің уәкілетті органына сұрау салудың параметрлерін қанағаттандыратын мәліметтердің жоқ екені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өткізу пункттерінің тізбесінен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068" w:id="386"/>
    <w:p>
      <w:pPr>
        <w:spacing w:after="0"/>
        <w:ind w:left="0"/>
        <w:jc w:val="both"/>
      </w:pPr>
      <w:r>
        <w:rPr>
          <w:rFonts w:ascii="Times New Roman"/>
          <w:b w:val="false"/>
          <w:i w:val="false"/>
          <w:color w:val="000000"/>
          <w:sz w:val="28"/>
        </w:rPr>
        <w:t>
      29-кесте</w:t>
      </w:r>
    </w:p>
    <w:bookmarkEnd w:id="386"/>
    <w:bookmarkStart w:name="z1069" w:id="387"/>
    <w:p>
      <w:pPr>
        <w:spacing w:after="0"/>
        <w:ind w:left="0"/>
        <w:jc w:val="left"/>
      </w:pPr>
      <w:r>
        <w:rPr>
          <w:rFonts w:ascii="Times New Roman"/>
          <w:b/>
          <w:i w:val="false"/>
          <w:color w:val="000000"/>
        </w:rPr>
        <w:t xml:space="preserve"> "Өткізу пункттерінің тізбесінен мәліметтерді қабылдау және өңдеу" (P.CC.01.OPR.018) операциясының сипаттамасы</w:t>
      </w:r>
    </w:p>
    <w:bookmarkEnd w:id="3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38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мәліметтерді немесе сұрау салудың параметрлерін қанағаттандыратын мәліметтердің жоқ екені туралы хабарламаны алған кезде орындалады ("Өткізу пункттерінің тізбесінен мәліметтерді өңдеу және ұсыну" (P.CC.01.OPR.017)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тізбесінен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 не сұрау салудың параметрлерін қанағаттандыратын мәліметтердің жоқ екені туралы хабарлама өңделді</w:t>
            </w:r>
          </w:p>
        </w:tc>
      </w:tr>
    </w:tbl>
    <w:bookmarkStart w:name="z1106" w:id="397"/>
    <w:p>
      <w:pPr>
        <w:spacing w:after="0"/>
        <w:ind w:left="0"/>
        <w:jc w:val="left"/>
      </w:pPr>
      <w:r>
        <w:rPr>
          <w:rFonts w:ascii="Times New Roman"/>
          <w:b/>
          <w:i w:val="false"/>
          <w:color w:val="000000"/>
        </w:rPr>
        <w:t xml:space="preserve"> "Өткізу пункттерінің тізбесіне енгізілген өзгерістер туралы ақпаратты алу" (P.CC.01.PRC.006) рәсімі</w:t>
      </w:r>
    </w:p>
    <w:bookmarkEnd w:id="397"/>
    <w:p>
      <w:pPr>
        <w:spacing w:after="0"/>
        <w:ind w:left="0"/>
        <w:jc w:val="left"/>
      </w:pPr>
    </w:p>
    <w:p>
      <w:pPr>
        <w:spacing w:after="0"/>
        <w:ind w:left="0"/>
        <w:jc w:val="both"/>
      </w:pPr>
      <w:r>
        <w:rPr>
          <w:rFonts w:ascii="Times New Roman"/>
          <w:b w:val="false"/>
          <w:i w:val="false"/>
          <w:color w:val="000000"/>
          <w:sz w:val="28"/>
        </w:rPr>
        <w:t>
      65. "Өткізу пункттерінің тізбесіне енгізілген өзгерістер туралы ақпаратты алу" (P.CC.01.PRC.006) рәсімінің орындалу схемасы 10-суретте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9" w:id="398"/>
    <w:p>
      <w:pPr>
        <w:spacing w:after="0"/>
        <w:ind w:left="0"/>
        <w:jc w:val="both"/>
      </w:pPr>
      <w:r>
        <w:rPr>
          <w:rFonts w:ascii="Times New Roman"/>
          <w:b w:val="false"/>
          <w:i w:val="false"/>
          <w:color w:val="000000"/>
          <w:sz w:val="28"/>
        </w:rPr>
        <w:t>
      10-сурет. "Өткізу пункттерінің тізбесіне енгізілген өзгерістер туралы ақпаратты алу" (P.CC.01.PRC.006) рәсімінің орындалу схемасы</w:t>
      </w:r>
    </w:p>
    <w:bookmarkEnd w:id="398"/>
    <w:bookmarkStart w:name="z1110" w:id="399"/>
    <w:p>
      <w:pPr>
        <w:spacing w:after="0"/>
        <w:ind w:left="0"/>
        <w:jc w:val="both"/>
      </w:pPr>
      <w:r>
        <w:rPr>
          <w:rFonts w:ascii="Times New Roman"/>
          <w:b w:val="false"/>
          <w:i w:val="false"/>
          <w:color w:val="000000"/>
          <w:sz w:val="28"/>
        </w:rPr>
        <w:t>
      66. "Өткізу пункттерінің тізбесіне енгізілген өзгерістер туралы ақпаратты алу" (P.CC.01.PRC.006) рәсімі мүше мемлекеттің уәкілетті органының өткізу пункттерінің тізбесіне қосу немесе өзгерістер енгізу сұрау салуда көрсетілген сәттен бастап осы сұрау салу орындалған сәтке кейін жүргізілген өткізу пункттері тізбесінің мәліметтерін алуы мақсатында орындалады. Рәсім сонымен бірге, егер "Өткізу пункттері тізбесінің жаңартылған күні мен уақыты туралы ақпаратты алу" (P.CC.01.PRC.004) рәсімінің орындалуы нәтижесінде мүше мемлекеттің уәкілетті органының өткізу пункттерінің тізбесінен мәліметтерді алған күні мен уақыты Комиссиядағы өткізу пункттері тізбесінің өзгертілген күні мен уақытынан ерте болып табылатыны анықталған кезде орындалады.</w:t>
      </w:r>
    </w:p>
    <w:bookmarkEnd w:id="399"/>
    <w:bookmarkStart w:name="z1111" w:id="400"/>
    <w:p>
      <w:pPr>
        <w:spacing w:after="0"/>
        <w:ind w:left="0"/>
        <w:jc w:val="both"/>
      </w:pPr>
      <w:r>
        <w:rPr>
          <w:rFonts w:ascii="Times New Roman"/>
          <w:b w:val="false"/>
          <w:i w:val="false"/>
          <w:color w:val="000000"/>
          <w:sz w:val="28"/>
        </w:rPr>
        <w:t>
      67. Алдымен "Өткізу пункттерінің тізбесіне енгізілген өзгерістер туралы ақпаратты сұрату" (P.CC.01.OPR.019) операциясы орындалады, оның орындалу нәтижелері бойынша мүше мемлекеттің уәкілетті органы өткізу пункттерінің тізбесіне енгізілген өзгерістер туралы ақпаратты ұсынуға сұрау салуды қалыптастырады және Комиссияға жібереді.</w:t>
      </w:r>
    </w:p>
    <w:bookmarkEnd w:id="400"/>
    <w:bookmarkStart w:name="z1112" w:id="401"/>
    <w:p>
      <w:pPr>
        <w:spacing w:after="0"/>
        <w:ind w:left="0"/>
        <w:jc w:val="both"/>
      </w:pPr>
      <w:r>
        <w:rPr>
          <w:rFonts w:ascii="Times New Roman"/>
          <w:b w:val="false"/>
          <w:i w:val="false"/>
          <w:color w:val="000000"/>
          <w:sz w:val="28"/>
        </w:rPr>
        <w:t>
      68. Комиссия өткізу пункттерінің тізбесіне енгізілген өзгерістер туралы ақпаратты ұсынуға сұрау салуды алған кезде "Өткізу пункттері тізбесінің өзгертілген мәліметтері туралы ақпаратты өңдеу және ұсыну" (P.CC.01.OPR.020) операциясы орындалады, оның орындалу нәтижелері бойынша сұрау салуда көрсетілген күні мен уақытынан бастап өткізу пункттерінің тізбесіне енгізілген өзгерістер туралы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екені туралы хабарлама жіберіледі.</w:t>
      </w:r>
    </w:p>
    <w:bookmarkEnd w:id="401"/>
    <w:bookmarkStart w:name="z1113" w:id="402"/>
    <w:p>
      <w:pPr>
        <w:spacing w:after="0"/>
        <w:ind w:left="0"/>
        <w:jc w:val="both"/>
      </w:pPr>
      <w:r>
        <w:rPr>
          <w:rFonts w:ascii="Times New Roman"/>
          <w:b w:val="false"/>
          <w:i w:val="false"/>
          <w:color w:val="000000"/>
          <w:sz w:val="28"/>
        </w:rPr>
        <w:t>
      69. Мүше мемлекеттің уәкілетті органы өткізу пункттерінің тізбесіне енгізілген өзгерістер туралы мәліметтерді не сұрау салудың параметрлерін қанағаттандыратын мәліметтердің жоқ екені туралы хабарламаны алған кезде "Өткізу пункттері тізбесінің өзгертілген мәліметтері туралы ақпаратты қабылдау және өңдеу" (P.CC.01.OPR.021) операциясы орындалады.</w:t>
      </w:r>
    </w:p>
    <w:bookmarkEnd w:id="402"/>
    <w:bookmarkStart w:name="z1114" w:id="403"/>
    <w:p>
      <w:pPr>
        <w:spacing w:after="0"/>
        <w:ind w:left="0"/>
        <w:jc w:val="both"/>
      </w:pPr>
      <w:r>
        <w:rPr>
          <w:rFonts w:ascii="Times New Roman"/>
          <w:b w:val="false"/>
          <w:i w:val="false"/>
          <w:color w:val="000000"/>
          <w:sz w:val="28"/>
        </w:rPr>
        <w:t>
      70. "Өткізу пункттерінің тізбесіне енгізілген өзгерістер туралы ақпаратты алу" (P.CC.01.PRC.006) рәсімінің орындалу нәтижелері мүше мемлекеттің уәкілетті органының сұсрау салудың параметрлерін қанағаттандыратын мәліметтердің жоқ екені туралы хабарламаны немесе өткізу пункттерінің тізбесіне енгізілген өзгерістер туралы мәліметтерді алуы және өткізу пункттері тізбесінің мәліметтерін мүше мемлекеттің уәкілетті органы мен Комиссия арасында синхрондау болып табылады.</w:t>
      </w:r>
    </w:p>
    <w:bookmarkEnd w:id="403"/>
    <w:bookmarkStart w:name="z1115" w:id="404"/>
    <w:p>
      <w:pPr>
        <w:spacing w:after="0"/>
        <w:ind w:left="0"/>
        <w:jc w:val="both"/>
      </w:pPr>
      <w:r>
        <w:rPr>
          <w:rFonts w:ascii="Times New Roman"/>
          <w:b w:val="false"/>
          <w:i w:val="false"/>
          <w:color w:val="000000"/>
          <w:sz w:val="28"/>
        </w:rPr>
        <w:t>
      71. "Өткізу пункттерінің тізбесіне енгізілген өзгерістер туралы ақпаратты алу" (P.CC.01.PRC.006) рәсімі шеңберінде орындалатын жалпы процесс операцияларының тізбесі 30-кестеде берілген.</w:t>
      </w:r>
    </w:p>
    <w:bookmarkEnd w:id="404"/>
    <w:bookmarkStart w:name="z1116" w:id="405"/>
    <w:p>
      <w:pPr>
        <w:spacing w:after="0"/>
        <w:ind w:left="0"/>
        <w:jc w:val="both"/>
      </w:pPr>
      <w:r>
        <w:rPr>
          <w:rFonts w:ascii="Times New Roman"/>
          <w:b w:val="false"/>
          <w:i w:val="false"/>
          <w:color w:val="000000"/>
          <w:sz w:val="28"/>
        </w:rPr>
        <w:t>
      30-кесте</w:t>
      </w:r>
    </w:p>
    <w:bookmarkEnd w:id="405"/>
    <w:bookmarkStart w:name="z1117" w:id="406"/>
    <w:p>
      <w:pPr>
        <w:spacing w:after="0"/>
        <w:ind w:left="0"/>
        <w:jc w:val="left"/>
      </w:pPr>
      <w:r>
        <w:rPr>
          <w:rFonts w:ascii="Times New Roman"/>
          <w:b/>
          <w:i w:val="false"/>
          <w:color w:val="000000"/>
        </w:rPr>
        <w:t xml:space="preserve"> "Өткізу пункттерінің тізбесіне енгізілген өзгерістер туралы ақпаратты алу" (P.CC.01.PRC.006) рәсімі шеңберінде орындалатын жалпы процесс операцияларының тізбесі</w:t>
      </w:r>
    </w:p>
    <w:bookmarkEnd w:id="4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07"/>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09"/>
          <w:p>
            <w:pPr>
              <w:spacing w:after="20"/>
              <w:ind w:left="20"/>
              <w:jc w:val="both"/>
            </w:pPr>
            <w:r>
              <w:rPr>
                <w:rFonts w:ascii="Times New Roman"/>
                <w:b w:val="false"/>
                <w:i w:val="false"/>
                <w:color w:val="000000"/>
                <w:sz w:val="20"/>
              </w:rPr>
              <w:t>
</w:t>
            </w:r>
            <w:r>
              <w:rPr>
                <w:rFonts w:ascii="Times New Roman"/>
                <w:b w:val="false"/>
                <w:i w:val="false"/>
                <w:color w:val="000000"/>
                <w:sz w:val="20"/>
              </w:rPr>
              <w:t>P.CC.01.OPR.019</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410"/>
          <w:p>
            <w:pPr>
              <w:spacing w:after="20"/>
              <w:ind w:left="20"/>
              <w:jc w:val="both"/>
            </w:pPr>
            <w:r>
              <w:rPr>
                <w:rFonts w:ascii="Times New Roman"/>
                <w:b w:val="false"/>
                <w:i w:val="false"/>
                <w:color w:val="000000"/>
                <w:sz w:val="20"/>
              </w:rPr>
              <w:t>
</w:t>
            </w:r>
            <w:r>
              <w:rPr>
                <w:rFonts w:ascii="Times New Roman"/>
                <w:b w:val="false"/>
                <w:i w:val="false"/>
                <w:color w:val="000000"/>
                <w:sz w:val="20"/>
              </w:rPr>
              <w:t>P.CC.01.OPR.020</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өзгертілген мәліметтері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11"/>
          <w:p>
            <w:pPr>
              <w:spacing w:after="20"/>
              <w:ind w:left="20"/>
              <w:jc w:val="both"/>
            </w:pPr>
            <w:r>
              <w:rPr>
                <w:rFonts w:ascii="Times New Roman"/>
                <w:b w:val="false"/>
                <w:i w:val="false"/>
                <w:color w:val="000000"/>
                <w:sz w:val="20"/>
              </w:rPr>
              <w:t>
</w:t>
            </w:r>
            <w:r>
              <w:rPr>
                <w:rFonts w:ascii="Times New Roman"/>
                <w:b w:val="false"/>
                <w:i w:val="false"/>
                <w:color w:val="000000"/>
                <w:sz w:val="20"/>
              </w:rPr>
              <w:t>P.CC.01.OPR.021</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өзгертілген мәліметтері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берілген</w:t>
            </w:r>
          </w:p>
        </w:tc>
      </w:tr>
    </w:tbl>
    <w:bookmarkStart w:name="z1138" w:id="412"/>
    <w:p>
      <w:pPr>
        <w:spacing w:after="0"/>
        <w:ind w:left="0"/>
        <w:jc w:val="both"/>
      </w:pPr>
      <w:r>
        <w:rPr>
          <w:rFonts w:ascii="Times New Roman"/>
          <w:b w:val="false"/>
          <w:i w:val="false"/>
          <w:color w:val="000000"/>
          <w:sz w:val="28"/>
        </w:rPr>
        <w:t>
      31-кесте</w:t>
      </w:r>
    </w:p>
    <w:bookmarkEnd w:id="412"/>
    <w:bookmarkStart w:name="z1139" w:id="413"/>
    <w:p>
      <w:pPr>
        <w:spacing w:after="0"/>
        <w:ind w:left="0"/>
        <w:jc w:val="left"/>
      </w:pPr>
      <w:r>
        <w:rPr>
          <w:rFonts w:ascii="Times New Roman"/>
          <w:b/>
          <w:i w:val="false"/>
          <w:color w:val="000000"/>
        </w:rPr>
        <w:t xml:space="preserve"> "Өткізу пункттерінің тізбесіне енгізілген өзгерістер туралы ақпаратты сұрату" (P.CC.01.OPR.019) операциясының сипаттамасы</w:t>
      </w:r>
    </w:p>
    <w:bookmarkEnd w:id="4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14"/>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тізбесіне енгізілген өзгерістер туралы ақпаратты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ұсынуға сұрау салу Комиссияға жіберілді</w:t>
            </w:r>
          </w:p>
        </w:tc>
      </w:tr>
    </w:tbl>
    <w:bookmarkStart w:name="z1176" w:id="423"/>
    <w:p>
      <w:pPr>
        <w:spacing w:after="0"/>
        <w:ind w:left="0"/>
        <w:jc w:val="both"/>
      </w:pPr>
      <w:r>
        <w:rPr>
          <w:rFonts w:ascii="Times New Roman"/>
          <w:b w:val="false"/>
          <w:i w:val="false"/>
          <w:color w:val="000000"/>
          <w:sz w:val="28"/>
        </w:rPr>
        <w:t>
      32-кесте</w:t>
      </w:r>
    </w:p>
    <w:bookmarkEnd w:id="423"/>
    <w:bookmarkStart w:name="z1177" w:id="424"/>
    <w:p>
      <w:pPr>
        <w:spacing w:after="0"/>
        <w:ind w:left="0"/>
        <w:jc w:val="left"/>
      </w:pPr>
      <w:r>
        <w:rPr>
          <w:rFonts w:ascii="Times New Roman"/>
          <w:b/>
          <w:i w:val="false"/>
          <w:color w:val="000000"/>
        </w:rPr>
        <w:t xml:space="preserve"> "Өткізу пункттері тізбесінің өзгертілген мәліметтері туралы ақпаратты өңдеу және ұсыну" (P.CC.01.OPR.020) операциясының сипаттамасы</w:t>
      </w:r>
    </w:p>
    <w:bookmarkEnd w:id="4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2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өзгертілген мәліметтері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енгізілген өзгерістер туралы ақпаратты ұсынуға сұрау салуды алған кезде орындалады ("Өткізу пункттерінің тізбесі мәліметтерінің өзгерістерін ұсынуға сұрау салу" (P.СC.04.OPR.019)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өткізу пункттерінің тізбесіне енгізілген өзгерістер туралы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өткізу пункттерінің тізбесіне енгізілген өзгерістер туралы мәліметтер ұсынылды немесе сұрау салудың параметрлерін қанағаттандыратын мәліметтердің жоқ екені туралы хабарлама жіберілді</w:t>
            </w:r>
          </w:p>
        </w:tc>
      </w:tr>
    </w:tbl>
    <w:bookmarkStart w:name="z1214" w:id="434"/>
    <w:p>
      <w:pPr>
        <w:spacing w:after="0"/>
        <w:ind w:left="0"/>
        <w:jc w:val="both"/>
      </w:pPr>
      <w:r>
        <w:rPr>
          <w:rFonts w:ascii="Times New Roman"/>
          <w:b w:val="false"/>
          <w:i w:val="false"/>
          <w:color w:val="000000"/>
          <w:sz w:val="28"/>
        </w:rPr>
        <w:t>
      33-кесте</w:t>
      </w:r>
    </w:p>
    <w:bookmarkEnd w:id="434"/>
    <w:bookmarkStart w:name="z1215" w:id="435"/>
    <w:p>
      <w:pPr>
        <w:spacing w:after="0"/>
        <w:ind w:left="0"/>
        <w:jc w:val="left"/>
      </w:pPr>
      <w:r>
        <w:rPr>
          <w:rFonts w:ascii="Times New Roman"/>
          <w:b/>
          <w:i w:val="false"/>
          <w:color w:val="000000"/>
        </w:rPr>
        <w:t xml:space="preserve"> "Өткізу пункттері тізбесінің өзгертілген мәліметтері туралы ақпаратты қабылдау және өңдеу" (P.CC.01.OPR.021) операциясының сипаттамасы</w:t>
      </w:r>
    </w:p>
    <w:bookmarkEnd w:id="4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3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өзгертілген мәліметтері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4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тізбесіне енгізілген өзгерістер туралы мәліметтерді немесе сұрау салудың параметрлерін қанағаттандыратын мәліметтердің жоқ екені туралы хабарламаны алған кезде орындалады ("Өткізу пункттері тізбесінің өзгертілген мәліметтері туралы ақпаратты өңдеу және ұсыну" (P.CC.01.OPR.020)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салудың параметрлерін қанағаттандыратын мәліметтердің жоқ екені туралы хабарламаның форматы мен құрылымы Электрондық құжаттар мен мәліметтердің форматтары мен құрылымының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4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тізбесіне енгізілген өзгерістер туралы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 Өткізу пункттерінің тізбесіне енгізілген өзгерістер туралы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алынған өткізу пункттері тізбесінің өзгертілген мәліметтері құрамында бар және мүше мемлекеттің уәкілетті органында жоқ мәліметтер мүше мемлекеттің уәкілетті органында сақталатын өткізу пункттері тізбесінің мәліметтеріне енгізіледі;</w:t>
            </w:r>
          </w:p>
          <w:p>
            <w:pPr>
              <w:spacing w:after="20"/>
              <w:ind w:left="20"/>
              <w:jc w:val="both"/>
            </w:pPr>
            <w:r>
              <w:rPr>
                <w:rFonts w:ascii="Times New Roman"/>
                <w:b w:val="false"/>
                <w:i w:val="false"/>
                <w:color w:val="000000"/>
                <w:sz w:val="20"/>
              </w:rPr>
              <w:t>
алынған өткізу пункттері тізбесінің өзгертілген мәліметтері құрамында бар және мүше мемлекеттің уәкілетті органында сақталатын өткізу пункттері тізбесінің мәліметтерінде бар мәліметтер өзектендіріледі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туралы хабарлама өңделді немесе өткізу пункттері тізбесінің мәліметтерді Комиссия мен мүше мемлекеттің уәкілетті органы арасында синхрондалды</w:t>
            </w:r>
          </w:p>
        </w:tc>
      </w:tr>
    </w:tbl>
    <w:bookmarkStart w:name="z1252" w:id="445"/>
    <w:p>
      <w:pPr>
        <w:spacing w:after="0"/>
        <w:ind w:left="0"/>
        <w:jc w:val="left"/>
      </w:pPr>
      <w:r>
        <w:rPr>
          <w:rFonts w:ascii="Times New Roman"/>
          <w:b/>
          <w:i w:val="false"/>
          <w:color w:val="000000"/>
        </w:rPr>
        <w:t xml:space="preserve"> IX. Штаттан тыс жағдайлардағы іс-әрекеттер тәртібі</w:t>
      </w:r>
    </w:p>
    <w:bookmarkEnd w:id="445"/>
    <w:bookmarkStart w:name="z1253" w:id="446"/>
    <w:p>
      <w:pPr>
        <w:spacing w:after="0"/>
        <w:ind w:left="0"/>
        <w:jc w:val="both"/>
      </w:pPr>
      <w:r>
        <w:rPr>
          <w:rFonts w:ascii="Times New Roman"/>
          <w:b w:val="false"/>
          <w:i w:val="false"/>
          <w:color w:val="000000"/>
          <w:sz w:val="28"/>
        </w:rPr>
        <w:t>
      72. Жалпы процесс рәсімдерінің орындалуы кезінде деректерді өңдеу қалыпты режимде жүргізілуі мүмкін болмайтын айрықша жағдайлар орын алуы мүмкін. Бұл техникалық ақаулар, құрылымдық және форматтық-логикалық бақылаудың қателіктері туындаған кезде және өзге де жағдайларда болуы мүмкін.</w:t>
      </w:r>
    </w:p>
    <w:bookmarkEnd w:id="446"/>
    <w:bookmarkStart w:name="z1254" w:id="447"/>
    <w:p>
      <w:pPr>
        <w:spacing w:after="0"/>
        <w:ind w:left="0"/>
        <w:jc w:val="both"/>
      </w:pPr>
      <w:r>
        <w:rPr>
          <w:rFonts w:ascii="Times New Roman"/>
          <w:b w:val="false"/>
          <w:i w:val="false"/>
          <w:color w:val="000000"/>
          <w:sz w:val="28"/>
        </w:rPr>
        <w:t>
      73. Құрылымдық және форматтық-логикалық бақылау қателіктері туындаған жағдайда мүше мемлекеттің уәкілетті органы қате туралы хабарлама алынған хабарламаға қатысты Электрондық құжаттар мен мәліметтердің форматтары мен құрылымдарының сипаттамасына және электрондық құжаттар мен мәліметтерді Ақпараттық өзара іс-қимыл регламентіне сәйкес толтыру талаптарына сәйкестігіне тексеруді жүзеге асырады. Мәліметтердің көрсетілген құжаттардың талаптарына сәйкес келмеуі анықталған жағдайда мүше мемлекеттің уәкілетті органы белгіленген тәртіпте анықталған қателікті жою үшін қажетті шаралар қабылдайды.</w:t>
      </w:r>
    </w:p>
    <w:bookmarkEnd w:id="447"/>
    <w:bookmarkStart w:name="z1255" w:id="448"/>
    <w:p>
      <w:pPr>
        <w:spacing w:after="0"/>
        <w:ind w:left="0"/>
        <w:jc w:val="both"/>
      </w:pPr>
      <w:r>
        <w:rPr>
          <w:rFonts w:ascii="Times New Roman"/>
          <w:b w:val="false"/>
          <w:i w:val="false"/>
          <w:color w:val="000000"/>
          <w:sz w:val="28"/>
        </w:rPr>
        <w:t>
      74. Штаттан тыс жағдайларды шешу мақсатында мүше мемлекеттер құзыретіне осы Қағидаларда көзделген талаптардың орындалуы жататын мүше мемлекеттердің уәкілетті органдары туралы бір-біріне және Комиссияға хабардар етеді, сондай-ақ жалпы процесті іске асыру кезінде техникалық қолдауды қамтамасыз етуге жауапты тұлғалар туралы мәліметтерді ұсынады.</w:t>
      </w:r>
    </w:p>
    <w:bookmarkEnd w:id="4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p>
      <w:pPr>
        <w:spacing w:after="0"/>
        <w:ind w:left="0"/>
        <w:jc w:val="left"/>
      </w:pPr>
    </w:p>
    <w:p>
      <w:pPr>
        <w:spacing w:after="0"/>
        <w:ind w:left="0"/>
        <w:jc w:val="left"/>
      </w:pPr>
      <w:r>
        <w:rPr>
          <w:rFonts w:ascii="Times New Roman"/>
          <w:b/>
          <w:i w:val="false"/>
          <w:color w:val="000000"/>
        </w:rPr>
        <w:t xml:space="preserve"> I. Жалпы ережелер</w:t>
      </w:r>
    </w:p>
    <w:bookmarkStart w:name="z1259" w:id="449"/>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енетін мынадай актілерге сәйкес әзірленді:</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1261" w:id="450"/>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450"/>
    <w:bookmarkStart w:name="z1262" w:id="451"/>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451"/>
    <w:bookmarkStart w:name="z1263" w:id="452"/>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"Кеден одағы Комиссиясының кейбір шешімдеріне өзгерістер енгізу туралы" 2015 жылғы 1 қыркүйектегі № 103 </w:t>
      </w:r>
      <w:r>
        <w:rPr>
          <w:rFonts w:ascii="Times New Roman"/>
          <w:b w:val="false"/>
          <w:i w:val="false"/>
          <w:color w:val="000000"/>
          <w:sz w:val="28"/>
        </w:rPr>
        <w:t>шешімі</w:t>
      </w:r>
      <w:r>
        <w:rPr>
          <w:rFonts w:ascii="Times New Roman"/>
          <w:b w:val="false"/>
          <w:i w:val="false"/>
          <w:color w:val="000000"/>
          <w:sz w:val="28"/>
        </w:rPr>
        <w:t>.</w:t>
      </w:r>
    </w:p>
    <w:bookmarkStart w:name="z1268" w:id="453"/>
    <w:p>
      <w:pPr>
        <w:spacing w:after="0"/>
        <w:ind w:left="0"/>
        <w:jc w:val="left"/>
      </w:pPr>
      <w:r>
        <w:rPr>
          <w:rFonts w:ascii="Times New Roman"/>
          <w:b/>
          <w:i w:val="false"/>
          <w:color w:val="000000"/>
        </w:rPr>
        <w:t xml:space="preserve"> II. Қолданылу саласы</w:t>
      </w:r>
    </w:p>
    <w:bookmarkEnd w:id="453"/>
    <w:bookmarkStart w:name="z1269" w:id="454"/>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процесінің (бұдан әрі – жалпы процесс) транзакцияларын орындау тәртібі мен шарттарын, сондай-ақ оларды орындау кезіндегі өздерінің рөлдерін біркелкі қолдануын қамтамасыз етуі мақсатында әзірленді.</w:t>
      </w:r>
    </w:p>
    <w:bookmarkEnd w:id="454"/>
    <w:bookmarkStart w:name="z1270" w:id="455"/>
    <w:p>
      <w:pPr>
        <w:spacing w:after="0"/>
        <w:ind w:left="0"/>
        <w:jc w:val="both"/>
      </w:pPr>
      <w:r>
        <w:rPr>
          <w:rFonts w:ascii="Times New Roman"/>
          <w:b w:val="false"/>
          <w:i w:val="false"/>
          <w:color w:val="000000"/>
          <w:sz w:val="28"/>
        </w:rPr>
        <w:t>
      3. Осы Регламент жалпы процестің қатысушылары арасында ақпараттық өзара іс-қимылды іске асыруға бағытталған жалпы процесс операцияларын орындау тәртібі мен шаттарына қойылатын талаптарды белгілейді.</w:t>
      </w:r>
    </w:p>
    <w:bookmarkEnd w:id="455"/>
    <w:bookmarkStart w:name="z1271" w:id="456"/>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компонеттерін жобалау, әзірлеу және жетілдіру кезінде қолданады.</w:t>
      </w:r>
    </w:p>
    <w:bookmarkEnd w:id="456"/>
    <w:bookmarkStart w:name="z1272" w:id="457"/>
    <w:p>
      <w:pPr>
        <w:spacing w:after="0"/>
        <w:ind w:left="0"/>
        <w:jc w:val="left"/>
      </w:pPr>
      <w:r>
        <w:rPr>
          <w:rFonts w:ascii="Times New Roman"/>
          <w:b/>
          <w:i w:val="false"/>
          <w:color w:val="000000"/>
        </w:rPr>
        <w:t xml:space="preserve"> III. Негізгі ұғымдар</w:t>
      </w:r>
    </w:p>
    <w:bookmarkEnd w:id="457"/>
    <w:bookmarkStart w:name="z1273" w:id="458"/>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458"/>
    <w:bookmarkStart w:name="z1274" w:id="459"/>
    <w:p>
      <w:pPr>
        <w:spacing w:after="0"/>
        <w:ind w:left="0"/>
        <w:jc w:val="both"/>
      </w:pPr>
      <w:r>
        <w:rPr>
          <w:rFonts w:ascii="Times New Roman"/>
          <w:b w:val="false"/>
          <w:i w:val="false"/>
          <w:color w:val="000000"/>
          <w:sz w:val="28"/>
        </w:rPr>
        <w:t>
      "авторизация" – жалпы процестің белгілі бір қатысушысына белгілі бір іс-әрекеттерді орындау құқығын беру;</w:t>
      </w:r>
    </w:p>
    <w:bookmarkEnd w:id="459"/>
    <w:bookmarkStart w:name="z1275" w:id="460"/>
    <w:p>
      <w:pPr>
        <w:spacing w:after="0"/>
        <w:ind w:left="0"/>
        <w:jc w:val="both"/>
      </w:pPr>
      <w:r>
        <w:rPr>
          <w:rFonts w:ascii="Times New Roman"/>
          <w:b w:val="false"/>
          <w:i w:val="false"/>
          <w:color w:val="000000"/>
          <w:sz w:val="28"/>
        </w:rPr>
        <w:t>
      "электрондық құжаттың деректемелері (мәліметтер) – белгілі бір контексте ажырамас деп есептелетін электрондық құжат деректерінің (мәліметтердің) бірлігі.</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процестің хабарламасы" және "жалпы процестің транзакциясы" ұғымдары Еуразиялық экономикалық комиссиясы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белгіленген мағыналарда қолданылады.</w:t>
      </w:r>
    </w:p>
    <w:bookmarkStart w:name="z1277" w:id="461"/>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(бұдан әрі – Ақпараттық өзара іс-қимыл қағидалары) 4-тармағында белгіленген мағыналарда қолданылады.</w:t>
      </w:r>
    </w:p>
    <w:bookmarkEnd w:id="461"/>
    <w:bookmarkStart w:name="z1278" w:id="46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462"/>
    <w:bookmarkStart w:name="z1279" w:id="463"/>
    <w:p>
      <w:pPr>
        <w:spacing w:after="0"/>
        <w:ind w:left="0"/>
        <w:jc w:val="left"/>
      </w:pPr>
      <w:r>
        <w:rPr>
          <w:rFonts w:ascii="Times New Roman"/>
          <w:b/>
          <w:i w:val="false"/>
          <w:color w:val="000000"/>
        </w:rPr>
        <w:t xml:space="preserve"> 1. Ақпараттық өзара іс-қимылдың қатысушылары</w:t>
      </w:r>
    </w:p>
    <w:bookmarkEnd w:id="463"/>
    <w:bookmarkStart w:name="z1280" w:id="464"/>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берілген.</w:t>
      </w:r>
    </w:p>
    <w:bookmarkEnd w:id="464"/>
    <w:bookmarkStart w:name="z1281" w:id="465"/>
    <w:p>
      <w:pPr>
        <w:spacing w:after="0"/>
        <w:ind w:left="0"/>
        <w:jc w:val="both"/>
      </w:pPr>
      <w:r>
        <w:rPr>
          <w:rFonts w:ascii="Times New Roman"/>
          <w:b w:val="false"/>
          <w:i w:val="false"/>
          <w:color w:val="000000"/>
          <w:sz w:val="28"/>
        </w:rPr>
        <w:t>
      1-кесте</w:t>
      </w:r>
    </w:p>
    <w:bookmarkEnd w:id="465"/>
    <w:bookmarkStart w:name="z1282" w:id="466"/>
    <w:p>
      <w:pPr>
        <w:spacing w:after="0"/>
        <w:ind w:left="0"/>
        <w:jc w:val="left"/>
      </w:pPr>
      <w:r>
        <w:rPr>
          <w:rFonts w:ascii="Times New Roman"/>
          <w:b/>
          <w:i w:val="false"/>
          <w:color w:val="000000"/>
        </w:rPr>
        <w:t xml:space="preserve"> Ақпараттық өзара іс-қимылдың қатысушылары рөлдерінің тізбесі</w:t>
      </w:r>
    </w:p>
    <w:bookmarkEnd w:id="4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467"/>
          <w:p>
            <w:pPr>
              <w:spacing w:after="20"/>
              <w:ind w:left="20"/>
              <w:jc w:val="both"/>
            </w:pPr>
            <w:r>
              <w:rPr>
                <w:rFonts w:ascii="Times New Roman"/>
                <w:b w:val="false"/>
                <w:i w:val="false"/>
                <w:color w:val="000000"/>
                <w:sz w:val="20"/>
              </w:rPr>
              <w:t>
</w:t>
            </w:r>
            <w:r>
              <w:rPr>
                <w:rFonts w:ascii="Times New Roman"/>
                <w:b w:val="false"/>
                <w:i w:val="false"/>
                <w:color w:val="000000"/>
                <w:sz w:val="20"/>
              </w:rPr>
              <w:t>Рөлдің атауы</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69"/>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Деректердің иесі</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өткізу пункттерінің ұлттық тізбесін жүргізуді жүзеге асырады, Одақтың кедендік шекарасы арқылы өткізу пункттерінің тізбесін қалыптастыру үшін Еуразиялық экономикалық комиссияға мәліметтерді ұсынады, сұрау салуды қалыптастырады және Одақтың кедендік шекарасы арқылы өткізу пункттерінің тізбесінен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Үйлестіруші </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өткізу пункттерінің тізбесін қалыптастыруды және жүргізуді жүзеге асырады, осы тізбеде қамтылған мәліметтерге қолжетімділікті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299" w:id="471"/>
    <w:p>
      <w:pPr>
        <w:spacing w:after="0"/>
        <w:ind w:left="0"/>
        <w:jc w:val="left"/>
      </w:pPr>
      <w:r>
        <w:rPr>
          <w:rFonts w:ascii="Times New Roman"/>
          <w:b/>
          <w:i w:val="false"/>
          <w:color w:val="000000"/>
        </w:rPr>
        <w:t xml:space="preserve"> 2. Ақпараттық өзара іс-қимылдың құрылымы</w:t>
      </w:r>
    </w:p>
    <w:bookmarkEnd w:id="471"/>
    <w:bookmarkStart w:name="z1300" w:id="472"/>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(бұдан әрі – мүше мемлекеттер) уәкілетті органдары мен Еуразиялық экономикалық комиссия (бұдан әрі – Комиссия) арасында жалпы процестің мынадай рәсімдеріне сәйкес жүзеге асырылады:</w:t>
      </w:r>
    </w:p>
    <w:bookmarkEnd w:id="472"/>
    <w:bookmarkStart w:name="z1301" w:id="473"/>
    <w:p>
      <w:pPr>
        <w:spacing w:after="0"/>
        <w:ind w:left="0"/>
        <w:jc w:val="both"/>
      </w:pPr>
      <w:r>
        <w:rPr>
          <w:rFonts w:ascii="Times New Roman"/>
          <w:b w:val="false"/>
          <w:i w:val="false"/>
          <w:color w:val="000000"/>
          <w:sz w:val="28"/>
        </w:rPr>
        <w:t>
      Одақтың кедендік шекарасы арқылы өткізу пункттерінің тізбесін (бұдан әрі тиісінше – өткізу пункттері, өткізу пункттерінің тізбесі) қалыптастыру және жүргізу кезіндегі ақпараттық өзара іс-қимыл;</w:t>
      </w:r>
    </w:p>
    <w:bookmarkEnd w:id="473"/>
    <w:bookmarkStart w:name="z1302" w:id="474"/>
    <w:p>
      <w:pPr>
        <w:spacing w:after="0"/>
        <w:ind w:left="0"/>
        <w:jc w:val="both"/>
      </w:pPr>
      <w:r>
        <w:rPr>
          <w:rFonts w:ascii="Times New Roman"/>
          <w:b w:val="false"/>
          <w:i w:val="false"/>
          <w:color w:val="000000"/>
          <w:sz w:val="28"/>
        </w:rPr>
        <w:t>
      мүше мемлекеттердің уәкілетті органдарына өткізу пункттерінің тізбесінен мәліметтерді ұсыну кезіндегі ақпараттық іс-қимыл.</w:t>
      </w:r>
    </w:p>
    <w:bookmarkEnd w:id="474"/>
    <w:bookmarkStart w:name="z1303" w:id="475"/>
    <w:p>
      <w:pPr>
        <w:spacing w:after="0"/>
        <w:ind w:left="0"/>
        <w:jc w:val="both"/>
      </w:pPr>
      <w:r>
        <w:rPr>
          <w:rFonts w:ascii="Times New Roman"/>
          <w:b w:val="false"/>
          <w:i w:val="false"/>
          <w:color w:val="000000"/>
          <w:sz w:val="28"/>
        </w:rPr>
        <w:t>
      Мүше мемлекеттің уәкілетті органы мен Комиссия арасындағы ақпараттық іс-қимылдың құрылымы 1-суретте берілген.</w:t>
      </w:r>
    </w:p>
    <w:bookmarkEnd w:id="4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мемлекеттің уәкілетті органы мен Комиссия арасындағы ақпараттық іс-қимылдың құрылымы</w:t>
      </w:r>
    </w:p>
    <w:bookmarkStart w:name="z1306" w:id="476"/>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белгіленген.</w:t>
      </w:r>
    </w:p>
    <w:bookmarkEnd w:id="476"/>
    <w:bookmarkStart w:name="z1307" w:id="477"/>
    <w:p>
      <w:pPr>
        <w:spacing w:after="0"/>
        <w:ind w:left="0"/>
        <w:jc w:val="both"/>
      </w:pPr>
      <w:r>
        <w:rPr>
          <w:rFonts w:ascii="Times New Roman"/>
          <w:b w:val="false"/>
          <w:i w:val="false"/>
          <w:color w:val="000000"/>
          <w:sz w:val="28"/>
        </w:rPr>
        <w:t>
      9. Ақпараттық өзара іс-қимыл әрқайсысы жалпы процестің қатысушылары арасында жалпы процестің ақпараттық объектісінің жағдайын синхрондау мақсатында хабарламалар алмасуды ұсынатын жалпы процестің транзакцияларын орындау тәртібін белгілейді. Әрбір ақпараттық өзара іс-қимыл үшін жалпы процестің операциялары мен мұндай операциялардың тиісті транзакциялары арасындағы өзара байланыстар белгіленген.</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операцияның (бастамашылық операцияның) шеңберінде респондентке хабарлама-сұрау салуды жібереді, оған жауап ретінде респондент өзі жүзеге асыратын операцияның (қабылдаушы операцияның) шеңберінде жалпы процесс транзакциясының шоблонына қарай хабарлама-жауап жіберуі немесе жібермеуі мүмкін. Хабарлама құрамындағы деректердің құрылымы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w:t>
      </w:r>
    </w:p>
    <w:bookmarkStart w:name="z1309" w:id="478"/>
    <w:p>
      <w:pPr>
        <w:spacing w:after="0"/>
        <w:ind w:left="0"/>
        <w:jc w:val="both"/>
      </w:pPr>
      <w:r>
        <w:rPr>
          <w:rFonts w:ascii="Times New Roman"/>
          <w:b w:val="false"/>
          <w:i w:val="false"/>
          <w:color w:val="000000"/>
          <w:sz w:val="28"/>
        </w:rPr>
        <w:t>
      11. Жалпы процестің транзакциялары осы Регламентте белгіленгендей жалпы процесс транзакцияларының берілген параметрлеріне сәйкес орындалады.</w:t>
      </w:r>
    </w:p>
    <w:bookmarkEnd w:id="478"/>
    <w:bookmarkStart w:name="z1310" w:id="479"/>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479"/>
    <w:bookmarkStart w:name="z1311" w:id="480"/>
    <w:p>
      <w:pPr>
        <w:spacing w:after="0"/>
        <w:ind w:left="0"/>
        <w:jc w:val="left"/>
      </w:pPr>
      <w:r>
        <w:rPr>
          <w:rFonts w:ascii="Times New Roman"/>
          <w:b/>
          <w:i w:val="false"/>
          <w:color w:val="000000"/>
        </w:rPr>
        <w:t xml:space="preserve"> 1. Өткізу пункттерінің тізбесін қалыптастыру және жүргізу кезіндегі ақпараттық өзара іс-қимыл</w:t>
      </w:r>
    </w:p>
    <w:bookmarkEnd w:id="480"/>
    <w:bookmarkStart w:name="z1312" w:id="481"/>
    <w:p>
      <w:pPr>
        <w:spacing w:after="0"/>
        <w:ind w:left="0"/>
        <w:jc w:val="both"/>
      </w:pPr>
      <w:r>
        <w:rPr>
          <w:rFonts w:ascii="Times New Roman"/>
          <w:b w:val="false"/>
          <w:i w:val="false"/>
          <w:color w:val="000000"/>
          <w:sz w:val="28"/>
        </w:rPr>
        <w:t>
      12. Өткізу пункттерінің тізбесін қалыптастыру және жүргізу кезіндегі жалпы процестің транзакцияларын орындау схемасы 2-суретте берілген. Жалпы процестің әрбір рәсімі үшін 2-кестеде жалпы процестің операциялары, ақпараттық объектілердің аралық және нәтижелік жағдайлары мен жалпы процестің транзакциялары арасындағы байланыс келтірілген.</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4" w:id="482"/>
    <w:p>
      <w:pPr>
        <w:spacing w:after="0"/>
        <w:ind w:left="0"/>
        <w:jc w:val="both"/>
      </w:pPr>
      <w:r>
        <w:rPr>
          <w:rFonts w:ascii="Times New Roman"/>
          <w:b w:val="false"/>
          <w:i w:val="false"/>
          <w:color w:val="000000"/>
          <w:sz w:val="28"/>
        </w:rPr>
        <w:t>
      2-сурет. Өткізу пункттерінің тізбесін қалыптастыру және жүргізу кезіндегі жалпы процестің транзакцияларын орындау схемасы</w:t>
      </w:r>
    </w:p>
    <w:bookmarkEnd w:id="482"/>
    <w:bookmarkStart w:name="z1315" w:id="483"/>
    <w:p>
      <w:pPr>
        <w:spacing w:after="0"/>
        <w:ind w:left="0"/>
        <w:jc w:val="both"/>
      </w:pPr>
      <w:r>
        <w:rPr>
          <w:rFonts w:ascii="Times New Roman"/>
          <w:b w:val="false"/>
          <w:i w:val="false"/>
          <w:color w:val="000000"/>
          <w:sz w:val="28"/>
        </w:rPr>
        <w:t>
      2-кесте</w:t>
      </w:r>
    </w:p>
    <w:bookmarkEnd w:id="483"/>
    <w:bookmarkStart w:name="z1316" w:id="484"/>
    <w:p>
      <w:pPr>
        <w:spacing w:after="0"/>
        <w:ind w:left="0"/>
        <w:jc w:val="left"/>
      </w:pPr>
      <w:r>
        <w:rPr>
          <w:rFonts w:ascii="Times New Roman"/>
          <w:b/>
          <w:i w:val="false"/>
          <w:color w:val="000000"/>
        </w:rPr>
        <w:t xml:space="preserve"> Өткізу пункттерінің тізбесін қалыптастыру және жүргізу кезіндегі жалпы процесс транзакцияларының тізбесі</w:t>
      </w:r>
    </w:p>
    <w:bookmarkEnd w:id="48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8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нәтижелік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қосу (P.CC.01.PRC.001)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қосу үшін мәліметтерді ұсыну (P.CC.01.OPR.001).</w:t>
            </w:r>
          </w:p>
          <w:p>
            <w:pPr>
              <w:spacing w:after="20"/>
              <w:ind w:left="20"/>
              <w:jc w:val="both"/>
            </w:pPr>
            <w:r>
              <w:rPr>
                <w:rFonts w:ascii="Times New Roman"/>
                <w:b w:val="false"/>
                <w:i w:val="false"/>
                <w:color w:val="000000"/>
                <w:sz w:val="20"/>
              </w:rPr>
              <w:t>
Өткізу пункттерінің тізбесіне мәліметтер қосу туралы хабарламаны алу (P.CC.01.OPR.003)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қосу үшін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қосу үшін мәліметтерді қабылдау және өңдеу (P.CC.01.OPR.002)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қосу (P.CC.01.TRN.001)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қамтылған мәліметтерді өзгерту (P.CC.01.PRC.002)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9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ұсыну (P.CC.01.OPR.005).</w:t>
            </w:r>
          </w:p>
          <w:p>
            <w:pPr>
              <w:spacing w:after="20"/>
              <w:ind w:left="20"/>
              <w:jc w:val="both"/>
            </w:pPr>
            <w:r>
              <w:rPr>
                <w:rFonts w:ascii="Times New Roman"/>
                <w:b w:val="false"/>
                <w:i w:val="false"/>
                <w:color w:val="000000"/>
                <w:sz w:val="20"/>
              </w:rPr>
              <w:t>
Өткізу пункттерінің тізбесіне өзгерістер енгізу туралы хабарламаны алу (P.CC.01.OPR.007)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өзгерту үшін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қабылдау және өңдеу (P.CC.01.OPR.006)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қамтылған мәліметтерді өзгерту (P.CC.01.TRN.002)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(P.CC.01.PRC.003)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9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ұсыну (P.CC.01.OPR.009).</w:t>
            </w:r>
          </w:p>
          <w:p>
            <w:pPr>
              <w:spacing w:after="20"/>
              <w:ind w:left="20"/>
              <w:jc w:val="both"/>
            </w:pPr>
            <w:r>
              <w:rPr>
                <w:rFonts w:ascii="Times New Roman"/>
                <w:b w:val="false"/>
                <w:i w:val="false"/>
                <w:color w:val="000000"/>
                <w:sz w:val="20"/>
              </w:rPr>
              <w:t>
Өткізу пункттерінің тізбесінен мәліметтерді алып тастау туралы хабарламаны алу (P.CC.01.OPR.011)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 туралы мәліметтер (P.CC.01.BEN.001): алып тастау үшін тапсырылды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қабылдау және өңдеу (P.CC.01.OPR.010)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 (P.CC.01.TRN.003)</w:t>
            </w:r>
          </w:p>
        </w:tc>
      </w:tr>
    </w:tbl>
    <w:bookmarkStart w:name="z1361" w:id="493"/>
    <w:p>
      <w:pPr>
        <w:spacing w:after="0"/>
        <w:ind w:left="0"/>
        <w:jc w:val="left"/>
      </w:pPr>
      <w:r>
        <w:rPr>
          <w:rFonts w:ascii="Times New Roman"/>
          <w:b/>
          <w:i w:val="false"/>
          <w:color w:val="000000"/>
        </w:rPr>
        <w:t xml:space="preserve"> 2. Мүше мемлекеттердің уәкілетті органдарына өткізу пункттерінің тізбесінде қамтылған мәліметтерді ұсыну кезіндегі ақпараттық өзара іс-қимыл</w:t>
      </w:r>
    </w:p>
    <w:bookmarkEnd w:id="493"/>
    <w:bookmarkStart w:name="z1362" w:id="494"/>
    <w:p>
      <w:pPr>
        <w:spacing w:after="0"/>
        <w:ind w:left="0"/>
        <w:jc w:val="both"/>
      </w:pPr>
      <w:r>
        <w:rPr>
          <w:rFonts w:ascii="Times New Roman"/>
          <w:b w:val="false"/>
          <w:i w:val="false"/>
          <w:color w:val="000000"/>
          <w:sz w:val="28"/>
        </w:rPr>
        <w:t>
      13. Мүше мемлекеттердің уәкілетті органдарына өткізу пункттерінің тізбесінде қамтылған мәліметтерді ұсыну кезіндегі жалпы процесс транзакцияларының орындалу схемасы 3-суретте берілген. Жалпы процестің әрбір рәсімі үшін 3-кестеде жалпы процестің операциялары, ақпараттық объектілердің аралық және нәтижелік жағдайы мен жалпы процестің транзакциялары арасындағы байланыс көрсетілген.</w:t>
      </w:r>
    </w:p>
    <w:bookmarkEnd w:id="4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4" w:id="495"/>
    <w:p>
      <w:pPr>
        <w:spacing w:after="0"/>
        <w:ind w:left="0"/>
        <w:jc w:val="both"/>
      </w:pPr>
      <w:r>
        <w:rPr>
          <w:rFonts w:ascii="Times New Roman"/>
          <w:b w:val="false"/>
          <w:i w:val="false"/>
          <w:color w:val="000000"/>
          <w:sz w:val="28"/>
        </w:rPr>
        <w:t>
      3-сурет. Мүше мемлекеттердің уәкілетті органдарына өткізу пункттерінің тізбесінде қамтылған мәліметтерді ұсыну кезіндегі жалпы процесс транзакцияларының орындалу схемасы</w:t>
      </w:r>
    </w:p>
    <w:bookmarkEnd w:id="495"/>
    <w:bookmarkStart w:name="z1365" w:id="496"/>
    <w:p>
      <w:pPr>
        <w:spacing w:after="0"/>
        <w:ind w:left="0"/>
        <w:jc w:val="both"/>
      </w:pPr>
      <w:r>
        <w:rPr>
          <w:rFonts w:ascii="Times New Roman"/>
          <w:b w:val="false"/>
          <w:i w:val="false"/>
          <w:color w:val="000000"/>
          <w:sz w:val="28"/>
        </w:rPr>
        <w:t>
      3-кесте</w:t>
      </w:r>
    </w:p>
    <w:bookmarkEnd w:id="496"/>
    <w:bookmarkStart w:name="z1366" w:id="497"/>
    <w:p>
      <w:pPr>
        <w:spacing w:after="0"/>
        <w:ind w:left="0"/>
        <w:jc w:val="left"/>
      </w:pPr>
      <w:r>
        <w:rPr>
          <w:rFonts w:ascii="Times New Roman"/>
          <w:b/>
          <w:i w:val="false"/>
          <w:color w:val="000000"/>
        </w:rPr>
        <w:t xml:space="preserve"> Мүше мемлекеттердің уәкілетті органдарына өткізу пункттерінің тізбесінде қамтылған мәліметтерді ұсыну кезіндегі жалпы процесс транзацкияларының тізбесі</w:t>
      </w:r>
    </w:p>
    <w:bookmarkEnd w:id="4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9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нәтижелік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5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алу (P.CC.01.PRC.004)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5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сұрату (P.CC.01.OPR.013).</w:t>
            </w:r>
          </w:p>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қабылдау және өңдеу (P.CC.01.OPR.015)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 (P.CC.01.BEN.003):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өңдеу және ұсыну (P.CC.01.OPR.014)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 (P.CC.01.BEN.003):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алу (P.CC.01.TRN.004)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5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 алу (P.CC.01.PRC.005)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0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 (P.CC.01.OPR.016).</w:t>
            </w:r>
          </w:p>
          <w:p>
            <w:pPr>
              <w:spacing w:after="20"/>
              <w:ind w:left="20"/>
              <w:jc w:val="both"/>
            </w:pPr>
            <w:r>
              <w:rPr>
                <w:rFonts w:ascii="Times New Roman"/>
                <w:b w:val="false"/>
                <w:i w:val="false"/>
                <w:color w:val="000000"/>
                <w:sz w:val="20"/>
              </w:rPr>
              <w:t>
Өткізу пункттерінің тізбесінен мәліметтерді қабылдау және өңдеу (P.CC.01.OPR.018)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пункттерінің тізбесі (P.CC.01.BEN.002): мәліметтер сұратылды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өңдеу және ұсыну (P.CC.01.OPR.017)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 (P.CC.01.BEN.002): мәліметтер жоқ.</w:t>
            </w:r>
          </w:p>
          <w:p>
            <w:pPr>
              <w:spacing w:after="20"/>
              <w:ind w:left="20"/>
              <w:jc w:val="both"/>
            </w:pPr>
            <w:r>
              <w:rPr>
                <w:rFonts w:ascii="Times New Roman"/>
                <w:b w:val="false"/>
                <w:i w:val="false"/>
                <w:color w:val="000000"/>
                <w:sz w:val="20"/>
              </w:rPr>
              <w:t>
Өткізу пункттерінің тізбесі (P.CC.01.BEN.002):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 алу (P.CC.01.TRN.005)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5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алу (P.CC.01.PRC.006)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50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ақпаратқа сұрау салу (P.CC.01.OPR.019).</w:t>
            </w:r>
          </w:p>
          <w:p>
            <w:pPr>
              <w:spacing w:after="20"/>
              <w:ind w:left="20"/>
              <w:jc w:val="both"/>
            </w:pPr>
            <w:r>
              <w:rPr>
                <w:rFonts w:ascii="Times New Roman"/>
                <w:b w:val="false"/>
                <w:i w:val="false"/>
                <w:color w:val="000000"/>
                <w:sz w:val="20"/>
              </w:rPr>
              <w:t>
Өткізу пункттерінің тізбесінен өзгертілген мәліметтер туралы ақпаратты қабылдау және өңдеу (P.CC.01.OPR.021)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 (P.CC.01.BEN.002):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өзгертілген мәліметтер туралы ақпаратты өңдеу және ұсыну (P.CC.01.OPR.020)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 (P.CC.01.BEN.002): өзгертілген мәліметтер жоқ.</w:t>
            </w:r>
          </w:p>
          <w:p>
            <w:pPr>
              <w:spacing w:after="20"/>
              <w:ind w:left="20"/>
              <w:jc w:val="both"/>
            </w:pPr>
            <w:r>
              <w:rPr>
                <w:rFonts w:ascii="Times New Roman"/>
                <w:b w:val="false"/>
                <w:i w:val="false"/>
                <w:color w:val="000000"/>
                <w:sz w:val="20"/>
              </w:rPr>
              <w:t>
Өткізу пункттерінің тізбесі (P.CC.01.BEN.002):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алу (P.CC.01.TRN.006)</w:t>
            </w:r>
          </w:p>
        </w:tc>
      </w:tr>
    </w:tbl>
    <w:bookmarkStart w:name="z1411" w:id="506"/>
    <w:p>
      <w:pPr>
        <w:spacing w:after="0"/>
        <w:ind w:left="0"/>
        <w:jc w:val="left"/>
      </w:pPr>
      <w:r>
        <w:rPr>
          <w:rFonts w:ascii="Times New Roman"/>
          <w:b/>
          <w:i w:val="false"/>
          <w:color w:val="000000"/>
        </w:rPr>
        <w:t xml:space="preserve"> VI. Жалпы процесс хабарламаларының сипаттамасы</w:t>
      </w:r>
    </w:p>
    <w:bookmarkEnd w:id="506"/>
    <w:bookmarkStart w:name="z1412" w:id="507"/>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тапсырылатын жалпы процесс хабарламаларының тізбесі 4-кестеде берілген. Хабарлама құрамындағы деректердің құрылымы Электрондық құжаттар мен мәліметтердің форматтары мен құрылымдарының сипаттамасына сәйкес келу тиіс. Электрондық құжаттар мен мәліметтердің форматтары мен құрылымдарының сипаттамасындағы тиісті құрылымға сілтеме 4-кестенің 3-графасындағы мағынасы бойынша белгіленеді.</w:t>
      </w:r>
    </w:p>
    <w:bookmarkEnd w:id="507"/>
    <w:bookmarkStart w:name="z1413" w:id="508"/>
    <w:p>
      <w:pPr>
        <w:spacing w:after="0"/>
        <w:ind w:left="0"/>
        <w:jc w:val="both"/>
      </w:pPr>
      <w:r>
        <w:rPr>
          <w:rFonts w:ascii="Times New Roman"/>
          <w:b w:val="false"/>
          <w:i w:val="false"/>
          <w:color w:val="000000"/>
          <w:sz w:val="28"/>
        </w:rPr>
        <w:t>
      4-кесте</w:t>
      </w:r>
    </w:p>
    <w:bookmarkEnd w:id="508"/>
    <w:bookmarkStart w:name="z1414" w:id="509"/>
    <w:p>
      <w:pPr>
        <w:spacing w:after="0"/>
        <w:ind w:left="0"/>
        <w:jc w:val="left"/>
      </w:pPr>
      <w:r>
        <w:rPr>
          <w:rFonts w:ascii="Times New Roman"/>
          <w:b/>
          <w:i w:val="false"/>
          <w:color w:val="000000"/>
        </w:rPr>
        <w:t xml:space="preserve"> Жалпы процесс хабарламаларының тізбесі</w:t>
      </w:r>
    </w:p>
    <w:bookmarkEnd w:id="5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10"/>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12"/>
          <w:p>
            <w:pPr>
              <w:spacing w:after="20"/>
              <w:ind w:left="20"/>
              <w:jc w:val="both"/>
            </w:pPr>
            <w:r>
              <w:rPr>
                <w:rFonts w:ascii="Times New Roman"/>
                <w:b w:val="false"/>
                <w:i w:val="false"/>
                <w:color w:val="000000"/>
                <w:sz w:val="20"/>
              </w:rPr>
              <w:t>
</w:t>
            </w:r>
            <w:r>
              <w:rPr>
                <w:rFonts w:ascii="Times New Roman"/>
                <w:b w:val="false"/>
                <w:i w:val="false"/>
                <w:color w:val="000000"/>
                <w:sz w:val="20"/>
              </w:rPr>
              <w:t>P.CC.01.MSG.001</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13"/>
          <w:p>
            <w:pPr>
              <w:spacing w:after="20"/>
              <w:ind w:left="20"/>
              <w:jc w:val="both"/>
            </w:pPr>
            <w:r>
              <w:rPr>
                <w:rFonts w:ascii="Times New Roman"/>
                <w:b w:val="false"/>
                <w:i w:val="false"/>
                <w:color w:val="000000"/>
                <w:sz w:val="20"/>
              </w:rPr>
              <w:t>
</w:t>
            </w:r>
            <w:r>
              <w:rPr>
                <w:rFonts w:ascii="Times New Roman"/>
                <w:b w:val="false"/>
                <w:i w:val="false"/>
                <w:color w:val="000000"/>
                <w:sz w:val="20"/>
              </w:rPr>
              <w:t>P.CC.01.MSG.002</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514"/>
          <w:p>
            <w:pPr>
              <w:spacing w:after="20"/>
              <w:ind w:left="20"/>
              <w:jc w:val="both"/>
            </w:pPr>
            <w:r>
              <w:rPr>
                <w:rFonts w:ascii="Times New Roman"/>
                <w:b w:val="false"/>
                <w:i w:val="false"/>
                <w:color w:val="000000"/>
                <w:sz w:val="20"/>
              </w:rPr>
              <w:t>
</w:t>
            </w:r>
            <w:r>
              <w:rPr>
                <w:rFonts w:ascii="Times New Roman"/>
                <w:b w:val="false"/>
                <w:i w:val="false"/>
                <w:color w:val="000000"/>
                <w:sz w:val="20"/>
              </w:rPr>
              <w:t>P.CC.01.MSG.003</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тастауға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515"/>
          <w:p>
            <w:pPr>
              <w:spacing w:after="20"/>
              <w:ind w:left="20"/>
              <w:jc w:val="both"/>
            </w:pPr>
            <w:r>
              <w:rPr>
                <w:rFonts w:ascii="Times New Roman"/>
                <w:b w:val="false"/>
                <w:i w:val="false"/>
                <w:color w:val="000000"/>
                <w:sz w:val="20"/>
              </w:rPr>
              <w:t>
</w:t>
            </w:r>
            <w:r>
              <w:rPr>
                <w:rFonts w:ascii="Times New Roman"/>
                <w:b w:val="false"/>
                <w:i w:val="false"/>
                <w:color w:val="000000"/>
                <w:sz w:val="20"/>
              </w:rPr>
              <w:t>P.CC.01.MSG.004</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өңделеуі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516"/>
          <w:p>
            <w:pPr>
              <w:spacing w:after="20"/>
              <w:ind w:left="20"/>
              <w:jc w:val="both"/>
            </w:pPr>
            <w:r>
              <w:rPr>
                <w:rFonts w:ascii="Times New Roman"/>
                <w:b w:val="false"/>
                <w:i w:val="false"/>
                <w:color w:val="000000"/>
                <w:sz w:val="20"/>
              </w:rPr>
              <w:t>
</w:t>
            </w:r>
            <w:r>
              <w:rPr>
                <w:rFonts w:ascii="Times New Roman"/>
                <w:b w:val="false"/>
                <w:i w:val="false"/>
                <w:color w:val="000000"/>
                <w:sz w:val="20"/>
              </w:rPr>
              <w:t>P.CC.01.MSG.005</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17"/>
          <w:p>
            <w:pPr>
              <w:spacing w:after="20"/>
              <w:ind w:left="20"/>
              <w:jc w:val="both"/>
            </w:pPr>
            <w:r>
              <w:rPr>
                <w:rFonts w:ascii="Times New Roman"/>
                <w:b w:val="false"/>
                <w:i w:val="false"/>
                <w:color w:val="000000"/>
                <w:sz w:val="20"/>
              </w:rPr>
              <w:t>
</w:t>
            </w:r>
            <w:r>
              <w:rPr>
                <w:rFonts w:ascii="Times New Roman"/>
                <w:b w:val="false"/>
                <w:i w:val="false"/>
                <w:color w:val="000000"/>
                <w:sz w:val="20"/>
              </w:rPr>
              <w:t>P.CC.01.MSG.006</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18"/>
          <w:p>
            <w:pPr>
              <w:spacing w:after="20"/>
              <w:ind w:left="20"/>
              <w:jc w:val="both"/>
            </w:pPr>
            <w:r>
              <w:rPr>
                <w:rFonts w:ascii="Times New Roman"/>
                <w:b w:val="false"/>
                <w:i w:val="false"/>
                <w:color w:val="000000"/>
                <w:sz w:val="20"/>
              </w:rPr>
              <w:t>
</w:t>
            </w:r>
            <w:r>
              <w:rPr>
                <w:rFonts w:ascii="Times New Roman"/>
                <w:b w:val="false"/>
                <w:i w:val="false"/>
                <w:color w:val="000000"/>
                <w:sz w:val="20"/>
              </w:rPr>
              <w:t>P.CC.01.MSG.007</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19"/>
          <w:p>
            <w:pPr>
              <w:spacing w:after="20"/>
              <w:ind w:left="20"/>
              <w:jc w:val="both"/>
            </w:pPr>
            <w:r>
              <w:rPr>
                <w:rFonts w:ascii="Times New Roman"/>
                <w:b w:val="false"/>
                <w:i w:val="false"/>
                <w:color w:val="000000"/>
                <w:sz w:val="20"/>
              </w:rPr>
              <w:t>
</w:t>
            </w:r>
            <w:r>
              <w:rPr>
                <w:rFonts w:ascii="Times New Roman"/>
                <w:b w:val="false"/>
                <w:i w:val="false"/>
                <w:color w:val="000000"/>
                <w:sz w:val="20"/>
              </w:rPr>
              <w:t>P.CC.01.MSG.008</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520"/>
          <w:p>
            <w:pPr>
              <w:spacing w:after="20"/>
              <w:ind w:left="20"/>
              <w:jc w:val="both"/>
            </w:pPr>
            <w:r>
              <w:rPr>
                <w:rFonts w:ascii="Times New Roman"/>
                <w:b w:val="false"/>
                <w:i w:val="false"/>
                <w:color w:val="000000"/>
                <w:sz w:val="20"/>
              </w:rPr>
              <w:t>
</w:t>
            </w:r>
            <w:r>
              <w:rPr>
                <w:rFonts w:ascii="Times New Roman"/>
                <w:b w:val="false"/>
                <w:i w:val="false"/>
                <w:color w:val="000000"/>
                <w:sz w:val="20"/>
              </w:rPr>
              <w:t>P.CC.01.MSG.009</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21"/>
          <w:p>
            <w:pPr>
              <w:spacing w:after="20"/>
              <w:ind w:left="20"/>
              <w:jc w:val="both"/>
            </w:pPr>
            <w:r>
              <w:rPr>
                <w:rFonts w:ascii="Times New Roman"/>
                <w:b w:val="false"/>
                <w:i w:val="false"/>
                <w:color w:val="000000"/>
                <w:sz w:val="20"/>
              </w:rPr>
              <w:t>
</w:t>
            </w:r>
            <w:r>
              <w:rPr>
                <w:rFonts w:ascii="Times New Roman"/>
                <w:b w:val="false"/>
                <w:i w:val="false"/>
                <w:color w:val="000000"/>
                <w:sz w:val="20"/>
              </w:rPr>
              <w:t>P.CC.01.MSG.010</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өзгерістері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22"/>
          <w:p>
            <w:pPr>
              <w:spacing w:after="20"/>
              <w:ind w:left="20"/>
              <w:jc w:val="both"/>
            </w:pPr>
            <w:r>
              <w:rPr>
                <w:rFonts w:ascii="Times New Roman"/>
                <w:b w:val="false"/>
                <w:i w:val="false"/>
                <w:color w:val="000000"/>
                <w:sz w:val="20"/>
              </w:rPr>
              <w:t>
</w:t>
            </w:r>
            <w:r>
              <w:rPr>
                <w:rFonts w:ascii="Times New Roman"/>
                <w:b w:val="false"/>
                <w:i w:val="false"/>
                <w:color w:val="000000"/>
                <w:sz w:val="20"/>
              </w:rPr>
              <w:t>P.CC.01.MSG.011</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23"/>
          <w:p>
            <w:pPr>
              <w:spacing w:after="20"/>
              <w:ind w:left="20"/>
              <w:jc w:val="both"/>
            </w:pPr>
            <w:r>
              <w:rPr>
                <w:rFonts w:ascii="Times New Roman"/>
                <w:b w:val="false"/>
                <w:i w:val="false"/>
                <w:color w:val="000000"/>
                <w:sz w:val="20"/>
              </w:rPr>
              <w:t>
</w:t>
            </w:r>
            <w:r>
              <w:rPr>
                <w:rFonts w:ascii="Times New Roman"/>
                <w:b w:val="false"/>
                <w:i w:val="false"/>
                <w:color w:val="000000"/>
                <w:sz w:val="20"/>
              </w:rPr>
              <w:t>P.CC.01.MSG.012</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өзгертілген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471" w:id="524"/>
    <w:p>
      <w:pPr>
        <w:spacing w:after="0"/>
        <w:ind w:left="0"/>
        <w:jc w:val="left"/>
      </w:pPr>
      <w:r>
        <w:rPr>
          <w:rFonts w:ascii="Times New Roman"/>
          <w:b/>
          <w:i w:val="false"/>
          <w:color w:val="000000"/>
        </w:rPr>
        <w:t xml:space="preserve"> VII. Жалпы процесс транзакцияларының сипаттамасы</w:t>
      </w:r>
    </w:p>
    <w:bookmarkEnd w:id="524"/>
    <w:bookmarkStart w:name="z1472" w:id="525"/>
    <w:p>
      <w:pPr>
        <w:spacing w:after="0"/>
        <w:ind w:left="0"/>
        <w:jc w:val="left"/>
      </w:pPr>
      <w:r>
        <w:rPr>
          <w:rFonts w:ascii="Times New Roman"/>
          <w:b/>
          <w:i w:val="false"/>
          <w:color w:val="000000"/>
        </w:rPr>
        <w:t xml:space="preserve"> 1. Жалпы процестің "Өткізу пункттерінің тізбесіне мәліметтер қосу" (P.CC.01.TRN.001) транзакциясы</w:t>
      </w:r>
    </w:p>
    <w:bookmarkEnd w:id="525"/>
    <w:bookmarkStart w:name="z1473" w:id="526"/>
    <w:p>
      <w:pPr>
        <w:spacing w:after="0"/>
        <w:ind w:left="0"/>
        <w:jc w:val="both"/>
      </w:pPr>
      <w:r>
        <w:rPr>
          <w:rFonts w:ascii="Times New Roman"/>
          <w:b w:val="false"/>
          <w:i w:val="false"/>
          <w:color w:val="000000"/>
          <w:sz w:val="28"/>
        </w:rPr>
        <w:t>
      15. Жалпы процестің "Өткізу пункттерінің тізбесіне мәліметтер қосу" (P.CC.01.TRN.001) транзакциясы бастамашының респондентке тиісті мәліметтерді ұсынуы үшін орындалады. Жалпы процестің аталған транзакциясының орындалу схемасы 4-суретте берілген. Жалпы процесс транзакциясының параметрлері 5-кестеде берілген.</w:t>
      </w:r>
    </w:p>
    <w:bookmarkEnd w:id="5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527"/>
    <w:p>
      <w:pPr>
        <w:spacing w:after="0"/>
        <w:ind w:left="0"/>
        <w:jc w:val="both"/>
      </w:pPr>
      <w:r>
        <w:rPr>
          <w:rFonts w:ascii="Times New Roman"/>
          <w:b w:val="false"/>
          <w:i w:val="false"/>
          <w:color w:val="000000"/>
          <w:sz w:val="28"/>
        </w:rPr>
        <w:t>
      4-сурет. Жалпы процестің "Өткізу пункттерінің тізбесіне мәліметтер қосу" (P.CC.01.TRN.001) транзакциясының орындалу схемасы</w:t>
      </w:r>
    </w:p>
    <w:bookmarkEnd w:id="527"/>
    <w:bookmarkStart w:name="z1476" w:id="528"/>
    <w:p>
      <w:pPr>
        <w:spacing w:after="0"/>
        <w:ind w:left="0"/>
        <w:jc w:val="both"/>
      </w:pPr>
      <w:r>
        <w:rPr>
          <w:rFonts w:ascii="Times New Roman"/>
          <w:b w:val="false"/>
          <w:i w:val="false"/>
          <w:color w:val="000000"/>
          <w:sz w:val="28"/>
        </w:rPr>
        <w:t>
      5-кесте</w:t>
      </w:r>
    </w:p>
    <w:bookmarkEnd w:id="528"/>
    <w:bookmarkStart w:name="z1477" w:id="529"/>
    <w:p>
      <w:pPr>
        <w:spacing w:after="0"/>
        <w:ind w:left="0"/>
        <w:jc w:val="left"/>
      </w:pPr>
      <w:r>
        <w:rPr>
          <w:rFonts w:ascii="Times New Roman"/>
          <w:b/>
          <w:i w:val="false"/>
          <w:color w:val="000000"/>
        </w:rPr>
        <w:t xml:space="preserve"> Жалпы процестің "Өткізу пункттерінің тізбесіне мәліменттер енгізу" (P.CC.01.TRN.001) транзакциясының сипаттамасы</w:t>
      </w:r>
    </w:p>
    <w:bookmarkEnd w:id="5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3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5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мәліметтер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5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5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5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енгізуге арналған мәліметтер (P.CC.01.MSG.001)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өңделеуі туралы хабарлама (P.CC.01.MSG.004)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5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66" w:id="543"/>
    <w:p>
      <w:pPr>
        <w:spacing w:after="0"/>
        <w:ind w:left="0"/>
        <w:jc w:val="left"/>
      </w:pPr>
      <w:r>
        <w:rPr>
          <w:rFonts w:ascii="Times New Roman"/>
          <w:b/>
          <w:i w:val="false"/>
          <w:color w:val="000000"/>
        </w:rPr>
        <w:t xml:space="preserve"> 2. Жалпы процестің "Өткізу пункттерінің тізбесінде қамтылған мәліметтерді өзгерту" (P.CC.01.TRN.002) транзакциясы</w:t>
      </w:r>
    </w:p>
    <w:bookmarkEnd w:id="543"/>
    <w:bookmarkStart w:name="z1567" w:id="544"/>
    <w:p>
      <w:pPr>
        <w:spacing w:after="0"/>
        <w:ind w:left="0"/>
        <w:jc w:val="both"/>
      </w:pPr>
      <w:r>
        <w:rPr>
          <w:rFonts w:ascii="Times New Roman"/>
          <w:b w:val="false"/>
          <w:i w:val="false"/>
          <w:color w:val="000000"/>
          <w:sz w:val="28"/>
        </w:rPr>
        <w:t>
      16. Жалпы процестің "Өткізу пункттерінің тізбесінде қамтылған мәліметтерді өзгерту" (P.CC.01.TRN.002) транзакциясы бастамашы респондентке тиісті мәліметтерді ұсынуы үшін орындалады. Жалпы процестің аталған транзакциясының орындалу схемасы 5-суретте берілген. Жалпы процесс транзакциясының параметрлері 6-кестеде берілген.</w:t>
      </w:r>
    </w:p>
    <w:bookmarkEnd w:id="5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9" w:id="545"/>
    <w:p>
      <w:pPr>
        <w:spacing w:after="0"/>
        <w:ind w:left="0"/>
        <w:jc w:val="both"/>
      </w:pPr>
      <w:r>
        <w:rPr>
          <w:rFonts w:ascii="Times New Roman"/>
          <w:b w:val="false"/>
          <w:i w:val="false"/>
          <w:color w:val="000000"/>
          <w:sz w:val="28"/>
        </w:rPr>
        <w:t>
      5-сурет. Жалпы процестің "Өткізу пункттерінің тізбесінде қамтылған мәліметтерді өзгерту" (P.CC.01.TRN.002) транзакциясының орындалу схемасы</w:t>
      </w:r>
    </w:p>
    <w:bookmarkEnd w:id="545"/>
    <w:bookmarkStart w:name="z1570" w:id="546"/>
    <w:p>
      <w:pPr>
        <w:spacing w:after="0"/>
        <w:ind w:left="0"/>
        <w:jc w:val="both"/>
      </w:pPr>
      <w:r>
        <w:rPr>
          <w:rFonts w:ascii="Times New Roman"/>
          <w:b w:val="false"/>
          <w:i w:val="false"/>
          <w:color w:val="000000"/>
          <w:sz w:val="28"/>
        </w:rPr>
        <w:t>
      6-кесте</w:t>
      </w:r>
    </w:p>
    <w:bookmarkEnd w:id="546"/>
    <w:bookmarkStart w:name="z1571" w:id="547"/>
    <w:p>
      <w:pPr>
        <w:spacing w:after="0"/>
        <w:ind w:left="0"/>
        <w:jc w:val="left"/>
      </w:pPr>
      <w:r>
        <w:rPr>
          <w:rFonts w:ascii="Times New Roman"/>
          <w:b/>
          <w:i w:val="false"/>
          <w:color w:val="000000"/>
        </w:rPr>
        <w:t xml:space="preserve"> Жалпы процестің "Өткізу пункттерінің тізбесінде қамтылған мәліметтерді өзгерту" (P.CC.01.TRN.002) транзакциясының сипаттамасы</w:t>
      </w:r>
    </w:p>
    <w:bookmarkEnd w:id="5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4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5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қамтылған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5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5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5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өзгерістер енгізуге арналған мәліметтер (P.CC.01.MSG.002)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өңделеуі туралы хабарлама (P.CC.01.MSG.004)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60" w:id="561"/>
    <w:p>
      <w:pPr>
        <w:spacing w:after="0"/>
        <w:ind w:left="0"/>
        <w:jc w:val="left"/>
      </w:pPr>
      <w:r>
        <w:rPr>
          <w:rFonts w:ascii="Times New Roman"/>
          <w:b/>
          <w:i w:val="false"/>
          <w:color w:val="000000"/>
        </w:rPr>
        <w:t xml:space="preserve"> 3. Жалпы процестің "Өткізу пункттерінің тізбесінен мәліметтерді алып тастау" (P.CC.01.TRN.003) транзакциясы</w:t>
      </w:r>
    </w:p>
    <w:bookmarkEnd w:id="561"/>
    <w:bookmarkStart w:name="z1661" w:id="562"/>
    <w:p>
      <w:pPr>
        <w:spacing w:after="0"/>
        <w:ind w:left="0"/>
        <w:jc w:val="both"/>
      </w:pPr>
      <w:r>
        <w:rPr>
          <w:rFonts w:ascii="Times New Roman"/>
          <w:b w:val="false"/>
          <w:i w:val="false"/>
          <w:color w:val="000000"/>
          <w:sz w:val="28"/>
        </w:rPr>
        <w:t>
      17. Жалпы процестің "Өткізу пункттерінің тізбесінен мәліметтерді алып тастау" (P.CC.01.TRN.003) транзакциясы бастамашының респондентке тиісті мәліметтерді ұсынуы үшін орындалады. Жалпы процестің аталған транзакциясының орындалу схемасы 6-суретте берілген. Жалпы процесс транзакциясының параметрлері 7-кестеде берілген.</w:t>
      </w:r>
    </w:p>
    <w:bookmarkEnd w:id="5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3" w:id="563"/>
    <w:p>
      <w:pPr>
        <w:spacing w:after="0"/>
        <w:ind w:left="0"/>
        <w:jc w:val="both"/>
      </w:pPr>
      <w:r>
        <w:rPr>
          <w:rFonts w:ascii="Times New Roman"/>
          <w:b w:val="false"/>
          <w:i w:val="false"/>
          <w:color w:val="000000"/>
          <w:sz w:val="28"/>
        </w:rPr>
        <w:t>
      6-сурет. Жалпы процестің "Өткізу пункттерінің тізбесінен мәліметтерді алып тастау" (P.CC.01.TRN.003) транзакциясының орындалу схемасы</w:t>
      </w:r>
    </w:p>
    <w:bookmarkEnd w:id="563"/>
    <w:bookmarkStart w:name="z1664" w:id="564"/>
    <w:p>
      <w:pPr>
        <w:spacing w:after="0"/>
        <w:ind w:left="0"/>
        <w:jc w:val="both"/>
      </w:pPr>
      <w:r>
        <w:rPr>
          <w:rFonts w:ascii="Times New Roman"/>
          <w:b w:val="false"/>
          <w:i w:val="false"/>
          <w:color w:val="000000"/>
          <w:sz w:val="28"/>
        </w:rPr>
        <w:t>
      7-кесте</w:t>
      </w:r>
    </w:p>
    <w:bookmarkEnd w:id="564"/>
    <w:bookmarkStart w:name="z1665" w:id="565"/>
    <w:p>
      <w:pPr>
        <w:spacing w:after="0"/>
        <w:ind w:left="0"/>
        <w:jc w:val="left"/>
      </w:pPr>
      <w:r>
        <w:rPr>
          <w:rFonts w:ascii="Times New Roman"/>
          <w:b/>
          <w:i w:val="false"/>
          <w:color w:val="000000"/>
        </w:rPr>
        <w:t xml:space="preserve"> Жалпы процестің "Өткізу пункттерінің тізбесінен мәліметтерді алып тастау" (P.CC.01.TRN.003) транзакциясының сипаттамасы</w:t>
      </w:r>
    </w:p>
    <w:bookmarkEnd w:id="5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56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5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5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5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5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5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(P.CC.01.BEN.001):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5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5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алып тастауға арналған мәліметтер (P.CC.01.MSG.003)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өңделеуі туралы хабарлама (P.CC.01.MSG.004)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54" w:id="579"/>
    <w:p>
      <w:pPr>
        <w:spacing w:after="0"/>
        <w:ind w:left="0"/>
        <w:jc w:val="left"/>
      </w:pPr>
      <w:r>
        <w:rPr>
          <w:rFonts w:ascii="Times New Roman"/>
          <w:b/>
          <w:i w:val="false"/>
          <w:color w:val="000000"/>
        </w:rPr>
        <w:t xml:space="preserve"> 4. Жалпы процестің "Өткізу пункттері тізбесінің жаңартылған күні мен уақыты туралы ақпаратты алу" (P.CC.01.TRN.004) транзакциясы</w:t>
      </w:r>
    </w:p>
    <w:bookmarkEnd w:id="579"/>
    <w:bookmarkStart w:name="z1755" w:id="580"/>
    <w:p>
      <w:pPr>
        <w:spacing w:after="0"/>
        <w:ind w:left="0"/>
        <w:jc w:val="both"/>
      </w:pPr>
      <w:r>
        <w:rPr>
          <w:rFonts w:ascii="Times New Roman"/>
          <w:b w:val="false"/>
          <w:i w:val="false"/>
          <w:color w:val="000000"/>
          <w:sz w:val="28"/>
        </w:rPr>
        <w:t>
      18. Жалпы процестің "Өткізу пункттері тізбесінің жаңартылған күні мен уақыты туралы ақпаратты алу" (P.CC.01.TRN.004)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7-суретте берілген. Жалпы процесс транзакциясының параметрлері 8-кестеде берілген.</w:t>
      </w:r>
    </w:p>
    <w:bookmarkEnd w:id="5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851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7" w:id="581"/>
    <w:p>
      <w:pPr>
        <w:spacing w:after="0"/>
        <w:ind w:left="0"/>
        <w:jc w:val="both"/>
      </w:pPr>
      <w:r>
        <w:rPr>
          <w:rFonts w:ascii="Times New Roman"/>
          <w:b w:val="false"/>
          <w:i w:val="false"/>
          <w:color w:val="000000"/>
          <w:sz w:val="28"/>
        </w:rPr>
        <w:t>
      7-сурет. Жалпы процестің "Өткізу пункттері тізбесінің жаңартылған күні мен уақыты туралы ақпаратты алу" (P.CC.01.TRN.004) транзакциясының орындалу схемасы</w:t>
      </w:r>
    </w:p>
    <w:bookmarkEnd w:id="581"/>
    <w:bookmarkStart w:name="z1758" w:id="582"/>
    <w:p>
      <w:pPr>
        <w:spacing w:after="0"/>
        <w:ind w:left="0"/>
        <w:jc w:val="both"/>
      </w:pPr>
      <w:r>
        <w:rPr>
          <w:rFonts w:ascii="Times New Roman"/>
          <w:b w:val="false"/>
          <w:i w:val="false"/>
          <w:color w:val="000000"/>
          <w:sz w:val="28"/>
        </w:rPr>
        <w:t>
      8-кесте</w:t>
      </w:r>
    </w:p>
    <w:bookmarkEnd w:id="582"/>
    <w:bookmarkStart w:name="z1759" w:id="583"/>
    <w:p>
      <w:pPr>
        <w:spacing w:after="0"/>
        <w:ind w:left="0"/>
        <w:jc w:val="left"/>
      </w:pPr>
      <w:r>
        <w:rPr>
          <w:rFonts w:ascii="Times New Roman"/>
          <w:b/>
          <w:i w:val="false"/>
          <w:color w:val="000000"/>
        </w:rPr>
        <w:t xml:space="preserve"> Жалпы процестің "Өткізу пункттері тізбесінің жаңартылған күні мен уақыты туралы ақпаратты алу" (P.CC.01.TRN.004) транзакциясының сипаттамасы</w:t>
      </w:r>
    </w:p>
    <w:bookmarkEnd w:id="5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584"/>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5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5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5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5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жаңартылған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5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 (P.CC.01.BEN.003):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5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59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ақпаратты сұрату (P.CC.01.MSG.005)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жағдайы туралы ақпарат (P.CC.01.MSG.006)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5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48" w:id="597"/>
    <w:p>
      <w:pPr>
        <w:spacing w:after="0"/>
        <w:ind w:left="0"/>
        <w:jc w:val="left"/>
      </w:pPr>
      <w:r>
        <w:rPr>
          <w:rFonts w:ascii="Times New Roman"/>
          <w:b/>
          <w:i w:val="false"/>
          <w:color w:val="000000"/>
        </w:rPr>
        <w:t xml:space="preserve"> 5. Жалпы процестің "Өткізу пункттерінің тізбесінен мәліметтер алу" (P.CC.01.TRN.005) транзакциясы</w:t>
      </w:r>
    </w:p>
    <w:bookmarkEnd w:id="597"/>
    <w:bookmarkStart w:name="z1849" w:id="598"/>
    <w:p>
      <w:pPr>
        <w:spacing w:after="0"/>
        <w:ind w:left="0"/>
        <w:jc w:val="both"/>
      </w:pPr>
      <w:r>
        <w:rPr>
          <w:rFonts w:ascii="Times New Roman"/>
          <w:b w:val="false"/>
          <w:i w:val="false"/>
          <w:color w:val="000000"/>
          <w:sz w:val="28"/>
        </w:rPr>
        <w:t>
      19. Жалпы процестің "Өткізу пункттерінің тізбесінен мәліметтер алу" (P.CC.01.TRN.005)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8-суретте берілген. Жалпы процесс транзакциясының параметрлері 9-кестеде берілген.</w:t>
      </w:r>
    </w:p>
    <w:bookmarkEnd w:id="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1" w:id="599"/>
    <w:p>
      <w:pPr>
        <w:spacing w:after="0"/>
        <w:ind w:left="0"/>
        <w:jc w:val="both"/>
      </w:pPr>
      <w:r>
        <w:rPr>
          <w:rFonts w:ascii="Times New Roman"/>
          <w:b w:val="false"/>
          <w:i w:val="false"/>
          <w:color w:val="000000"/>
          <w:sz w:val="28"/>
        </w:rPr>
        <w:t>
      8-сурет. Жалпы процестің "Өткізу пункттерінің тізбесінен мәліметтер алу" (P.CC.01.TRN.005) транзакциясының орындалу схемасы</w:t>
      </w:r>
    </w:p>
    <w:bookmarkEnd w:id="599"/>
    <w:bookmarkStart w:name="z1852" w:id="600"/>
    <w:p>
      <w:pPr>
        <w:spacing w:after="0"/>
        <w:ind w:left="0"/>
        <w:jc w:val="both"/>
      </w:pPr>
      <w:r>
        <w:rPr>
          <w:rFonts w:ascii="Times New Roman"/>
          <w:b w:val="false"/>
          <w:i w:val="false"/>
          <w:color w:val="000000"/>
          <w:sz w:val="28"/>
        </w:rPr>
        <w:t>
      9-кесте</w:t>
      </w:r>
    </w:p>
    <w:bookmarkEnd w:id="600"/>
    <w:bookmarkStart w:name="z1853" w:id="601"/>
    <w:p>
      <w:pPr>
        <w:spacing w:after="0"/>
        <w:ind w:left="0"/>
        <w:jc w:val="left"/>
      </w:pPr>
      <w:r>
        <w:rPr>
          <w:rFonts w:ascii="Times New Roman"/>
          <w:b/>
          <w:i w:val="false"/>
          <w:color w:val="000000"/>
        </w:rPr>
        <w:t xml:space="preserve"> Жалпы процестің "Өткізу пункттерінің тізбесінен мәліметтер алу" (P.CC.01.TRN.005) транзакциясының сипаттамасы</w:t>
      </w:r>
    </w:p>
    <w:bookmarkEnd w:id="6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602"/>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6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 (P.CC.01.BEN.002): мәліметтер жоқ</w:t>
            </w:r>
          </w:p>
          <w:p>
            <w:pPr>
              <w:spacing w:after="20"/>
              <w:ind w:left="20"/>
              <w:jc w:val="both"/>
            </w:pPr>
            <w:r>
              <w:rPr>
                <w:rFonts w:ascii="Times New Roman"/>
                <w:b w:val="false"/>
                <w:i w:val="false"/>
                <w:color w:val="000000"/>
                <w:sz w:val="20"/>
              </w:rPr>
              <w:t>
өткізу пункттерінің тізбесі (P.CC.01.BEN.002):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6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6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тізбесінен мәліметтерді сұрату (P.CC.01.MSG.007)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мәліметтердің жоқ екені туралы хабарлама (P.CC.01.MSG.009)</w:t>
            </w:r>
          </w:p>
          <w:p>
            <w:pPr>
              <w:spacing w:after="20"/>
              <w:ind w:left="20"/>
              <w:jc w:val="both"/>
            </w:pPr>
            <w:r>
              <w:rPr>
                <w:rFonts w:ascii="Times New Roman"/>
                <w:b w:val="false"/>
                <w:i w:val="false"/>
                <w:color w:val="000000"/>
                <w:sz w:val="20"/>
              </w:rPr>
              <w:t>
өткізу пункттерінің тізбесінен мәліметтер (P.CC.01.MSG.008)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6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42" w:id="615"/>
    <w:p>
      <w:pPr>
        <w:spacing w:after="0"/>
        <w:ind w:left="0"/>
        <w:jc w:val="left"/>
      </w:pPr>
      <w:r>
        <w:rPr>
          <w:rFonts w:ascii="Times New Roman"/>
          <w:b/>
          <w:i w:val="false"/>
          <w:color w:val="000000"/>
        </w:rPr>
        <w:t xml:space="preserve"> 6. Жалпы процестің "Өткізу пункттерінің тізбесіне енгізілген өзгерістер туралы ақпаратты алу" (P.CC.01.TRN.006) транзакциясы</w:t>
      </w:r>
    </w:p>
    <w:bookmarkEnd w:id="615"/>
    <w:bookmarkStart w:name="z1943" w:id="616"/>
    <w:p>
      <w:pPr>
        <w:spacing w:after="0"/>
        <w:ind w:left="0"/>
        <w:jc w:val="both"/>
      </w:pPr>
      <w:r>
        <w:rPr>
          <w:rFonts w:ascii="Times New Roman"/>
          <w:b w:val="false"/>
          <w:i w:val="false"/>
          <w:color w:val="000000"/>
          <w:sz w:val="28"/>
        </w:rPr>
        <w:t>
      20. Жалпы процестің "Өткізу пункттерінің тізбесіне енгізілген өзгерістер туралы ақпаратты алу" (P.CC.01.TRN.006)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9-суретте берілген. Жалпы процесс транзакциясының параметрлері 10-кестеде берілген.</w:t>
      </w:r>
    </w:p>
    <w:bookmarkEnd w:id="6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5" w:id="617"/>
    <w:p>
      <w:pPr>
        <w:spacing w:after="0"/>
        <w:ind w:left="0"/>
        <w:jc w:val="both"/>
      </w:pPr>
      <w:r>
        <w:rPr>
          <w:rFonts w:ascii="Times New Roman"/>
          <w:b w:val="false"/>
          <w:i w:val="false"/>
          <w:color w:val="000000"/>
          <w:sz w:val="28"/>
        </w:rPr>
        <w:t>
      9-сурет. Жалпы процестің "Өткізу пункттерінің тізбесіне енгізілген өзгерістер туралы ақпаратты алу" (P.CC.01.TRN.006) транзакциясының орындалу схемасы</w:t>
      </w:r>
    </w:p>
    <w:bookmarkEnd w:id="617"/>
    <w:bookmarkStart w:name="z1946" w:id="618"/>
    <w:p>
      <w:pPr>
        <w:spacing w:after="0"/>
        <w:ind w:left="0"/>
        <w:jc w:val="both"/>
      </w:pPr>
      <w:r>
        <w:rPr>
          <w:rFonts w:ascii="Times New Roman"/>
          <w:b w:val="false"/>
          <w:i w:val="false"/>
          <w:color w:val="000000"/>
          <w:sz w:val="28"/>
        </w:rPr>
        <w:t>
      10-кесте</w:t>
      </w:r>
    </w:p>
    <w:bookmarkEnd w:id="618"/>
    <w:bookmarkStart w:name="z1947" w:id="619"/>
    <w:p>
      <w:pPr>
        <w:spacing w:after="0"/>
        <w:ind w:left="0"/>
        <w:jc w:val="left"/>
      </w:pPr>
      <w:r>
        <w:rPr>
          <w:rFonts w:ascii="Times New Roman"/>
          <w:b/>
          <w:i w:val="false"/>
          <w:color w:val="000000"/>
        </w:rPr>
        <w:t xml:space="preserve"> Жалпы процестің "Өткізу пункттерінің тізбесіне енгізілген өзгерістер туралы ақпаратты алу" (P.CC.01.TRN.006) транзакциясының сипаттамасы</w:t>
      </w:r>
    </w:p>
    <w:bookmarkEnd w:id="6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62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6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6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P.CC.01.TRN.006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6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тізбесіне енгізілген өзгерістер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6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6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өзгерістері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6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6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6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 (P.CC.01.BEN.002): өзгертілген мәліметтер жоқ</w:t>
            </w:r>
          </w:p>
          <w:p>
            <w:pPr>
              <w:spacing w:after="20"/>
              <w:ind w:left="20"/>
              <w:jc w:val="both"/>
            </w:pPr>
            <w:r>
              <w:rPr>
                <w:rFonts w:ascii="Times New Roman"/>
                <w:b w:val="false"/>
                <w:i w:val="false"/>
                <w:color w:val="000000"/>
                <w:sz w:val="20"/>
              </w:rPr>
              <w:t>
өткізу пункттерінің тізбесі (P.CC.01.BEN.002):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6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тізбесінің өзгерістері туралы ақпаратты сұрату (P.CC.01.MSG.010)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изменененные өткізу пункттерінің тізбесінен мәліметтер (P.CC.01.MSG.011)</w:t>
            </w:r>
          </w:p>
          <w:p>
            <w:pPr>
              <w:spacing w:after="20"/>
              <w:ind w:left="20"/>
              <w:jc w:val="both"/>
            </w:pPr>
            <w:r>
              <w:rPr>
                <w:rFonts w:ascii="Times New Roman"/>
                <w:b w:val="false"/>
                <w:i w:val="false"/>
                <w:color w:val="000000"/>
                <w:sz w:val="20"/>
              </w:rPr>
              <w:t>
өткізу пункттерінің тізбесінде өзгертілген мәліметтердің жоқ екені туралы хабарлама (P.CC.01.MSG.012)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6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36" w:id="633"/>
    <w:p>
      <w:pPr>
        <w:spacing w:after="0"/>
        <w:ind w:left="0"/>
        <w:jc w:val="left"/>
      </w:pPr>
      <w:r>
        <w:rPr>
          <w:rFonts w:ascii="Times New Roman"/>
          <w:b/>
          <w:i w:val="false"/>
          <w:color w:val="000000"/>
        </w:rPr>
        <w:t xml:space="preserve"> VIII. Штаттан тыс жағдайлардағы іс-әрекеттердің тәртібі</w:t>
      </w:r>
    </w:p>
    <w:bookmarkEnd w:id="633"/>
    <w:bookmarkStart w:name="z2037" w:id="634"/>
    <w:p>
      <w:pPr>
        <w:spacing w:after="0"/>
        <w:ind w:left="0"/>
        <w:jc w:val="both"/>
      </w:pPr>
      <w:r>
        <w:rPr>
          <w:rFonts w:ascii="Times New Roman"/>
          <w:b w:val="false"/>
          <w:i w:val="false"/>
          <w:color w:val="000000"/>
          <w:sz w:val="28"/>
        </w:rPr>
        <w:t>
      21. Жалпы процесс шеңберіндегі ақпараттық өзара іс-қимыл кезінде қалыпты режимде деректерді өңдеуді жүргізу мүмкін болмайтын штаттан тыс жағдайлар орын алуы ықтимал. Штаттан тыс жағдайлар техникалық ақаулар, күту уақыты өткен кезде және өзге де жағдайларда туындайды. Жалпы процесс қатысушысының штаттан тыс жағдайлардың туындау себептері туралы комментарийлерді және оны шешу жөніндегі ұсынымдарды алуы үшін сыртқы және өзара сауданың интеграцияланған ақпараттық жүйесінің қолдау қызметіне тиісті сұрау салуды жіберу мүмкіндігі қарастырылған. Штаттан тыс жағдайды шешу бойынша жалпы ұсынымдар 11-кестеде берілген.</w:t>
      </w:r>
    </w:p>
    <w:bookmarkEnd w:id="634"/>
    <w:bookmarkStart w:name="z2038" w:id="635"/>
    <w:p>
      <w:pPr>
        <w:spacing w:after="0"/>
        <w:ind w:left="0"/>
        <w:jc w:val="both"/>
      </w:pPr>
      <w:r>
        <w:rPr>
          <w:rFonts w:ascii="Times New Roman"/>
          <w:b w:val="false"/>
          <w:i w:val="false"/>
          <w:color w:val="000000"/>
          <w:sz w:val="28"/>
        </w:rPr>
        <w:t>
      22. Мүше мемлекеттің уәкілетті органы қате туралы хабарлама алынуына байланысты хабарламаны Электрондық құжаттар мен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 тексеруді жүргізеді. Егер көрсетілген талаптарға сәйкессіздің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болса, мүше мемлекеттің уәкілетті органы осы штаттан тыс жағдайдың сипаттамасы бар хабарламаны сыртқы және өзара сауданың интеграцияланған ақпараттық жүйесінің қолдау қызметіне жібереді.</w:t>
      </w:r>
    </w:p>
    <w:bookmarkEnd w:id="635"/>
    <w:bookmarkStart w:name="z2039" w:id="636"/>
    <w:p>
      <w:pPr>
        <w:spacing w:after="0"/>
        <w:ind w:left="0"/>
        <w:jc w:val="both"/>
      </w:pPr>
      <w:r>
        <w:rPr>
          <w:rFonts w:ascii="Times New Roman"/>
          <w:b w:val="false"/>
          <w:i w:val="false"/>
          <w:color w:val="000000"/>
          <w:sz w:val="28"/>
        </w:rPr>
        <w:t>
      11-кесте</w:t>
      </w:r>
    </w:p>
    <w:bookmarkEnd w:id="636"/>
    <w:bookmarkStart w:name="z2040" w:id="637"/>
    <w:p>
      <w:pPr>
        <w:spacing w:after="0"/>
        <w:ind w:left="0"/>
        <w:jc w:val="left"/>
      </w:pPr>
      <w:r>
        <w:rPr>
          <w:rFonts w:ascii="Times New Roman"/>
          <w:b/>
          <w:i w:val="false"/>
          <w:color w:val="000000"/>
        </w:rPr>
        <w:t xml:space="preserve"> Штаттан тыс жағдайлардағы іс-қимылдар</w:t>
      </w:r>
    </w:p>
    <w:bookmarkEnd w:id="6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638"/>
          <w:p>
            <w:pPr>
              <w:spacing w:after="20"/>
              <w:ind w:left="20"/>
              <w:jc w:val="both"/>
            </w:pPr>
            <w:r>
              <w:rPr>
                <w:rFonts w:ascii="Times New Roman"/>
                <w:b w:val="false"/>
                <w:i w:val="false"/>
                <w:color w:val="000000"/>
                <w:sz w:val="20"/>
              </w:rPr>
              <w:t>
</w:t>
            </w:r>
            <w:r>
              <w:rPr>
                <w:rFonts w:ascii="Times New Roman"/>
                <w:b w:val="false"/>
                <w:i w:val="false"/>
                <w:color w:val="000000"/>
                <w:sz w:val="20"/>
              </w:rPr>
              <w:t>Штаттан тыс жағдайдың коды</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6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640"/>
          <w:p>
            <w:pPr>
              <w:spacing w:after="20"/>
              <w:ind w:left="20"/>
              <w:jc w:val="both"/>
            </w:pPr>
            <w:r>
              <w:rPr>
                <w:rFonts w:ascii="Times New Roman"/>
                <w:b w:val="false"/>
                <w:i w:val="false"/>
                <w:color w:val="000000"/>
                <w:sz w:val="20"/>
              </w:rPr>
              <w:t>
</w:t>
            </w:r>
            <w:r>
              <w:rPr>
                <w:rFonts w:ascii="Times New Roman"/>
                <w:b w:val="false"/>
                <w:i w:val="false"/>
                <w:color w:val="000000"/>
                <w:sz w:val="20"/>
              </w:rPr>
              <w:t>P.EXC.002</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санына өткеннен кейін жауап-хабарлама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қыолдау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641"/>
          <w:p>
            <w:pPr>
              <w:spacing w:after="20"/>
              <w:ind w:left="20"/>
              <w:jc w:val="both"/>
            </w:pPr>
            <w:r>
              <w:rPr>
                <w:rFonts w:ascii="Times New Roman"/>
                <w:b w:val="false"/>
                <w:i w:val="false"/>
                <w:color w:val="000000"/>
                <w:sz w:val="20"/>
              </w:rPr>
              <w:t>
</w:t>
            </w:r>
            <w:r>
              <w:rPr>
                <w:rFonts w:ascii="Times New Roman"/>
                <w:b w:val="false"/>
                <w:i w:val="false"/>
                <w:color w:val="000000"/>
                <w:sz w:val="20"/>
              </w:rPr>
              <w:t>P.EXC.004</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құжаттың (мәліметтердің) XML-схемасы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синхрондау немесе электрондық құжаттың (мәліметтердің) XML-схемасын жаңарту қажет. Егер анықтамалықтар мен сыныптауыштар синхрондалған, электрондық құжаттардың (мәліметтердің) XML-схемасы жаңартылған болса, қабылдаушы қатысушының қолдау қызметіне сұрау салу жіберу қажет</w:t>
            </w:r>
          </w:p>
        </w:tc>
      </w:tr>
    </w:tbl>
    <w:p>
      <w:pPr>
        <w:spacing w:after="0"/>
        <w:ind w:left="0"/>
        <w:jc w:val="left"/>
      </w:pPr>
      <w:r>
        <w:br/>
      </w:r>
      <w:r>
        <w:rPr>
          <w:rFonts w:ascii="Times New Roman"/>
          <w:b w:val="false"/>
          <w:i w:val="false"/>
          <w:color w:val="000000"/>
          <w:sz w:val="28"/>
        </w:rPr>
        <w:t>
</w:t>
      </w:r>
    </w:p>
    <w:bookmarkStart w:name="z2061" w:id="64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642"/>
    <w:p>
      <w:pPr>
        <w:spacing w:after="0"/>
        <w:ind w:left="0"/>
        <w:jc w:val="left"/>
      </w:pPr>
    </w:p>
    <w:p>
      <w:pPr>
        <w:spacing w:after="0"/>
        <w:ind w:left="0"/>
        <w:jc w:val="both"/>
      </w:pPr>
      <w:r>
        <w:rPr>
          <w:rFonts w:ascii="Times New Roman"/>
          <w:b w:val="false"/>
          <w:i w:val="false"/>
          <w:color w:val="000000"/>
          <w:sz w:val="28"/>
        </w:rPr>
        <w:t>
      23. "Өткізу пункттерінің тізбесіне енгізуге арналған мәліметтер" (P.CC.01.MSG.001)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 12-кестеде берілген.</w:t>
      </w:r>
    </w:p>
    <w:bookmarkStart w:name="z2063" w:id="643"/>
    <w:p>
      <w:pPr>
        <w:spacing w:after="0"/>
        <w:ind w:left="0"/>
        <w:jc w:val="both"/>
      </w:pPr>
      <w:r>
        <w:rPr>
          <w:rFonts w:ascii="Times New Roman"/>
          <w:b w:val="false"/>
          <w:i w:val="false"/>
          <w:color w:val="000000"/>
          <w:sz w:val="28"/>
        </w:rPr>
        <w:t>
      12-кесте</w:t>
      </w:r>
    </w:p>
    <w:bookmarkEnd w:id="64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"Өткізу пункттерінің тізбесіне енгізуге арналған мәліметтер" (P.CC.01.MSG.001)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644"/>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 туралы мәліметтер" (cacdo:CheckPointDetails)) деректемесінің тек 1 данасы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(casdo:EndDateTime)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 (cacdo:‌Check‌Point‌Details) деректемесінің құрамындағы "Өткізу пунктінің коды" (casdo:BorderCheckPointCode) және "Тізілімге ақпарат ұсынған елдің коды" (casdo:RegisterCountryCode) деректемелерінің мәндері өткізу пункттерінің тізбесінде сақталатын "Өткізу пункті туралы мәліметтер" (cacdo:‌Check‌Point‌Details) деректемесінің құрамындағы "Өткізу пунктінің коды" (casdo:BorderCheckPointCode) және "Тізілімге ақпарат ұсынған елдің коды" (casdo:RegisterCountryCode) тиісті деректемелерінің мәндерімен бірдей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6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 жүзеге асырудың аяқталған күні" (casdo:EndActivityDate) деректемесі толтырылған болса, онда оның мәні "Қызметті жүзеге асырудың басталған күні" (casdo:StartActivityDate) деректемесінің мәнінен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"Тізілімге ақпарат ұсынған елдің коды" (casdo:RegisterCountryCode) және "Елдің коды" (csdo:CountryCode) деректемелерінің мәндері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6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"Іргелес өткізу пункті" (cacdo:NeighboringCheckPointDetails) деректемесі толтырылған болса, онда оның құрамындағы "Елдің коды" (csdo:CountryCode)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деректемесінің мәнімен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6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(ccdo:AddressDetails) деректемесі толтырылған кезде оның құрамындағы "Елдің коды" (csdo:CountryCode), "Пошта индексі" (csdo:PostCode) және "Қала" (csdo:CityName) деректемелері немесе "Елді мекен" (csdo:SettlementName), "Көше" (csdo:StreetName) және "Үйдің нөмірі" (csdo:BuildingNumberId) деректемелері немесе "Еркін нысандағы мекенжайы" (csdo:AddressText) және "Елдің коды" (csdo:CountryCode)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ендік" (casdo:LatitudeMeasure) деректемесінің мәні "Өткізу пунктінің немесе келген (кеткен)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оңтүстік нүктесі үшін солтүстік ендіктен артық не тең және шеткі солтүстік нүктесі үшін солтүстік ендіктен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6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бойлық" (casdo:LongitudeMeasure) деректемесінің мәні "Өткізу пунктінің немесе келген (кеткен)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батыс нүктесі үшін шығыс бойлықтан артық не тең және шеткі шығыс нүктесі үшін шығыс бойлықтан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6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"11" мәнін қамтитын болса, онда "Жұмыс уақытының сипаттамасы" (casdo:WorkTimeDescriptionText)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6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"11" мәнін қамтитын болса, онда "Жұмыс кестесі" (cacdo:WorkScheduleDetails)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"12" мәнін қамтитын болса, онда "Жұмыс кестесі" (cacdo:WorkScheduleDetails)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6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"99" мәнін қамтитын болса, онда "Жұмыс уақытының сипаттамасы" (casdo:WorkTimeDescriptionText)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6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басталған күні" (casdo:StartActivityDate) деректемесі толтырылуы тиіс</w:t>
            </w:r>
          </w:p>
        </w:tc>
      </w:tr>
    </w:tbl>
    <w:bookmarkStart w:name="z2113" w:id="660"/>
    <w:p>
      <w:pPr>
        <w:spacing w:after="0"/>
        <w:ind w:left="0"/>
        <w:jc w:val="both"/>
      </w:pPr>
      <w:r>
        <w:rPr>
          <w:rFonts w:ascii="Times New Roman"/>
          <w:b w:val="false"/>
          <w:i w:val="false"/>
          <w:color w:val="000000"/>
          <w:sz w:val="28"/>
        </w:rPr>
        <w:t>
      24. "Өткізу пункттерінің тізбесіне өзгерістер енгізуге арналған мәліметтер" (P.CC.01.MSG.002)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 13-кестеде берілген.</w:t>
      </w:r>
    </w:p>
    <w:bookmarkEnd w:id="660"/>
    <w:bookmarkStart w:name="z2114" w:id="661"/>
    <w:p>
      <w:pPr>
        <w:spacing w:after="0"/>
        <w:ind w:left="0"/>
        <w:jc w:val="both"/>
      </w:pPr>
      <w:r>
        <w:rPr>
          <w:rFonts w:ascii="Times New Roman"/>
          <w:b w:val="false"/>
          <w:i w:val="false"/>
          <w:color w:val="000000"/>
          <w:sz w:val="28"/>
        </w:rPr>
        <w:t>
      13-кесте</w:t>
      </w:r>
    </w:p>
    <w:bookmarkEnd w:id="661"/>
    <w:bookmarkStart w:name="z2115" w:id="662"/>
    <w:p>
      <w:pPr>
        <w:spacing w:after="0"/>
        <w:ind w:left="0"/>
        <w:jc w:val="left"/>
      </w:pPr>
      <w:r>
        <w:rPr>
          <w:rFonts w:ascii="Times New Roman"/>
          <w:b/>
          <w:i w:val="false"/>
          <w:color w:val="000000"/>
        </w:rPr>
        <w:t xml:space="preserve"> "Өткізу пункттерінің тізбесіне өзгерістер енгізуге арналған мәліметтер" (P.CC.01.MSG.002)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663"/>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пунктінің коды" (casdo:BorderCheckPointCode) және "Тізілімге ақпарат ұсынған елдің коды" (casdo:RegisterCountryCode) деректемелерінің мәндері бойынша сәйкес келетін "Өткізу пункті туралы мәліметтер" (cacdo:CheckPointDetails) деректемесінің 2 данасы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6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деректемелерінің мәндері өзгертілген және өзгертілетін мәліметтердің құрамында мәндері бойынша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6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деректемесінің мәндерінде тым ерте күн мен уақытты қамтитын өзгертілетін мәліметтердің құрамында "Соңғы күні мен уақыты"(casdo:EndDateTime)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6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деректемесінің мәнінде тым кеш күн мен уақытты қамтитын өзгертілген мәліметтердің құрамында "Соңғы күні мен уақыты" (casdo:EndDateTime)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6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"Бастапқы күні мен уақыты" (casdo:StartDateTime) деректемесінің мәні өзгертілетін мәліметтердің құрамындағы "Соңғы күні мен уақыты" (casdo:EndDateTime) деректемесінің мәнінен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6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"Өткізу пункті туралы мәліметтер" (cacdo:‌Check‌Point‌Details) деректемесінің құрамында "Соңғы күні мен уақыты" (casdo:EndDateTime) деректемесі толтырылмаған және барлық деректемелердің мәндері ("Жалпы ресурс жазбасының жағдайы" (ccdo:ResourceItemStatusDetails) деректемесінен басқа) өзгертілетін мәліметтерде қамтылған "Өткізу пункті туралы мәліметтер" (cacdo:‌Check‌Point‌Details) деректемесінің құрамындағы тиісті деректемелердің мәндерімен сәйкес келетін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6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"Соңғы күні мен уақыты" (casdo:EndDateTime) деректемесінің мәні "Бастапқы күні мен уақыты" (casdo:StartDateTime) деректемесінің мәндерінен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6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"Қызметті жүзеге асырудың басталған күні" (casdo:StartActivityDate)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6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"Қызметті жүзеге асырудың аяқталған күні" (casdo:EndActivityDate) деректемесі толтырылған болса, онда оның мәні "Қызметті жүзеге асырудың басталған күні" (casdo:StartActivityDate) деректемесінің мәнінен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6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"Тізілімге ақпарат ұсынған елдің коды" (casdo:RegisterCountryCode)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деректемесінің мәнімен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6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"Іргелес өткізу пункті" (cacdo:NeighboringCheckPointDetails) деректемесі толтырылған болса, оның құрамындағы "Елдің коды" (csdo:CountryCode)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деректемесінің мәнімен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6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"Мекенжайы" (ccdo:AddressDetails) деректемесінің құрамында "Елдің коды" (csdo:CountryCode), "Пошта индексі" (csdo:PostCode) және "Қала" (csdo:CityName) деректемелері немесе "Елді мекен" (csdo:SettlementName), "Көше" (csdo:StreetName) және "Үйдің нөмірі" (csdo:BuildingNumberId) деректемелері немесе еквизиты "Еркін нысандағы мекенжайы" (csdo:AddressText) және "Елдің коды" (csdo:CountryCode)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6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"Географиялық ендік" (casdo:LatitudeMeasure) деректемесінің мәні "Өткізу пунктінің немесе келген (кеткен)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оңтүстік нүктесі үшін солтүстік ендіктен артық не тең және шеткі солтүстік нүктесі үшін солтүстік ендіктен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6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"Географиялық бойлық" (casdo:LongitudeMeasure) деректемесінің мәні "Өткізу пунктінің немесе келген (кеткен)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батыс нүктесі үшін шығыс бойлығынан артық не тең және шеткі шығыс нүктесі үшін шығыс бойлығынан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6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"11" мәнін қамтитын болса, онда "Жұмыс уақытының сипаттамасы" (casdo:WorkTimeDescriptionText)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6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"11" мәнін қамтитын болса, онда "Жұмыс кестесі" (cacdo:WorkScheduleDetails)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6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"12" мәнін қамтитын болса, онда "Жұмыс кестесі" (cacdo:WorkScheduleDetails)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6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"99" мәнін қамтитын болса, онда "Жұмыс уақытының сипаттамасы" (casdo:WorkTimeDescriptionText) деректемесі толтырылуы тиіс</w:t>
            </w:r>
          </w:p>
        </w:tc>
      </w:tr>
    </w:tbl>
    <w:bookmarkStart w:name="z2176" w:id="683"/>
    <w:p>
      <w:pPr>
        <w:spacing w:after="0"/>
        <w:ind w:left="0"/>
        <w:jc w:val="both"/>
      </w:pPr>
      <w:r>
        <w:rPr>
          <w:rFonts w:ascii="Times New Roman"/>
          <w:b w:val="false"/>
          <w:i w:val="false"/>
          <w:color w:val="000000"/>
          <w:sz w:val="28"/>
        </w:rPr>
        <w:t>
      25. "Өткізу пункттерінің тізбесінен алып тастауға арналған мәліметтер" (P.CC.01.MSG.003)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 4-кестеде берілген.</w:t>
      </w:r>
    </w:p>
    <w:bookmarkEnd w:id="683"/>
    <w:bookmarkStart w:name="z2177" w:id="684"/>
    <w:p>
      <w:pPr>
        <w:spacing w:after="0"/>
        <w:ind w:left="0"/>
        <w:jc w:val="both"/>
      </w:pPr>
      <w:r>
        <w:rPr>
          <w:rFonts w:ascii="Times New Roman"/>
          <w:b w:val="false"/>
          <w:i w:val="false"/>
          <w:color w:val="000000"/>
          <w:sz w:val="28"/>
        </w:rPr>
        <w:t>
      14-кесте</w:t>
      </w:r>
    </w:p>
    <w:bookmarkEnd w:id="684"/>
    <w:bookmarkStart w:name="z2178" w:id="685"/>
    <w:p>
      <w:pPr>
        <w:spacing w:after="0"/>
        <w:ind w:left="0"/>
        <w:jc w:val="left"/>
      </w:pPr>
      <w:r>
        <w:rPr>
          <w:rFonts w:ascii="Times New Roman"/>
          <w:b/>
          <w:i w:val="false"/>
          <w:color w:val="000000"/>
        </w:rPr>
        <w:t xml:space="preserve"> "Өткізу пункттерінің тізбесінен алып тастауға арналған мәліметтер" (P.CC.01.MSG.003) хабарламасында берілетін "Өткізу пункттері туралы мәліметтер" (R.CA.CC.01.001) электрондық құжаттардың (мәліметтердің) деректемелерін толтыруға қойылатын талаптар</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686"/>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6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 туралы мәліметтер" (cacdo:CheckPointDetails) деректемесінің тек 1 данасы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6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(casdo:StartDateTime)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6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(casdo:EndDateTime)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6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(casdo:EndDateTime) деректемесінің мәні "Бастапқы күні мен уақыты" (casdo:StartDateTime) деректемесінің мәнінен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6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тізбесінде "Өткізу пункті туралы мәліметтер" (cacdo:‌Check‌Point‌Details) деректемесінің құрамында "Соңғы күні мен уақыты" (casdo:EndDateTime) деректемесі толтырылмаған және барлық деректемелердің мәндері ("Жалпы ресурс жазбасының жағдайы" (ccdo:ResourceItemStatusDetails) және "Қызметті жүзеге асырудың аяқталған күні" (casdo:EndActivityDate) деректемелерінен басқа) берілетін мәліметтерде қамтылған "Өткізу пункті туралы мәліметтер" (cacdo:‌Check‌Point‌Details) деректемесінің құрамындағы тиісті деректемелердің мәндерімен сәйкес келетін жазба болуы тиіс</w:t>
            </w:r>
          </w:p>
        </w:tc>
      </w:tr>
    </w:tbl>
    <w:bookmarkStart w:name="z2197" w:id="692"/>
    <w:p>
      <w:pPr>
        <w:spacing w:after="0"/>
        <w:ind w:left="0"/>
        <w:jc w:val="both"/>
      </w:pPr>
      <w:r>
        <w:rPr>
          <w:rFonts w:ascii="Times New Roman"/>
          <w:b w:val="false"/>
          <w:i w:val="false"/>
          <w:color w:val="000000"/>
          <w:sz w:val="28"/>
        </w:rPr>
        <w:t>
      26. "Өткізу пункттері тізбесінің өзгерістері туралы ақпаратты сұрату" (P.CC.01.MSG.010) хабарламасында берілетін "Жалпы ресурсты өзектендіру жағдайы" (R.007) электрондық құжаттардың (мәліметтердің) деректемелерін толтыруға қойылатын талаптар 15-кестеде берілген.</w:t>
      </w:r>
    </w:p>
    <w:bookmarkEnd w:id="692"/>
    <w:bookmarkStart w:name="z2198" w:id="693"/>
    <w:p>
      <w:pPr>
        <w:spacing w:after="0"/>
        <w:ind w:left="0"/>
        <w:jc w:val="both"/>
      </w:pPr>
      <w:r>
        <w:rPr>
          <w:rFonts w:ascii="Times New Roman"/>
          <w:b w:val="false"/>
          <w:i w:val="false"/>
          <w:color w:val="000000"/>
          <w:sz w:val="28"/>
        </w:rPr>
        <w:t>
      15-кесте</w:t>
      </w:r>
    </w:p>
    <w:bookmarkEnd w:id="693"/>
    <w:bookmarkStart w:name="z2199" w:id="694"/>
    <w:p>
      <w:pPr>
        <w:spacing w:after="0"/>
        <w:ind w:left="0"/>
        <w:jc w:val="left"/>
      </w:pPr>
      <w:r>
        <w:rPr>
          <w:rFonts w:ascii="Times New Roman"/>
          <w:b/>
          <w:i w:val="false"/>
          <w:color w:val="000000"/>
        </w:rPr>
        <w:t xml:space="preserve"> "Өткізу пункттері тізбесінің өзгерістері туралы ақпаратты сұрату" (P.CC.01.MSG.010) хабарламасында берілетін "Жалпы ресурсты өзектендіру жағдайы" (R.007) электрондық құжаттардың (мәліметтердің) деректемелерін толтыруға қойылатын талаптар</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695"/>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өткізу пункттерінің тізбесінен өзгертілген мәліметтер ұсынылуы тиіс сәттен бастап күні мен уақытын қамтуы тиіс</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w:t>
      </w:r>
    </w:p>
    <w:bookmarkStart w:name="z2208" w:id="697"/>
    <w:p>
      <w:pPr>
        <w:spacing w:after="0"/>
        <w:ind w:left="0"/>
        <w:jc w:val="left"/>
      </w:pPr>
      <w:r>
        <w:rPr>
          <w:rFonts w:ascii="Times New Roman"/>
          <w:b/>
          <w:i w:val="false"/>
          <w:color w:val="000000"/>
        </w:rPr>
        <w:t xml:space="preserve"> I. Жалпы ережелер</w:t>
      </w:r>
    </w:p>
    <w:bookmarkEnd w:id="697"/>
    <w:bookmarkStart w:name="z2209" w:id="698"/>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енетін мынадай актілерге сәйкес әзірленді:</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2211" w:id="699"/>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699"/>
    <w:bookmarkStart w:name="z2212" w:id="70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700"/>
    <w:bookmarkStart w:name="z2213" w:id="701"/>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217" w:id="702"/>
    <w:p>
      <w:pPr>
        <w:spacing w:after="0"/>
        <w:ind w:left="0"/>
        <w:jc w:val="left"/>
      </w:pPr>
      <w:r>
        <w:rPr>
          <w:rFonts w:ascii="Times New Roman"/>
          <w:b/>
          <w:i w:val="false"/>
          <w:color w:val="000000"/>
        </w:rPr>
        <w:t xml:space="preserve"> II. Қолданылу саласы</w:t>
      </w:r>
    </w:p>
    <w:bookmarkEnd w:id="702"/>
    <w:bookmarkStart w:name="z2218" w:id="703"/>
    <w:p>
      <w:pPr>
        <w:spacing w:after="0"/>
        <w:ind w:left="0"/>
        <w:jc w:val="both"/>
      </w:pPr>
      <w:r>
        <w:rPr>
          <w:rFonts w:ascii="Times New Roman"/>
          <w:b w:val="false"/>
          <w:i w:val="false"/>
          <w:color w:val="000000"/>
          <w:sz w:val="28"/>
        </w:rPr>
        <w:t>
      2. Осы Сипаттама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белгілейді.</w:t>
      </w:r>
    </w:p>
    <w:bookmarkEnd w:id="703"/>
    <w:bookmarkStart w:name="z2219" w:id="704"/>
    <w:p>
      <w:pPr>
        <w:spacing w:after="0"/>
        <w:ind w:left="0"/>
        <w:jc w:val="both"/>
      </w:pPr>
      <w:r>
        <w:rPr>
          <w:rFonts w:ascii="Times New Roman"/>
          <w:b w:val="false"/>
          <w:i w:val="false"/>
          <w:color w:val="000000"/>
          <w:sz w:val="28"/>
        </w:rPr>
        <w:t>
      3. Осы Сипаттама жалпы процестің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704"/>
    <w:bookmarkStart w:name="z2220" w:id="705"/>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иерархиялық деңгейлер ескере отырып толық деректемелік құрамды көрсете отырып кесте түрінде жүргізіледі.</w:t>
      </w:r>
    </w:p>
    <w:bookmarkEnd w:id="705"/>
    <w:bookmarkStart w:name="z2221" w:id="706"/>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модельдері элементтерінің бір мәнді сәйкестігі сипатталады.</w:t>
      </w:r>
    </w:p>
    <w:bookmarkEnd w:id="706"/>
    <w:bookmarkStart w:name="z2222" w:id="707"/>
    <w:p>
      <w:pPr>
        <w:spacing w:after="0"/>
        <w:ind w:left="0"/>
        <w:jc w:val="both"/>
      </w:pPr>
      <w:r>
        <w:rPr>
          <w:rFonts w:ascii="Times New Roman"/>
          <w:b w:val="false"/>
          <w:i w:val="false"/>
          <w:color w:val="000000"/>
          <w:sz w:val="28"/>
        </w:rPr>
        <w:t>
      6. Кестеде мынадай өрістер (графалар) қалыптастырылады:</w:t>
      </w:r>
    </w:p>
    <w:bookmarkEnd w:id="707"/>
    <w:bookmarkStart w:name="z2223" w:id="708"/>
    <w:p>
      <w:pPr>
        <w:spacing w:after="0"/>
        <w:ind w:left="0"/>
        <w:jc w:val="both"/>
      </w:pPr>
      <w:r>
        <w:rPr>
          <w:rFonts w:ascii="Times New Roman"/>
          <w:b w:val="false"/>
          <w:i w:val="false"/>
          <w:color w:val="000000"/>
          <w:sz w:val="28"/>
        </w:rPr>
        <w:t>
      "иерархиялық нөмір" – деректеменің реттік нөмірі;</w:t>
      </w:r>
    </w:p>
    <w:bookmarkEnd w:id="708"/>
    <w:bookmarkStart w:name="z2224" w:id="709"/>
    <w:p>
      <w:pPr>
        <w:spacing w:after="0"/>
        <w:ind w:left="0"/>
        <w:jc w:val="both"/>
      </w:pPr>
      <w:r>
        <w:rPr>
          <w:rFonts w:ascii="Times New Roman"/>
          <w:b w:val="false"/>
          <w:i w:val="false"/>
          <w:color w:val="000000"/>
          <w:sz w:val="28"/>
        </w:rPr>
        <w:t>
      "деректеменің аты" – деректеменің қалыптасқан немесе ресми түрде сөзбен белгіленуі;</w:t>
      </w:r>
    </w:p>
    <w:bookmarkEnd w:id="709"/>
    <w:bookmarkStart w:name="z2225" w:id="710"/>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bookmarkEnd w:id="710"/>
    <w:bookmarkStart w:name="z2226" w:id="711"/>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bookmarkEnd w:id="711"/>
    <w:bookmarkStart w:name="z2227" w:id="712"/>
    <w:p>
      <w:pPr>
        <w:spacing w:after="0"/>
        <w:ind w:left="0"/>
        <w:jc w:val="both"/>
      </w:pPr>
      <w:r>
        <w:rPr>
          <w:rFonts w:ascii="Times New Roman"/>
          <w:b w:val="false"/>
          <w:i w:val="false"/>
          <w:color w:val="000000"/>
          <w:sz w:val="28"/>
        </w:rPr>
        <w:t>
      "мағыналар саласы" – деректеменің ықтимал мәндерінің сөздік сипаттамасы;</w:t>
      </w:r>
    </w:p>
    <w:bookmarkEnd w:id="712"/>
    <w:bookmarkStart w:name="z2228" w:id="713"/>
    <w:p>
      <w:pPr>
        <w:spacing w:after="0"/>
        <w:ind w:left="0"/>
        <w:jc w:val="both"/>
      </w:pPr>
      <w:r>
        <w:rPr>
          <w:rFonts w:ascii="Times New Roman"/>
          <w:b w:val="false"/>
          <w:i w:val="false"/>
          <w:color w:val="000000"/>
          <w:sz w:val="28"/>
        </w:rPr>
        <w:t>
      "көп." – деректемелердің көптігі: міндеттілік (опциондық) және деректеменің ықтимал қайталануының саны.</w:t>
      </w:r>
    </w:p>
    <w:bookmarkEnd w:id="713"/>
    <w:bookmarkStart w:name="z2229" w:id="714"/>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714"/>
    <w:bookmarkStart w:name="z2230" w:id="715"/>
    <w:p>
      <w:pPr>
        <w:spacing w:after="0"/>
        <w:ind w:left="0"/>
        <w:jc w:val="both"/>
      </w:pPr>
      <w:r>
        <w:rPr>
          <w:rFonts w:ascii="Times New Roman"/>
          <w:b w:val="false"/>
          <w:i w:val="false"/>
          <w:color w:val="000000"/>
          <w:sz w:val="28"/>
        </w:rPr>
        <w:t>
      1 – деректеме міндетті, қайталауға жол берілмейді;</w:t>
      </w:r>
    </w:p>
    <w:bookmarkEnd w:id="715"/>
    <w:bookmarkStart w:name="z2231" w:id="716"/>
    <w:p>
      <w:pPr>
        <w:spacing w:after="0"/>
        <w:ind w:left="0"/>
        <w:jc w:val="both"/>
      </w:pPr>
      <w:r>
        <w:rPr>
          <w:rFonts w:ascii="Times New Roman"/>
          <w:b w:val="false"/>
          <w:i w:val="false"/>
          <w:color w:val="000000"/>
          <w:sz w:val="28"/>
        </w:rPr>
        <w:t>
      n – деректеме міндетті, n рет қайталануы тиіс (n &gt; 1);</w:t>
      </w:r>
    </w:p>
    <w:bookmarkEnd w:id="716"/>
    <w:bookmarkStart w:name="z2232" w:id="717"/>
    <w:p>
      <w:pPr>
        <w:spacing w:after="0"/>
        <w:ind w:left="0"/>
        <w:jc w:val="both"/>
      </w:pPr>
      <w:r>
        <w:rPr>
          <w:rFonts w:ascii="Times New Roman"/>
          <w:b w:val="false"/>
          <w:i w:val="false"/>
          <w:color w:val="000000"/>
          <w:sz w:val="28"/>
        </w:rPr>
        <w:t>
      1..* – деректеме міндетті, шексіз қайталауға болады;</w:t>
      </w:r>
    </w:p>
    <w:bookmarkEnd w:id="717"/>
    <w:bookmarkStart w:name="z2233" w:id="718"/>
    <w:p>
      <w:pPr>
        <w:spacing w:after="0"/>
        <w:ind w:left="0"/>
        <w:jc w:val="both"/>
      </w:pPr>
      <w:r>
        <w:rPr>
          <w:rFonts w:ascii="Times New Roman"/>
          <w:b w:val="false"/>
          <w:i w:val="false"/>
          <w:color w:val="000000"/>
          <w:sz w:val="28"/>
        </w:rPr>
        <w:t>
      n..* – деректеме міндетті, кемінде n рет қайталануы тиіс (n &gt; 1);</w:t>
      </w:r>
    </w:p>
    <w:bookmarkEnd w:id="718"/>
    <w:bookmarkStart w:name="z2234" w:id="719"/>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тиіс (n &gt; 1, m &gt; n);</w:t>
      </w:r>
    </w:p>
    <w:bookmarkEnd w:id="719"/>
    <w:bookmarkStart w:name="z2235" w:id="720"/>
    <w:p>
      <w:pPr>
        <w:spacing w:after="0"/>
        <w:ind w:left="0"/>
        <w:jc w:val="both"/>
      </w:pPr>
      <w:r>
        <w:rPr>
          <w:rFonts w:ascii="Times New Roman"/>
          <w:b w:val="false"/>
          <w:i w:val="false"/>
          <w:color w:val="000000"/>
          <w:sz w:val="28"/>
        </w:rPr>
        <w:t>
      0..1 – деректеме опционды, қайталауға жол берілмейді;</w:t>
      </w:r>
    </w:p>
    <w:bookmarkEnd w:id="720"/>
    <w:bookmarkStart w:name="z2236" w:id="721"/>
    <w:p>
      <w:pPr>
        <w:spacing w:after="0"/>
        <w:ind w:left="0"/>
        <w:jc w:val="both"/>
      </w:pPr>
      <w:r>
        <w:rPr>
          <w:rFonts w:ascii="Times New Roman"/>
          <w:b w:val="false"/>
          <w:i w:val="false"/>
          <w:color w:val="000000"/>
          <w:sz w:val="28"/>
        </w:rPr>
        <w:t>
      0..* – деректеме опционды, шексіз қайталауға болады;</w:t>
      </w:r>
    </w:p>
    <w:bookmarkEnd w:id="721"/>
    <w:bookmarkStart w:name="z2237" w:id="722"/>
    <w:p>
      <w:pPr>
        <w:spacing w:after="0"/>
        <w:ind w:left="0"/>
        <w:jc w:val="both"/>
      </w:pPr>
      <w:r>
        <w:rPr>
          <w:rFonts w:ascii="Times New Roman"/>
          <w:b w:val="false"/>
          <w:i w:val="false"/>
          <w:color w:val="000000"/>
          <w:sz w:val="28"/>
        </w:rPr>
        <w:t>
      0..m – деректеме опционды, m реттен артық қайталанбайды (m &gt; 1).</w:t>
      </w:r>
    </w:p>
    <w:bookmarkEnd w:id="722"/>
    <w:bookmarkStart w:name="z2238" w:id="723"/>
    <w:p>
      <w:pPr>
        <w:spacing w:after="0"/>
        <w:ind w:left="0"/>
        <w:jc w:val="left"/>
      </w:pPr>
      <w:r>
        <w:rPr>
          <w:rFonts w:ascii="Times New Roman"/>
          <w:b/>
          <w:i w:val="false"/>
          <w:color w:val="000000"/>
        </w:rPr>
        <w:t xml:space="preserve"> III. Негізгі ұғымдар</w:t>
      </w:r>
    </w:p>
    <w:bookmarkEnd w:id="723"/>
    <w:bookmarkStart w:name="z2239" w:id="724"/>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724"/>
    <w:bookmarkStart w:name="z2240" w:id="725"/>
    <w:p>
      <w:pPr>
        <w:spacing w:after="0"/>
        <w:ind w:left="0"/>
        <w:jc w:val="both"/>
      </w:pPr>
      <w:r>
        <w:rPr>
          <w:rFonts w:ascii="Times New Roman"/>
          <w:b w:val="false"/>
          <w:i w:val="false"/>
          <w:color w:val="000000"/>
          <w:sz w:val="28"/>
        </w:rPr>
        <w:t>
      "мүше мемлекет" – Одаққа мүше болып табылатын мемлекет;</w:t>
      </w:r>
    </w:p>
    <w:bookmarkEnd w:id="725"/>
    <w:bookmarkStart w:name="z2241" w:id="726"/>
    <w:p>
      <w:pPr>
        <w:spacing w:after="0"/>
        <w:ind w:left="0"/>
        <w:jc w:val="both"/>
      </w:pPr>
      <w:r>
        <w:rPr>
          <w:rFonts w:ascii="Times New Roman"/>
          <w:b w:val="false"/>
          <w:i w:val="false"/>
          <w:color w:val="000000"/>
          <w:sz w:val="28"/>
        </w:rPr>
        <w:t>
      "өткізу пункті" – Одақтың кедендік шекарасы арқылы өткізу пункті;</w:t>
      </w:r>
    </w:p>
    <w:bookmarkEnd w:id="726"/>
    <w:bookmarkStart w:name="z2242" w:id="727"/>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"пәндік сала деректерінің моделі", "пәндік сала" және "электрондық құжаттар мен мәліметтер құрылымдарының тізілімі" ұғымдары Еуразиялық экономикалық комиссиясы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белгіленген мағыналарда қолданылады.</w:t>
      </w:r>
    </w:p>
    <w:bookmarkStart w:name="z2244" w:id="728"/>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4-тармағында белгіленген мағыналарда қолданылады.</w:t>
      </w:r>
    </w:p>
    <w:bookmarkEnd w:id="728"/>
    <w:bookmarkStart w:name="z2245" w:id="729"/>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ұғынылады.</w:t>
      </w:r>
    </w:p>
    <w:bookmarkEnd w:id="729"/>
    <w:bookmarkStart w:name="z2246" w:id="730"/>
    <w:p>
      <w:pPr>
        <w:spacing w:after="0"/>
        <w:ind w:left="0"/>
        <w:jc w:val="left"/>
      </w:pPr>
      <w:r>
        <w:rPr>
          <w:rFonts w:ascii="Times New Roman"/>
          <w:b/>
          <w:i w:val="false"/>
          <w:color w:val="000000"/>
        </w:rPr>
        <w:t xml:space="preserve"> IV. Электрондық құжаттар мен мәліметтердің құрылымы</w:t>
      </w:r>
    </w:p>
    <w:bookmarkEnd w:id="730"/>
    <w:bookmarkStart w:name="z2247" w:id="731"/>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731"/>
    <w:bookmarkStart w:name="z2248" w:id="732"/>
    <w:p>
      <w:pPr>
        <w:spacing w:after="0"/>
        <w:ind w:left="0"/>
        <w:jc w:val="both"/>
      </w:pPr>
      <w:r>
        <w:rPr>
          <w:rFonts w:ascii="Times New Roman"/>
          <w:b w:val="false"/>
          <w:i w:val="false"/>
          <w:color w:val="000000"/>
          <w:sz w:val="28"/>
        </w:rPr>
        <w:t>
      1-кесте</w:t>
      </w:r>
    </w:p>
    <w:bookmarkEnd w:id="732"/>
    <w:bookmarkStart w:name="z2249" w:id="733"/>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7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734"/>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7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7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73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73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7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саладағы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74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urn:EEC:R:CA:CC:01:CheckPointList:v1.0.0</w:t>
            </w:r>
          </w:p>
        </w:tc>
      </w:tr>
    </w:tbl>
    <w:bookmarkStart w:name="z2281" w:id="741"/>
    <w:p>
      <w:pPr>
        <w:spacing w:after="0"/>
        <w:ind w:left="0"/>
        <w:jc w:val="both"/>
      </w:pPr>
      <w:r>
        <w:rPr>
          <w:rFonts w:ascii="Times New Roman"/>
          <w:b w:val="false"/>
          <w:i w:val="false"/>
          <w:color w:val="000000"/>
          <w:sz w:val="28"/>
        </w:rPr>
        <w:t xml:space="preserve">
      Электрондық құжаттар мен мәліметтер құрылымдарының атаулары кеңістігіндегі "Y.Y.Y"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 </w:t>
      </w:r>
    </w:p>
    <w:bookmarkEnd w:id="741"/>
    <w:bookmarkStart w:name="z2282" w:id="742"/>
    <w:p>
      <w:pPr>
        <w:spacing w:after="0"/>
        <w:ind w:left="0"/>
        <w:jc w:val="left"/>
      </w:pPr>
      <w:r>
        <w:rPr>
          <w:rFonts w:ascii="Times New Roman"/>
          <w:b/>
          <w:i w:val="false"/>
          <w:color w:val="000000"/>
        </w:rPr>
        <w:t xml:space="preserve"> 1. Базистік моделдегі электрондық құжаттар мен мәліметтерді құрылымы</w:t>
      </w:r>
    </w:p>
    <w:bookmarkEnd w:id="742"/>
    <w:bookmarkStart w:name="z2283" w:id="743"/>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(мәліметтері) құрылымының сипаттамасы 2-кестеде берілген.</w:t>
      </w:r>
    </w:p>
    <w:bookmarkEnd w:id="743"/>
    <w:bookmarkStart w:name="z2284" w:id="744"/>
    <w:p>
      <w:pPr>
        <w:spacing w:after="0"/>
        <w:ind w:left="0"/>
        <w:jc w:val="both"/>
      </w:pPr>
      <w:r>
        <w:rPr>
          <w:rFonts w:ascii="Times New Roman"/>
          <w:b w:val="false"/>
          <w:i w:val="false"/>
          <w:color w:val="000000"/>
          <w:sz w:val="28"/>
        </w:rPr>
        <w:t>
      2-кесте</w:t>
      </w:r>
    </w:p>
    <w:bookmarkEnd w:id="744"/>
    <w:bookmarkStart w:name="z2285" w:id="745"/>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7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74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7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7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7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7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7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7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75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7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326" w:id="756"/>
    <w:p>
      <w:pPr>
        <w:spacing w:after="0"/>
        <w:ind w:left="0"/>
        <w:jc w:val="both"/>
      </w:pPr>
      <w:r>
        <w:rPr>
          <w:rFonts w:ascii="Times New Roman"/>
          <w:b w:val="false"/>
          <w:i w:val="false"/>
          <w:color w:val="000000"/>
          <w:sz w:val="28"/>
        </w:rPr>
        <w:t>
      Электрондық құжаттар мен мәліметтер құрылымдарының атаулары кеңістігіндегі "Y.Y.Y"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w:t>
      </w:r>
    </w:p>
    <w:bookmarkEnd w:id="756"/>
    <w:bookmarkStart w:name="z2327" w:id="757"/>
    <w:p>
      <w:pPr>
        <w:spacing w:after="0"/>
        <w:ind w:left="0"/>
        <w:jc w:val="both"/>
      </w:pPr>
      <w:r>
        <w:rPr>
          <w:rFonts w:ascii="Times New Roman"/>
          <w:b w:val="false"/>
          <w:i w:val="false"/>
          <w:color w:val="000000"/>
          <w:sz w:val="28"/>
        </w:rPr>
        <w:t>
      11. Импортталатын атаулар кеңістігі 3-кестеде берілген.</w:t>
      </w:r>
    </w:p>
    <w:bookmarkEnd w:id="757"/>
    <w:bookmarkStart w:name="z2328" w:id="758"/>
    <w:p>
      <w:pPr>
        <w:spacing w:after="0"/>
        <w:ind w:left="0"/>
        <w:jc w:val="both"/>
      </w:pPr>
      <w:r>
        <w:rPr>
          <w:rFonts w:ascii="Times New Roman"/>
          <w:b w:val="false"/>
          <w:i w:val="false"/>
          <w:color w:val="000000"/>
          <w:sz w:val="28"/>
        </w:rPr>
        <w:t>
      3-кесте</w:t>
      </w:r>
    </w:p>
    <w:bookmarkEnd w:id="758"/>
    <w:bookmarkStart w:name="z2329" w:id="759"/>
    <w:p>
      <w:pPr>
        <w:spacing w:after="0"/>
        <w:ind w:left="0"/>
        <w:jc w:val="left"/>
      </w:pPr>
      <w:r>
        <w:rPr>
          <w:rFonts w:ascii="Times New Roman"/>
          <w:b/>
          <w:i w:val="false"/>
          <w:color w:val="000000"/>
        </w:rPr>
        <w:t xml:space="preserve"> Импортталатын атаулар кеңістігі</w:t>
      </w:r>
    </w:p>
    <w:bookmarkEnd w:id="7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76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7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7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7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346" w:id="764"/>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764"/>
    <w:bookmarkStart w:name="z2347" w:id="765"/>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берілген.</w:t>
      </w:r>
    </w:p>
    <w:bookmarkEnd w:id="765"/>
    <w:bookmarkStart w:name="z2348" w:id="766"/>
    <w:p>
      <w:pPr>
        <w:spacing w:after="0"/>
        <w:ind w:left="0"/>
        <w:jc w:val="both"/>
      </w:pPr>
      <w:r>
        <w:rPr>
          <w:rFonts w:ascii="Times New Roman"/>
          <w:b w:val="false"/>
          <w:i w:val="false"/>
          <w:color w:val="000000"/>
          <w:sz w:val="28"/>
        </w:rPr>
        <w:t>
      4-кесте</w:t>
      </w:r>
    </w:p>
    <w:bookmarkEnd w:id="766"/>
    <w:bookmarkStart w:name="z2349" w:id="767"/>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 </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768"/>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769"/>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769"/>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770"/>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770"/>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771"/>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771"/>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772"/>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772"/>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773"/>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773"/>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774"/>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774"/>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775"/>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775"/>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776"/>
          <w:p>
            <w:pPr>
              <w:spacing w:after="20"/>
              <w:ind w:left="20"/>
              <w:jc w:val="both"/>
            </w:pPr>
            <w:r>
              <w:rPr>
                <w:rFonts w:ascii="Times New Roman"/>
                <w:b w:val="false"/>
                <w:i w:val="false"/>
                <w:color w:val="000000"/>
                <w:sz w:val="20"/>
              </w:rPr>
              <w:t>
</w:t>
            </w:r>
            <w:r>
              <w:rPr>
                <w:rFonts w:ascii="Times New Roman"/>
                <w:b w:val="false"/>
                <w:i w:val="false"/>
                <w:color w:val="000000"/>
                <w:sz w:val="20"/>
              </w:rPr>
              <w:t>2. Күні мен уақыты</w:t>
            </w:r>
          </w:p>
          <w:bookmarkEnd w:id="776"/>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777"/>
          <w:p>
            <w:pPr>
              <w:spacing w:after="20"/>
              <w:ind w:left="20"/>
              <w:jc w:val="both"/>
            </w:pPr>
            <w:r>
              <w:rPr>
                <w:rFonts w:ascii="Times New Roman"/>
                <w:b w:val="false"/>
                <w:i w:val="false"/>
                <w:color w:val="000000"/>
                <w:sz w:val="20"/>
              </w:rPr>
              <w:t>
</w:t>
            </w:r>
            <w:r>
              <w:rPr>
                <w:rFonts w:ascii="Times New Roman"/>
                <w:b w:val="false"/>
                <w:i w:val="false"/>
                <w:color w:val="000000"/>
                <w:sz w:val="20"/>
              </w:rPr>
              <w:t>3. Өңдеу нәтижесінің коды</w:t>
            </w:r>
          </w:p>
          <w:bookmarkEnd w:id="777"/>
          <w:p>
            <w:pPr>
              <w:spacing w:after="20"/>
              <w:ind w:left="20"/>
              <w:jc w:val="both"/>
            </w:pPr>
            <w:r>
              <w:rPr>
                <w:rFonts w:ascii="Times New Roman"/>
                <w:b w:val="false"/>
                <w:i w:val="false"/>
                <w:color w:val="000000"/>
                <w:sz w:val="20"/>
              </w:rPr>
              <w:t>
(csdo:‌Processing‌Result‌Code)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csdo:‌Processing‌Result‌Code‌Type (M.SDT.90005)</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1 – мәліметтер жоқ;</w:t>
            </w:r>
          </w:p>
          <w:p>
            <w:pPr>
              <w:spacing w:after="20"/>
              <w:ind w:left="20"/>
              <w:jc w:val="both"/>
            </w:pPr>
            <w:r>
              <w:rPr>
                <w:rFonts w:ascii="Times New Roman"/>
                <w:b w:val="false"/>
                <w:i w:val="false"/>
                <w:color w:val="000000"/>
                <w:sz w:val="20"/>
              </w:rPr>
              <w:t>2 – мәліметтер алынды;</w:t>
            </w:r>
          </w:p>
          <w:p>
            <w:pPr>
              <w:spacing w:after="20"/>
              <w:ind w:left="20"/>
              <w:jc w:val="both"/>
            </w:pPr>
            <w:r>
              <w:rPr>
                <w:rFonts w:ascii="Times New Roman"/>
                <w:b w:val="false"/>
                <w:i w:val="false"/>
                <w:color w:val="000000"/>
                <w:sz w:val="20"/>
              </w:rPr>
              <w:t>3 – мәліметтер қосылды;</w:t>
            </w:r>
          </w:p>
          <w:p>
            <w:pPr>
              <w:spacing w:after="20"/>
              <w:ind w:left="20"/>
              <w:jc w:val="both"/>
            </w:pPr>
            <w:r>
              <w:rPr>
                <w:rFonts w:ascii="Times New Roman"/>
                <w:b w:val="false"/>
                <w:i w:val="false"/>
                <w:color w:val="000000"/>
                <w:sz w:val="20"/>
              </w:rPr>
              <w:t>4 – мәліметтер өзгертілді;</w:t>
            </w:r>
          </w:p>
          <w:p>
            <w:pPr>
              <w:spacing w:after="20"/>
              <w:ind w:left="20"/>
              <w:jc w:val="both"/>
            </w:pPr>
            <w:r>
              <w:rPr>
                <w:rFonts w:ascii="Times New Roman"/>
                <w:b w:val="false"/>
                <w:i w:val="false"/>
                <w:color w:val="000000"/>
                <w:sz w:val="20"/>
              </w:rPr>
              <w:t>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78"/>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w:t>
            </w:r>
          </w:p>
          <w:bookmarkEnd w:id="778"/>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ертін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26" w:id="779"/>
    <w:p>
      <w:pPr>
        <w:spacing w:after="0"/>
        <w:ind w:left="0"/>
        <w:jc w:val="both"/>
      </w:pPr>
      <w:r>
        <w:rPr>
          <w:rFonts w:ascii="Times New Roman"/>
          <w:b w:val="false"/>
          <w:i w:val="false"/>
          <w:color w:val="000000"/>
          <w:sz w:val="28"/>
        </w:rPr>
        <w:t>
      13. "Жалпы ресурсты өзектендіру жағдайы" (R.007) электрондық құжаты (мәліметтері) құрылымының сипаттамасы 5-кестеде берілген.</w:t>
      </w:r>
    </w:p>
    <w:bookmarkEnd w:id="779"/>
    <w:bookmarkStart w:name="z2427" w:id="780"/>
    <w:p>
      <w:pPr>
        <w:spacing w:after="0"/>
        <w:ind w:left="0"/>
        <w:jc w:val="both"/>
      </w:pPr>
      <w:r>
        <w:rPr>
          <w:rFonts w:ascii="Times New Roman"/>
          <w:b w:val="false"/>
          <w:i w:val="false"/>
          <w:color w:val="000000"/>
          <w:sz w:val="28"/>
        </w:rPr>
        <w:t>
      5-кесте</w:t>
      </w:r>
    </w:p>
    <w:bookmarkEnd w:id="780"/>
    <w:bookmarkStart w:name="z2428" w:id="781"/>
    <w:p>
      <w:pPr>
        <w:spacing w:after="0"/>
        <w:ind w:left="0"/>
        <w:jc w:val="left"/>
      </w:pPr>
      <w:r>
        <w:rPr>
          <w:rFonts w:ascii="Times New Roman"/>
          <w:b/>
          <w:i w:val="false"/>
          <w:color w:val="000000"/>
        </w:rPr>
        <w:t xml:space="preserve"> "Жалпы ресурсты өзектендіру жағдайы" (R.007) электрондық құжаты (мәліметтері) құрылымының сипаттамасы</w:t>
      </w:r>
    </w:p>
    <w:bookmarkEnd w:id="7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782"/>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7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7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7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жаңартылған күні мен уақытын сұрату және осы сұрау салуға жауап үшін, сондай-ақ жалпы ресурстан өзекті немесе толық (өзгертілген, жаңартылған) мәліметтерді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7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7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7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469" w:id="792"/>
    <w:p>
      <w:pPr>
        <w:spacing w:after="0"/>
        <w:ind w:left="0"/>
        <w:jc w:val="both"/>
      </w:pPr>
      <w:r>
        <w:rPr>
          <w:rFonts w:ascii="Times New Roman"/>
          <w:b w:val="false"/>
          <w:i w:val="false"/>
          <w:color w:val="000000"/>
          <w:sz w:val="28"/>
        </w:rPr>
        <w:t>
      Электрондық құжаттар мен мәліметтер құрылымдарының атаулары кеңістігіндегі "Y.Y.Y"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w:t>
      </w:r>
    </w:p>
    <w:bookmarkEnd w:id="792"/>
    <w:bookmarkStart w:name="z2470" w:id="793"/>
    <w:p>
      <w:pPr>
        <w:spacing w:after="0"/>
        <w:ind w:left="0"/>
        <w:jc w:val="both"/>
      </w:pPr>
      <w:r>
        <w:rPr>
          <w:rFonts w:ascii="Times New Roman"/>
          <w:b w:val="false"/>
          <w:i w:val="false"/>
          <w:color w:val="000000"/>
          <w:sz w:val="28"/>
        </w:rPr>
        <w:t>
      14. Импортталатын атаулар кеңістігі 6-кестеде берілген.</w:t>
      </w:r>
    </w:p>
    <w:bookmarkEnd w:id="793"/>
    <w:bookmarkStart w:name="z2471" w:id="794"/>
    <w:p>
      <w:pPr>
        <w:spacing w:after="0"/>
        <w:ind w:left="0"/>
        <w:jc w:val="both"/>
      </w:pPr>
      <w:r>
        <w:rPr>
          <w:rFonts w:ascii="Times New Roman"/>
          <w:b w:val="false"/>
          <w:i w:val="false"/>
          <w:color w:val="000000"/>
          <w:sz w:val="28"/>
        </w:rPr>
        <w:t>
      6-кесте</w:t>
      </w:r>
    </w:p>
    <w:bookmarkEnd w:id="794"/>
    <w:bookmarkStart w:name="z2472" w:id="795"/>
    <w:p>
      <w:pPr>
        <w:spacing w:after="0"/>
        <w:ind w:left="0"/>
        <w:jc w:val="left"/>
      </w:pPr>
      <w:r>
        <w:rPr>
          <w:rFonts w:ascii="Times New Roman"/>
          <w:b/>
          <w:i w:val="false"/>
          <w:color w:val="000000"/>
        </w:rPr>
        <w:t xml:space="preserve"> Импортталатын атаулар кеңістігі</w:t>
      </w:r>
    </w:p>
    <w:bookmarkEnd w:id="7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79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7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7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489" w:id="800"/>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800"/>
    <w:bookmarkStart w:name="z2490" w:id="801"/>
    <w:p>
      <w:pPr>
        <w:spacing w:after="0"/>
        <w:ind w:left="0"/>
        <w:jc w:val="both"/>
      </w:pPr>
      <w:r>
        <w:rPr>
          <w:rFonts w:ascii="Times New Roman"/>
          <w:b w:val="false"/>
          <w:i w:val="false"/>
          <w:color w:val="000000"/>
          <w:sz w:val="28"/>
        </w:rPr>
        <w:t>
      15. "Жалпы ресурсты өзектендіру жағдайы" (R.007) электрондық құжаты (мәліметтері) құрылымының деректемелік құрамы 7-кестеде берілген.</w:t>
      </w:r>
    </w:p>
    <w:bookmarkEnd w:id="801"/>
    <w:bookmarkStart w:name="z2491" w:id="802"/>
    <w:p>
      <w:pPr>
        <w:spacing w:after="0"/>
        <w:ind w:left="0"/>
        <w:jc w:val="both"/>
      </w:pPr>
      <w:r>
        <w:rPr>
          <w:rFonts w:ascii="Times New Roman"/>
          <w:b w:val="false"/>
          <w:i w:val="false"/>
          <w:color w:val="000000"/>
          <w:sz w:val="28"/>
        </w:rPr>
        <w:t>
      7-кесте</w:t>
      </w:r>
    </w:p>
    <w:bookmarkEnd w:id="802"/>
    <w:bookmarkStart w:name="z2492" w:id="803"/>
    <w:p>
      <w:pPr>
        <w:spacing w:after="0"/>
        <w:ind w:left="0"/>
        <w:jc w:val="left"/>
      </w:pPr>
      <w:r>
        <w:rPr>
          <w:rFonts w:ascii="Times New Roman"/>
          <w:b/>
          <w:i w:val="false"/>
          <w:color w:val="000000"/>
        </w:rPr>
        <w:t xml:space="preserve"> "Жалпы ресурсты өзектендіру жағдайы" (R.007) электрондық құжаты (мәліметтері) құрылымының деректемелік құрамы </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804"/>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805"/>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05"/>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806"/>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806"/>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07"/>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07"/>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808"/>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08"/>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809"/>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09"/>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810"/>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810"/>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811"/>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11"/>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812"/>
          <w:p>
            <w:pPr>
              <w:spacing w:after="20"/>
              <w:ind w:left="20"/>
              <w:jc w:val="both"/>
            </w:pPr>
            <w:r>
              <w:rPr>
                <w:rFonts w:ascii="Times New Roman"/>
                <w:b w:val="false"/>
                <w:i w:val="false"/>
                <w:color w:val="000000"/>
                <w:sz w:val="20"/>
              </w:rPr>
              <w:t>
</w:t>
            </w:r>
            <w:r>
              <w:rPr>
                <w:rFonts w:ascii="Times New Roman"/>
                <w:b w:val="false"/>
                <w:i w:val="false"/>
                <w:color w:val="000000"/>
                <w:sz w:val="20"/>
              </w:rPr>
              <w:t>2. Жаңартылған күні мен уақыты</w:t>
            </w:r>
          </w:p>
          <w:bookmarkEnd w:id="812"/>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13"/>
          <w:p>
            <w:pPr>
              <w:spacing w:after="20"/>
              <w:ind w:left="20"/>
              <w:jc w:val="both"/>
            </w:pPr>
            <w:r>
              <w:rPr>
                <w:rFonts w:ascii="Times New Roman"/>
                <w:b w:val="false"/>
                <w:i w:val="false"/>
                <w:color w:val="000000"/>
                <w:sz w:val="20"/>
              </w:rPr>
              <w:t>
</w:t>
            </w:r>
            <w:r>
              <w:rPr>
                <w:rFonts w:ascii="Times New Roman"/>
                <w:b w:val="false"/>
                <w:i w:val="false"/>
                <w:color w:val="000000"/>
                <w:sz w:val="20"/>
              </w:rPr>
              <w:t>3. Елдің коды</w:t>
            </w:r>
          </w:p>
          <w:bookmarkEnd w:id="813"/>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62" w:id="814"/>
    <w:p>
      <w:pPr>
        <w:spacing w:after="0"/>
        <w:ind w:left="0"/>
        <w:jc w:val="left"/>
      </w:pPr>
      <w:r>
        <w:rPr>
          <w:rFonts w:ascii="Times New Roman"/>
          <w:b/>
          <w:i w:val="false"/>
          <w:color w:val="000000"/>
        </w:rPr>
        <w:t xml:space="preserve"> 2. Пәндік саладағы электрондық құжаттар мен мәліметтердің құрылымы</w:t>
      </w:r>
    </w:p>
    <w:bookmarkEnd w:id="814"/>
    <w:bookmarkStart w:name="z2563" w:id="815"/>
    <w:p>
      <w:pPr>
        <w:spacing w:after="0"/>
        <w:ind w:left="0"/>
        <w:jc w:val="both"/>
      </w:pPr>
      <w:r>
        <w:rPr>
          <w:rFonts w:ascii="Times New Roman"/>
          <w:b w:val="false"/>
          <w:i w:val="false"/>
          <w:color w:val="000000"/>
          <w:sz w:val="28"/>
        </w:rPr>
        <w:t>
      16. "Өткізу пункттері туралы мәліметтер" (R.CA.CC.01.001) электрондық құжаты (мәліметтері) құрылымының сипаттамасы 8-кестеде берілген.</w:t>
      </w:r>
    </w:p>
    <w:bookmarkEnd w:id="815"/>
    <w:bookmarkStart w:name="z2564" w:id="816"/>
    <w:p>
      <w:pPr>
        <w:spacing w:after="0"/>
        <w:ind w:left="0"/>
        <w:jc w:val="both"/>
      </w:pPr>
      <w:r>
        <w:rPr>
          <w:rFonts w:ascii="Times New Roman"/>
          <w:b w:val="false"/>
          <w:i w:val="false"/>
          <w:color w:val="000000"/>
          <w:sz w:val="28"/>
        </w:rPr>
        <w:t>
      8-кесте</w:t>
      </w:r>
    </w:p>
    <w:bookmarkEnd w:id="816"/>
    <w:bookmarkStart w:name="z2565" w:id="817"/>
    <w:p>
      <w:pPr>
        <w:spacing w:after="0"/>
        <w:ind w:left="0"/>
        <w:jc w:val="left"/>
      </w:pPr>
      <w:r>
        <w:rPr>
          <w:rFonts w:ascii="Times New Roman"/>
          <w:b/>
          <w:i w:val="false"/>
          <w:color w:val="000000"/>
        </w:rPr>
        <w:t xml:space="preserve"> "Өткізу пункттері туралы мәліметтер" (R.CA.CC.01.001) электрондық құжаты (мәліметтері) құрылымының сипаттамасы</w:t>
      </w:r>
    </w:p>
    <w:bookmarkEnd w:id="8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81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8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8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8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информационно-справочного перечня пунктов пропуска через таможенную границу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8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өткізу пункттерінің ақпараттық-анықтамалық тізбесін қалыптастыру және жүргізу, сондай-ақ осы тізбеден ақпарат ұсыну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8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urn:EEC:R:CA:CC:01:CheckPointList:v1.0.0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8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8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EEC_R_CA_CC_01_CheckPointList_v1.0.0.xsd</w:t>
            </w:r>
          </w:p>
        </w:tc>
      </w:tr>
    </w:tbl>
    <w:bookmarkStart w:name="z2606" w:id="828"/>
    <w:p>
      <w:pPr>
        <w:spacing w:after="0"/>
        <w:ind w:left="0"/>
        <w:jc w:val="both"/>
      </w:pPr>
      <w:r>
        <w:rPr>
          <w:rFonts w:ascii="Times New Roman"/>
          <w:b w:val="false"/>
          <w:i w:val="false"/>
          <w:color w:val="000000"/>
          <w:sz w:val="28"/>
        </w:rPr>
        <w:t>
      17. Импортталатын атаулар кеңістігі 9-кестеде берілген.</w:t>
      </w:r>
    </w:p>
    <w:bookmarkEnd w:id="828"/>
    <w:bookmarkStart w:name="z2607" w:id="829"/>
    <w:p>
      <w:pPr>
        <w:spacing w:after="0"/>
        <w:ind w:left="0"/>
        <w:jc w:val="both"/>
      </w:pPr>
      <w:r>
        <w:rPr>
          <w:rFonts w:ascii="Times New Roman"/>
          <w:b w:val="false"/>
          <w:i w:val="false"/>
          <w:color w:val="000000"/>
          <w:sz w:val="28"/>
        </w:rPr>
        <w:t>
      9-кесте</w:t>
      </w:r>
    </w:p>
    <w:bookmarkEnd w:id="829"/>
    <w:bookmarkStart w:name="z2608" w:id="830"/>
    <w:p>
      <w:pPr>
        <w:spacing w:after="0"/>
        <w:ind w:left="0"/>
        <w:jc w:val="left"/>
      </w:pPr>
      <w:r>
        <w:rPr>
          <w:rFonts w:ascii="Times New Roman"/>
          <w:b/>
          <w:i w:val="false"/>
          <w:color w:val="000000"/>
        </w:rPr>
        <w:t xml:space="preserve"> Импортталатын атаулар кеңістігі</w:t>
      </w:r>
    </w:p>
    <w:bookmarkEnd w:id="8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83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8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8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8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8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33" w:id="837"/>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 қарашадағы № 137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пәндік сала деректерінің моделі нұсқасының нөміріне сәйкес келеді.</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"Өткізу пункттері туралы мәліметтер" (R.CA.CC.01.001) электрондық құжаты (мәліметтері) құрылымының деректемелік құрамы 10-кестеде берілген.</w:t>
      </w:r>
    </w:p>
    <w:bookmarkStart w:name="z2635" w:id="838"/>
    <w:p>
      <w:pPr>
        <w:spacing w:after="0"/>
        <w:ind w:left="0"/>
        <w:jc w:val="both"/>
      </w:pPr>
      <w:r>
        <w:rPr>
          <w:rFonts w:ascii="Times New Roman"/>
          <w:b w:val="false"/>
          <w:i w:val="false"/>
          <w:color w:val="000000"/>
          <w:sz w:val="28"/>
        </w:rPr>
        <w:t>
      10-кесте</w:t>
      </w:r>
    </w:p>
    <w:bookmarkEnd w:id="838"/>
    <w:bookmarkStart w:name="z2636" w:id="839"/>
    <w:p>
      <w:pPr>
        <w:spacing w:after="0"/>
        <w:ind w:left="0"/>
        <w:jc w:val="left"/>
      </w:pPr>
      <w:r>
        <w:rPr>
          <w:rFonts w:ascii="Times New Roman"/>
          <w:b/>
          <w:i w:val="false"/>
          <w:color w:val="000000"/>
        </w:rPr>
        <w:t xml:space="preserve"> "Өткізу пункттері туралы мәліметтер" (R.CA.CC.01.001) электрондық құжаты (мәліметтері) құрылымының деректемелік құрамы</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840"/>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841"/>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41"/>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842"/>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842"/>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843"/>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43"/>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844"/>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44"/>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845"/>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45"/>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846"/>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846"/>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47"/>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47"/>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848"/>
          <w:p>
            <w:pPr>
              <w:spacing w:after="20"/>
              <w:ind w:left="20"/>
              <w:jc w:val="both"/>
            </w:pPr>
            <w:r>
              <w:rPr>
                <w:rFonts w:ascii="Times New Roman"/>
                <w:b w:val="false"/>
                <w:i w:val="false"/>
                <w:color w:val="000000"/>
                <w:sz w:val="20"/>
              </w:rPr>
              <w:t>
</w:t>
            </w:r>
            <w:r>
              <w:rPr>
                <w:rFonts w:ascii="Times New Roman"/>
                <w:b w:val="false"/>
                <w:i w:val="false"/>
                <w:color w:val="000000"/>
                <w:sz w:val="20"/>
              </w:rPr>
              <w:t>2. Өткізу пункті туралы мәліметтер (cacdo:‌Check‌Point‌Details)</w:t>
            </w:r>
          </w:p>
          <w:bookmarkEnd w:id="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cacdo:‌Check‌Point‌Details‌Type (M.CA.CDT.00008)</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849"/>
          <w:p>
            <w:pPr>
              <w:spacing w:after="20"/>
              <w:ind w:left="20"/>
              <w:jc w:val="both"/>
            </w:pPr>
            <w:r>
              <w:rPr>
                <w:rFonts w:ascii="Times New Roman"/>
                <w:b w:val="false"/>
                <w:i w:val="false"/>
                <w:color w:val="000000"/>
                <w:sz w:val="20"/>
              </w:rPr>
              <w:t>
</w:t>
            </w:r>
            <w:r>
              <w:rPr>
                <w:rFonts w:ascii="Times New Roman"/>
                <w:b w:val="false"/>
                <w:i w:val="false"/>
                <w:color w:val="000000"/>
                <w:sz w:val="20"/>
              </w:rPr>
              <w:t>2.1. Тізілімге ақпарат ұсынған елдің коды</w:t>
            </w:r>
          </w:p>
          <w:bookmarkEnd w:id="849"/>
          <w:p>
            <w:pPr>
              <w:spacing w:after="20"/>
              <w:ind w:left="20"/>
              <w:jc w:val="both"/>
            </w:pPr>
            <w:r>
              <w:rPr>
                <w:rFonts w:ascii="Times New Roman"/>
                <w:b w:val="false"/>
                <w:i w:val="false"/>
                <w:color w:val="000000"/>
                <w:sz w:val="20"/>
              </w:rPr>
              <w:t>
(casdo:‌Register‌Country‌Code)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850"/>
          <w:p>
            <w:pPr>
              <w:spacing w:after="20"/>
              <w:ind w:left="20"/>
              <w:jc w:val="both"/>
            </w:pPr>
            <w:r>
              <w:rPr>
                <w:rFonts w:ascii="Times New Roman"/>
                <w:b w:val="false"/>
                <w:i w:val="false"/>
                <w:color w:val="000000"/>
                <w:sz w:val="20"/>
              </w:rPr>
              <w:t>
</w:t>
            </w:r>
            <w:r>
              <w:rPr>
                <w:rFonts w:ascii="Times New Roman"/>
                <w:b w:val="false"/>
                <w:i w:val="false"/>
                <w:color w:val="000000"/>
                <w:sz w:val="20"/>
              </w:rPr>
              <w:t>2.2. Өткізу пунктінің коды</w:t>
            </w:r>
          </w:p>
          <w:bookmarkEnd w:id="850"/>
          <w:p>
            <w:pPr>
              <w:spacing w:after="20"/>
              <w:ind w:left="20"/>
              <w:jc w:val="both"/>
            </w:pPr>
            <w:r>
              <w:rPr>
                <w:rFonts w:ascii="Times New Roman"/>
                <w:b w:val="false"/>
                <w:i w:val="false"/>
                <w:color w:val="000000"/>
                <w:sz w:val="20"/>
              </w:rPr>
              <w:t>
(casdo:‌Border‌Check‌Point‌Code)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casdo:‌Border‌Check‌Point‌Code‌Type (M.CA.SDT.00010)</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851"/>
          <w:p>
            <w:pPr>
              <w:spacing w:after="20"/>
              <w:ind w:left="20"/>
              <w:jc w:val="both"/>
            </w:pPr>
            <w:r>
              <w:rPr>
                <w:rFonts w:ascii="Times New Roman"/>
                <w:b w:val="false"/>
                <w:i w:val="false"/>
                <w:color w:val="000000"/>
                <w:sz w:val="20"/>
              </w:rPr>
              <w:t>
</w:t>
            </w:r>
            <w:r>
              <w:rPr>
                <w:rFonts w:ascii="Times New Roman"/>
                <w:b w:val="false"/>
                <w:i w:val="false"/>
                <w:color w:val="000000"/>
                <w:sz w:val="20"/>
              </w:rPr>
              <w:t>2.3. Өткізу пунктінің атауы</w:t>
            </w:r>
          </w:p>
          <w:bookmarkEnd w:id="851"/>
          <w:p>
            <w:pPr>
              <w:spacing w:after="20"/>
              <w:ind w:left="20"/>
              <w:jc w:val="both"/>
            </w:pPr>
            <w:r>
              <w:rPr>
                <w:rFonts w:ascii="Times New Roman"/>
                <w:b w:val="false"/>
                <w:i w:val="false"/>
                <w:color w:val="000000"/>
                <w:sz w:val="20"/>
              </w:rPr>
              <w:t>
(casdo:‌Border‌Check‌Point‌Name)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852"/>
          <w:p>
            <w:pPr>
              <w:spacing w:after="20"/>
              <w:ind w:left="20"/>
              <w:jc w:val="both"/>
            </w:pPr>
            <w:r>
              <w:rPr>
                <w:rFonts w:ascii="Times New Roman"/>
                <w:b w:val="false"/>
                <w:i w:val="false"/>
                <w:color w:val="000000"/>
                <w:sz w:val="20"/>
              </w:rPr>
              <w:t>
</w:t>
            </w:r>
            <w:r>
              <w:rPr>
                <w:rFonts w:ascii="Times New Roman"/>
                <w:b w:val="false"/>
                <w:i w:val="false"/>
                <w:color w:val="000000"/>
                <w:sz w:val="20"/>
              </w:rPr>
              <w:t>2.4. Іргелес өткізу пункті</w:t>
            </w:r>
          </w:p>
          <w:bookmarkEnd w:id="852"/>
          <w:p>
            <w:pPr>
              <w:spacing w:after="20"/>
              <w:ind w:left="20"/>
              <w:jc w:val="both"/>
            </w:pPr>
            <w:r>
              <w:rPr>
                <w:rFonts w:ascii="Times New Roman"/>
                <w:b w:val="false"/>
                <w:i w:val="false"/>
                <w:color w:val="000000"/>
                <w:sz w:val="20"/>
              </w:rPr>
              <w:t>
(cacdo:‌Neighboring‌Check‌Point‌Details)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өткізу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cacdo:‌Neighboring‌Check‌Point‌Details‌Type (M.CA.CDT.00027)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53"/>
          <w:p>
            <w:pPr>
              <w:spacing w:after="20"/>
              <w:ind w:left="20"/>
              <w:jc w:val="both"/>
            </w:pPr>
            <w:r>
              <w:rPr>
                <w:rFonts w:ascii="Times New Roman"/>
                <w:b w:val="false"/>
                <w:i w:val="false"/>
                <w:color w:val="000000"/>
                <w:sz w:val="20"/>
              </w:rPr>
              <w:t>
</w:t>
            </w:r>
            <w:r>
              <w:rPr>
                <w:rFonts w:ascii="Times New Roman"/>
                <w:b w:val="false"/>
                <w:i w:val="false"/>
                <w:color w:val="000000"/>
                <w:sz w:val="20"/>
              </w:rPr>
              <w:t>2.4.1. Өткізу пунктінің атауы</w:t>
            </w:r>
          </w:p>
          <w:bookmarkEnd w:id="853"/>
          <w:p>
            <w:pPr>
              <w:spacing w:after="20"/>
              <w:ind w:left="20"/>
              <w:jc w:val="both"/>
            </w:pPr>
            <w:r>
              <w:rPr>
                <w:rFonts w:ascii="Times New Roman"/>
                <w:b w:val="false"/>
                <w:i w:val="false"/>
                <w:color w:val="000000"/>
                <w:sz w:val="20"/>
              </w:rPr>
              <w:t>
(casdo:‌Border‌Check‌Point‌Name)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854"/>
          <w:p>
            <w:pPr>
              <w:spacing w:after="20"/>
              <w:ind w:left="20"/>
              <w:jc w:val="both"/>
            </w:pPr>
            <w:r>
              <w:rPr>
                <w:rFonts w:ascii="Times New Roman"/>
                <w:b w:val="false"/>
                <w:i w:val="false"/>
                <w:color w:val="000000"/>
                <w:sz w:val="20"/>
              </w:rPr>
              <w:t>
</w:t>
            </w:r>
            <w:r>
              <w:rPr>
                <w:rFonts w:ascii="Times New Roman"/>
                <w:b w:val="false"/>
                <w:i w:val="false"/>
                <w:color w:val="000000"/>
                <w:sz w:val="20"/>
              </w:rPr>
              <w:t>2.4.2. Елдің коды</w:t>
            </w:r>
          </w:p>
          <w:bookmarkEnd w:id="854"/>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855"/>
          <w:p>
            <w:pPr>
              <w:spacing w:after="20"/>
              <w:ind w:left="20"/>
              <w:jc w:val="both"/>
            </w:pPr>
            <w:r>
              <w:rPr>
                <w:rFonts w:ascii="Times New Roman"/>
                <w:b w:val="false"/>
                <w:i w:val="false"/>
                <w:color w:val="000000"/>
                <w:sz w:val="20"/>
              </w:rPr>
              <w:t>
</w:t>
            </w:r>
            <w:r>
              <w:rPr>
                <w:rFonts w:ascii="Times New Roman"/>
                <w:b w:val="false"/>
                <w:i w:val="false"/>
                <w:color w:val="000000"/>
                <w:sz w:val="20"/>
              </w:rPr>
              <w:t>2.5. Халықаралық қатынас түрінің коды</w:t>
            </w:r>
          </w:p>
          <w:bookmarkEnd w:id="855"/>
          <w:p>
            <w:pPr>
              <w:spacing w:after="20"/>
              <w:ind w:left="20"/>
              <w:jc w:val="both"/>
            </w:pPr>
            <w:r>
              <w:rPr>
                <w:rFonts w:ascii="Times New Roman"/>
                <w:b w:val="false"/>
                <w:i w:val="false"/>
                <w:color w:val="000000"/>
                <w:sz w:val="20"/>
              </w:rPr>
              <w:t>
(casdo:‌Check‌Point‌Traffic‌Code)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casdo:‌Check‌Point‌Traffic‌Code‌Type (M.CA.SDT.00016)</w:t>
            </w:r>
          </w:p>
          <w:p>
            <w:pPr>
              <w:spacing w:after="20"/>
              <w:ind w:left="20"/>
              <w:jc w:val="both"/>
            </w:pPr>
            <w:r>
              <w:rPr>
                <w:rFonts w:ascii="Times New Roman"/>
                <w:b w:val="false"/>
                <w:i w:val="false"/>
                <w:color w:val="000000"/>
                <w:sz w:val="20"/>
              </w:rPr>
              <w:t>
Өткізу пункттерінің халықаралық қатынас түрі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856"/>
          <w:p>
            <w:pPr>
              <w:spacing w:after="20"/>
              <w:ind w:left="20"/>
              <w:jc w:val="both"/>
            </w:pPr>
            <w:r>
              <w:rPr>
                <w:rFonts w:ascii="Times New Roman"/>
                <w:b w:val="false"/>
                <w:i w:val="false"/>
                <w:color w:val="000000"/>
                <w:sz w:val="20"/>
              </w:rPr>
              <w:t>
</w:t>
            </w:r>
            <w:r>
              <w:rPr>
                <w:rFonts w:ascii="Times New Roman"/>
                <w:b w:val="false"/>
                <w:i w:val="false"/>
                <w:color w:val="000000"/>
                <w:sz w:val="20"/>
              </w:rPr>
              <w:t>2.6. Халықаралық қатынас сипатының коды</w:t>
            </w:r>
          </w:p>
          <w:bookmarkEnd w:id="856"/>
          <w:p>
            <w:pPr>
              <w:spacing w:after="20"/>
              <w:ind w:left="20"/>
              <w:jc w:val="both"/>
            </w:pPr>
            <w:r>
              <w:rPr>
                <w:rFonts w:ascii="Times New Roman"/>
                <w:b w:val="false"/>
                <w:i w:val="false"/>
                <w:color w:val="000000"/>
                <w:sz w:val="20"/>
              </w:rPr>
              <w:t>
(casdo:‌Check‌Point‌Character‌Code)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сипатының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casdo:‌Check‌Point‌Character‌Code‌Type (M.CA.SDT.00011)</w:t>
            </w:r>
          </w:p>
          <w:p>
            <w:pPr>
              <w:spacing w:after="20"/>
              <w:ind w:left="20"/>
              <w:jc w:val="both"/>
            </w:pPr>
            <w:r>
              <w:rPr>
                <w:rFonts w:ascii="Times New Roman"/>
                <w:b w:val="false"/>
                <w:i w:val="false"/>
                <w:color w:val="000000"/>
                <w:sz w:val="20"/>
              </w:rPr>
              <w:t>
Өткізу пункттерінің халықаралық қатынас сипаты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857"/>
          <w:p>
            <w:pPr>
              <w:spacing w:after="20"/>
              <w:ind w:left="20"/>
              <w:jc w:val="both"/>
            </w:pPr>
            <w:r>
              <w:rPr>
                <w:rFonts w:ascii="Times New Roman"/>
                <w:b w:val="false"/>
                <w:i w:val="false"/>
                <w:color w:val="000000"/>
                <w:sz w:val="20"/>
              </w:rPr>
              <w:t>
</w:t>
            </w:r>
            <w:r>
              <w:rPr>
                <w:rFonts w:ascii="Times New Roman"/>
                <w:b w:val="false"/>
                <w:i w:val="false"/>
                <w:color w:val="000000"/>
                <w:sz w:val="20"/>
              </w:rPr>
              <w:t>2.7. Өткізу пунктінің халықаралық қатынас беделінің коды</w:t>
            </w:r>
          </w:p>
          <w:bookmarkEnd w:id="857"/>
          <w:p>
            <w:pPr>
              <w:spacing w:after="20"/>
              <w:ind w:left="20"/>
              <w:jc w:val="both"/>
            </w:pPr>
            <w:r>
              <w:rPr>
                <w:rFonts w:ascii="Times New Roman"/>
                <w:b w:val="false"/>
                <w:i w:val="false"/>
                <w:color w:val="000000"/>
                <w:sz w:val="20"/>
              </w:rPr>
              <w:t>
(casdo:‌Check‌Point‌Status‌Code)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беделін көрсетуге арналған кодтық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casdo:‌Check‌Point‌Status‌Code‌Type (M.CA.SDT.00015)</w:t>
            </w:r>
          </w:p>
          <w:p>
            <w:pPr>
              <w:spacing w:after="20"/>
              <w:ind w:left="20"/>
              <w:jc w:val="both"/>
            </w:pPr>
            <w:r>
              <w:rPr>
                <w:rFonts w:ascii="Times New Roman"/>
                <w:b w:val="false"/>
                <w:i w:val="false"/>
                <w:color w:val="000000"/>
                <w:sz w:val="20"/>
              </w:rPr>
              <w:t>
Өткізу пункттерінің халықаралық қатынас беделі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858"/>
          <w:p>
            <w:pPr>
              <w:spacing w:after="20"/>
              <w:ind w:left="20"/>
              <w:jc w:val="both"/>
            </w:pPr>
            <w:r>
              <w:rPr>
                <w:rFonts w:ascii="Times New Roman"/>
                <w:b w:val="false"/>
                <w:i w:val="false"/>
                <w:color w:val="000000"/>
                <w:sz w:val="20"/>
              </w:rPr>
              <w:t>
</w:t>
            </w:r>
            <w:r>
              <w:rPr>
                <w:rFonts w:ascii="Times New Roman"/>
                <w:b w:val="false"/>
                <w:i w:val="false"/>
                <w:color w:val="000000"/>
                <w:sz w:val="20"/>
              </w:rPr>
              <w:t>2.8. Өткізу пунктінің жұмыс (қызмет ету) режимінің коды</w:t>
            </w:r>
          </w:p>
          <w:bookmarkEnd w:id="858"/>
          <w:p>
            <w:pPr>
              <w:spacing w:after="20"/>
              <w:ind w:left="20"/>
              <w:jc w:val="both"/>
            </w:pPr>
            <w:r>
              <w:rPr>
                <w:rFonts w:ascii="Times New Roman"/>
                <w:b w:val="false"/>
                <w:i w:val="false"/>
                <w:color w:val="000000"/>
                <w:sz w:val="20"/>
              </w:rPr>
              <w:t>
(casdo:‌Check‌Point‌Function‌Code)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жұмыс (қызмет ету) режимінің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casdo:‌Check‌Point‌Function‌Code‌Type (M.CA.SDT.00013)</w:t>
            </w:r>
          </w:p>
          <w:p>
            <w:pPr>
              <w:spacing w:after="20"/>
              <w:ind w:left="20"/>
              <w:jc w:val="both"/>
            </w:pPr>
            <w:r>
              <w:rPr>
                <w:rFonts w:ascii="Times New Roman"/>
                <w:b w:val="false"/>
                <w:i w:val="false"/>
                <w:color w:val="000000"/>
                <w:sz w:val="20"/>
              </w:rPr>
              <w:t>
Өткізу пункттерінің жұмыс (қызмет ету) режимі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859"/>
          <w:p>
            <w:pPr>
              <w:spacing w:after="20"/>
              <w:ind w:left="20"/>
              <w:jc w:val="both"/>
            </w:pPr>
            <w:r>
              <w:rPr>
                <w:rFonts w:ascii="Times New Roman"/>
                <w:b w:val="false"/>
                <w:i w:val="false"/>
                <w:color w:val="000000"/>
                <w:sz w:val="20"/>
              </w:rPr>
              <w:t>
</w:t>
            </w:r>
            <w:r>
              <w:rPr>
                <w:rFonts w:ascii="Times New Roman"/>
                <w:b w:val="false"/>
                <w:i w:val="false"/>
                <w:color w:val="000000"/>
                <w:sz w:val="20"/>
              </w:rPr>
              <w:t>2.9. Өткізу пунктінің немесе тауарлар келген (шыққан) жердегі кедендік операцияларды жүргізу орнының мекенжайы</w:t>
            </w:r>
          </w:p>
          <w:bookmarkEnd w:id="859"/>
          <w:p>
            <w:pPr>
              <w:spacing w:after="20"/>
              <w:ind w:left="20"/>
              <w:jc w:val="both"/>
            </w:pPr>
            <w:r>
              <w:rPr>
                <w:rFonts w:ascii="Times New Roman"/>
                <w:b w:val="false"/>
                <w:i w:val="false"/>
                <w:color w:val="000000"/>
                <w:sz w:val="20"/>
              </w:rPr>
              <w:t>
(cacdo:‌Point‌Location‌Address‌Details)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немесе тауарлар келген (шыққан) жердегі кедендік операцияларды жүргізу орнының мекенжайы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cacdo:‌Point‌Address‌Details‌Type (M.CA.CDT.00030)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860"/>
          <w:p>
            <w:pPr>
              <w:spacing w:after="20"/>
              <w:ind w:left="20"/>
              <w:jc w:val="both"/>
            </w:pPr>
            <w:r>
              <w:rPr>
                <w:rFonts w:ascii="Times New Roman"/>
                <w:b w:val="false"/>
                <w:i w:val="false"/>
                <w:color w:val="000000"/>
                <w:sz w:val="20"/>
              </w:rPr>
              <w:t>
</w:t>
            </w:r>
            <w:r>
              <w:rPr>
                <w:rFonts w:ascii="Times New Roman"/>
                <w:b w:val="false"/>
                <w:i w:val="false"/>
                <w:color w:val="000000"/>
                <w:sz w:val="20"/>
              </w:rPr>
              <w:t>2.9.1. Мекенжай</w:t>
            </w:r>
          </w:p>
          <w:bookmarkEnd w:id="860"/>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861"/>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861"/>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62"/>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862"/>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Орналасқан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863"/>
          <w:p>
            <w:pPr>
              <w:spacing w:after="20"/>
              <w:ind w:left="20"/>
              <w:jc w:val="both"/>
            </w:pPr>
            <w:r>
              <w:rPr>
                <w:rFonts w:ascii="Times New Roman"/>
                <w:b w:val="false"/>
                <w:i w:val="false"/>
                <w:color w:val="000000"/>
                <w:sz w:val="20"/>
              </w:rPr>
              <w:t>
</w:t>
            </w:r>
            <w:r>
              <w:rPr>
                <w:rFonts w:ascii="Times New Roman"/>
                <w:b w:val="false"/>
                <w:i w:val="false"/>
                <w:color w:val="000000"/>
                <w:sz w:val="20"/>
              </w:rPr>
              <w:t>*.3. Пошта индексі</w:t>
            </w:r>
          </w:p>
          <w:bookmarkEnd w:id="863"/>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жеңілдету мақсатында пошта мекенжайына, соның ішінде автоматты түрде берілетін әріптердің немесе цифрлардың тізбектілігі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864"/>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864"/>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865"/>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865"/>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866"/>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866"/>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867"/>
          <w:p>
            <w:pPr>
              <w:spacing w:after="20"/>
              <w:ind w:left="20"/>
              <w:jc w:val="both"/>
            </w:pPr>
            <w:r>
              <w:rPr>
                <w:rFonts w:ascii="Times New Roman"/>
                <w:b w:val="false"/>
                <w:i w:val="false"/>
                <w:color w:val="000000"/>
                <w:sz w:val="20"/>
              </w:rPr>
              <w:t>
</w:t>
            </w:r>
            <w:r>
              <w:rPr>
                <w:rFonts w:ascii="Times New Roman"/>
                <w:b w:val="false"/>
                <w:i w:val="false"/>
                <w:color w:val="000000"/>
                <w:sz w:val="20"/>
              </w:rPr>
              <w:t>*.7. Елдімекен</w:t>
            </w:r>
          </w:p>
          <w:bookmarkEnd w:id="867"/>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868"/>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868"/>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869"/>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869"/>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870"/>
          <w:p>
            <w:pPr>
              <w:spacing w:after="20"/>
              <w:ind w:left="20"/>
              <w:jc w:val="both"/>
            </w:pPr>
            <w:r>
              <w:rPr>
                <w:rFonts w:ascii="Times New Roman"/>
                <w:b w:val="false"/>
                <w:i w:val="false"/>
                <w:color w:val="000000"/>
                <w:sz w:val="20"/>
              </w:rPr>
              <w:t>
</w:t>
            </w:r>
            <w:r>
              <w:rPr>
                <w:rFonts w:ascii="Times New Roman"/>
                <w:b w:val="false"/>
                <w:i w:val="false"/>
                <w:color w:val="000000"/>
                <w:sz w:val="20"/>
              </w:rPr>
              <w:t>*.10. Үй-жайдың нөмірі</w:t>
            </w:r>
          </w:p>
          <w:bookmarkEnd w:id="870"/>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871"/>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871"/>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872"/>
          <w:p>
            <w:pPr>
              <w:spacing w:after="20"/>
              <w:ind w:left="20"/>
              <w:jc w:val="both"/>
            </w:pPr>
            <w:r>
              <w:rPr>
                <w:rFonts w:ascii="Times New Roman"/>
                <w:b w:val="false"/>
                <w:i w:val="false"/>
                <w:color w:val="000000"/>
                <w:sz w:val="20"/>
              </w:rPr>
              <w:t>
</w:t>
            </w:r>
            <w:r>
              <w:rPr>
                <w:rFonts w:ascii="Times New Roman"/>
                <w:b w:val="false"/>
                <w:i w:val="false"/>
                <w:color w:val="000000"/>
                <w:sz w:val="20"/>
              </w:rPr>
              <w:t>2.9.2. Географиялық координаттар</w:t>
            </w:r>
          </w:p>
          <w:bookmarkEnd w:id="872"/>
          <w:p>
            <w:pPr>
              <w:spacing w:after="20"/>
              <w:ind w:left="20"/>
              <w:jc w:val="both"/>
            </w:pPr>
            <w:r>
              <w:rPr>
                <w:rFonts w:ascii="Times New Roman"/>
                <w:b w:val="false"/>
                <w:i w:val="false"/>
                <w:color w:val="000000"/>
                <w:sz w:val="20"/>
              </w:rPr>
              <w:t>
(cacdo:‌Geo‌Coordinate‌Details)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cacdo:‌Geo‌Coordinate‌Details‌Type (M.CA.CDT.00100)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873"/>
          <w:p>
            <w:pPr>
              <w:spacing w:after="20"/>
              <w:ind w:left="20"/>
              <w:jc w:val="both"/>
            </w:pPr>
            <w:r>
              <w:rPr>
                <w:rFonts w:ascii="Times New Roman"/>
                <w:b w:val="false"/>
                <w:i w:val="false"/>
                <w:color w:val="000000"/>
                <w:sz w:val="20"/>
              </w:rPr>
              <w:t>
</w:t>
            </w:r>
            <w:r>
              <w:rPr>
                <w:rFonts w:ascii="Times New Roman"/>
                <w:b w:val="false"/>
                <w:i w:val="false"/>
                <w:color w:val="000000"/>
                <w:sz w:val="20"/>
              </w:rPr>
              <w:t>*.1. Географиялық ендік</w:t>
            </w:r>
          </w:p>
          <w:bookmarkEnd w:id="873"/>
          <w:p>
            <w:pPr>
              <w:spacing w:after="20"/>
              <w:ind w:left="20"/>
              <w:jc w:val="both"/>
            </w:pPr>
            <w:r>
              <w:rPr>
                <w:rFonts w:ascii="Times New Roman"/>
                <w:b w:val="false"/>
                <w:i w:val="false"/>
                <w:color w:val="000000"/>
                <w:sz w:val="20"/>
              </w:rPr>
              <w:t>
(casdo:‌Latitude‌Measure)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орналасқан жердің географиялық ендігі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casdo:‌Geo‌Coordinate‌Measure‌Type (M.CA.SDT.00727)</w:t>
            </w:r>
          </w:p>
          <w:p>
            <w:pPr>
              <w:spacing w:after="20"/>
              <w:ind w:left="20"/>
              <w:jc w:val="both"/>
            </w:pPr>
            <w:r>
              <w:rPr>
                <w:rFonts w:ascii="Times New Roman"/>
                <w:b w:val="false"/>
                <w:i w:val="false"/>
                <w:color w:val="000000"/>
                <w:sz w:val="20"/>
              </w:rPr>
              <w:t>
ISO 6709 сәйкес мәні.</w:t>
            </w:r>
          </w:p>
          <w:p>
            <w:pPr>
              <w:spacing w:after="20"/>
              <w:ind w:left="20"/>
              <w:jc w:val="both"/>
            </w:pPr>
            <w:r>
              <w:rPr>
                <w:rFonts w:ascii="Times New Roman"/>
                <w:b w:val="false"/>
                <w:i w:val="false"/>
                <w:color w:val="000000"/>
                <w:sz w:val="20"/>
              </w:rPr>
              <w:t>
Цифрлардың ең жоғары саны: 11.</w:t>
            </w:r>
          </w:p>
          <w:p>
            <w:pPr>
              <w:spacing w:after="20"/>
              <w:ind w:left="20"/>
              <w:jc w:val="both"/>
            </w:pPr>
            <w:r>
              <w:rPr>
                <w:rFonts w:ascii="Times New Roman"/>
                <w:b w:val="false"/>
                <w:i w:val="false"/>
                <w:color w:val="000000"/>
                <w:sz w:val="20"/>
              </w:rPr>
              <w:t>
Бөлшекті цифрлардың ең жоғары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874"/>
          <w:p>
            <w:pPr>
              <w:spacing w:after="20"/>
              <w:ind w:left="20"/>
              <w:jc w:val="both"/>
            </w:pPr>
            <w:r>
              <w:rPr>
                <w:rFonts w:ascii="Times New Roman"/>
                <w:b w:val="false"/>
                <w:i w:val="false"/>
                <w:color w:val="000000"/>
                <w:sz w:val="20"/>
              </w:rPr>
              <w:t>
</w:t>
            </w:r>
            <w:r>
              <w:rPr>
                <w:rFonts w:ascii="Times New Roman"/>
                <w:b w:val="false"/>
                <w:i w:val="false"/>
                <w:color w:val="000000"/>
                <w:sz w:val="20"/>
              </w:rPr>
              <w:t>*.2. Географиялық бойлық</w:t>
            </w:r>
          </w:p>
          <w:bookmarkEnd w:id="874"/>
          <w:p>
            <w:pPr>
              <w:spacing w:after="20"/>
              <w:ind w:left="20"/>
              <w:jc w:val="both"/>
            </w:pPr>
            <w:r>
              <w:rPr>
                <w:rFonts w:ascii="Times New Roman"/>
                <w:b w:val="false"/>
                <w:i w:val="false"/>
                <w:color w:val="000000"/>
                <w:sz w:val="20"/>
              </w:rPr>
              <w:t>
(casdo:‌Longitude‌Measure)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орналасқан жердің географиялық бойлығы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casdo:‌Geo‌Coordinate‌Measure‌Type (M.CA.SDT.00727)</w:t>
            </w:r>
          </w:p>
          <w:p>
            <w:pPr>
              <w:spacing w:after="20"/>
              <w:ind w:left="20"/>
              <w:jc w:val="both"/>
            </w:pPr>
            <w:r>
              <w:rPr>
                <w:rFonts w:ascii="Times New Roman"/>
                <w:b w:val="false"/>
                <w:i w:val="false"/>
                <w:color w:val="000000"/>
                <w:sz w:val="20"/>
              </w:rPr>
              <w:t>
ISO 6709 сәйкес мәні.</w:t>
            </w:r>
          </w:p>
          <w:p>
            <w:pPr>
              <w:spacing w:after="20"/>
              <w:ind w:left="20"/>
              <w:jc w:val="both"/>
            </w:pPr>
            <w:r>
              <w:rPr>
                <w:rFonts w:ascii="Times New Roman"/>
                <w:b w:val="false"/>
                <w:i w:val="false"/>
                <w:color w:val="000000"/>
                <w:sz w:val="20"/>
              </w:rPr>
              <w:t>
Цифрлардың ең жоғары саны: 11.</w:t>
            </w:r>
          </w:p>
          <w:p>
            <w:pPr>
              <w:spacing w:after="20"/>
              <w:ind w:left="20"/>
              <w:jc w:val="both"/>
            </w:pPr>
            <w:r>
              <w:rPr>
                <w:rFonts w:ascii="Times New Roman"/>
                <w:b w:val="false"/>
                <w:i w:val="false"/>
                <w:color w:val="000000"/>
                <w:sz w:val="20"/>
              </w:rPr>
              <w:t>
Бөлшекті цифрлардың ең жоғары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875"/>
          <w:p>
            <w:pPr>
              <w:spacing w:after="20"/>
              <w:ind w:left="20"/>
              <w:jc w:val="both"/>
            </w:pPr>
            <w:r>
              <w:rPr>
                <w:rFonts w:ascii="Times New Roman"/>
                <w:b w:val="false"/>
                <w:i w:val="false"/>
                <w:color w:val="000000"/>
                <w:sz w:val="20"/>
              </w:rPr>
              <w:t>
</w:t>
            </w:r>
            <w:r>
              <w:rPr>
                <w:rFonts w:ascii="Times New Roman"/>
                <w:b w:val="false"/>
                <w:i w:val="false"/>
                <w:color w:val="000000"/>
                <w:sz w:val="20"/>
              </w:rPr>
              <w:t>2.10. Өткізу пунктінің жұмыс режимі</w:t>
            </w:r>
          </w:p>
          <w:bookmarkEnd w:id="875"/>
          <w:p>
            <w:pPr>
              <w:spacing w:after="20"/>
              <w:ind w:left="20"/>
              <w:jc w:val="both"/>
            </w:pPr>
            <w:r>
              <w:rPr>
                <w:rFonts w:ascii="Times New Roman"/>
                <w:b w:val="false"/>
                <w:i w:val="false"/>
                <w:color w:val="000000"/>
                <w:sz w:val="20"/>
              </w:rPr>
              <w:t>
(cacdo:‌Check‌Point‌Work‌Details)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жұмыс режимі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cacdo:‌Check‌Point‌Work‌Details‌Type (M.CA.CDT.00014)</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876"/>
          <w:p>
            <w:pPr>
              <w:spacing w:after="20"/>
              <w:ind w:left="20"/>
              <w:jc w:val="both"/>
            </w:pPr>
            <w:r>
              <w:rPr>
                <w:rFonts w:ascii="Times New Roman"/>
                <w:b w:val="false"/>
                <w:i w:val="false"/>
                <w:color w:val="000000"/>
                <w:sz w:val="20"/>
              </w:rPr>
              <w:t>
</w:t>
            </w:r>
            <w:r>
              <w:rPr>
                <w:rFonts w:ascii="Times New Roman"/>
                <w:b w:val="false"/>
                <w:i w:val="false"/>
                <w:color w:val="000000"/>
                <w:sz w:val="20"/>
              </w:rPr>
              <w:t>2.10.1. Жұмыс кестесі</w:t>
            </w:r>
          </w:p>
          <w:bookmarkEnd w:id="876"/>
          <w:p>
            <w:pPr>
              <w:spacing w:after="20"/>
              <w:ind w:left="20"/>
              <w:jc w:val="both"/>
            </w:pPr>
            <w:r>
              <w:rPr>
                <w:rFonts w:ascii="Times New Roman"/>
                <w:b w:val="false"/>
                <w:i w:val="false"/>
                <w:color w:val="000000"/>
                <w:sz w:val="20"/>
              </w:rPr>
              <w:t>
(cacdo:‌Work‌Schedule‌Details)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органының (бөлімшесінің) жұмыс кестесі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cacdo:‌Work‌Schedule‌Details‌Type (M.CA.CDT.00043)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877"/>
          <w:p>
            <w:pPr>
              <w:spacing w:after="20"/>
              <w:ind w:left="20"/>
              <w:jc w:val="both"/>
            </w:pPr>
            <w:r>
              <w:rPr>
                <w:rFonts w:ascii="Times New Roman"/>
                <w:b w:val="false"/>
                <w:i w:val="false"/>
                <w:color w:val="000000"/>
                <w:sz w:val="20"/>
              </w:rPr>
              <w:t>
</w:t>
            </w:r>
            <w:r>
              <w:rPr>
                <w:rFonts w:ascii="Times New Roman"/>
                <w:b w:val="false"/>
                <w:i w:val="false"/>
                <w:color w:val="000000"/>
                <w:sz w:val="20"/>
              </w:rPr>
              <w:t>*.1. Жұмыс уақыты бойынша сыныптау</w:t>
            </w:r>
          </w:p>
          <w:bookmarkEnd w:id="877"/>
          <w:p>
            <w:pPr>
              <w:spacing w:after="20"/>
              <w:ind w:left="20"/>
              <w:jc w:val="both"/>
            </w:pPr>
            <w:r>
              <w:rPr>
                <w:rFonts w:ascii="Times New Roman"/>
                <w:b w:val="false"/>
                <w:i w:val="false"/>
                <w:color w:val="000000"/>
                <w:sz w:val="20"/>
              </w:rPr>
              <w:t>
(casdo:‌Work‌Shedule‌Code)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(бөлімшенің) жұмыс кестесі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casdo:‌Work‌Time‌Code‌Type (M.CA.SDT.00130)</w:t>
            </w:r>
          </w:p>
          <w:p>
            <w:pPr>
              <w:spacing w:after="20"/>
              <w:ind w:left="20"/>
              <w:jc w:val="both"/>
            </w:pPr>
            <w:r>
              <w:rPr>
                <w:rFonts w:ascii="Times New Roman"/>
                <w:b w:val="false"/>
                <w:i w:val="false"/>
                <w:color w:val="000000"/>
                <w:sz w:val="20"/>
              </w:rPr>
              <w:t>
Ұйымның жұмыс уақыты түрлерінің сыныптауышына сәйкес кодтың мәні.</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878"/>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кестесінің сипаттамасы</w:t>
            </w:r>
          </w:p>
          <w:bookmarkEnd w:id="878"/>
          <w:p>
            <w:pPr>
              <w:spacing w:after="20"/>
              <w:ind w:left="20"/>
              <w:jc w:val="both"/>
            </w:pPr>
            <w:r>
              <w:rPr>
                <w:rFonts w:ascii="Times New Roman"/>
                <w:b w:val="false"/>
                <w:i w:val="false"/>
                <w:color w:val="000000"/>
                <w:sz w:val="20"/>
              </w:rPr>
              <w:t>
(casdo:‌Work‌Shedule‌Description‌Text)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кестесінің және оны қолдану ерекшеліктерінің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879"/>
          <w:p>
            <w:pPr>
              <w:spacing w:after="20"/>
              <w:ind w:left="20"/>
              <w:jc w:val="both"/>
            </w:pPr>
            <w:r>
              <w:rPr>
                <w:rFonts w:ascii="Times New Roman"/>
                <w:b w:val="false"/>
                <w:i w:val="false"/>
                <w:color w:val="000000"/>
                <w:sz w:val="20"/>
              </w:rPr>
              <w:t>
</w:t>
            </w:r>
            <w:r>
              <w:rPr>
                <w:rFonts w:ascii="Times New Roman"/>
                <w:b w:val="false"/>
                <w:i w:val="false"/>
                <w:color w:val="000000"/>
                <w:sz w:val="20"/>
              </w:rPr>
              <w:t>*.3. Әрекет ету кезеңі</w:t>
            </w:r>
          </w:p>
          <w:bookmarkEnd w:id="879"/>
          <w:p>
            <w:pPr>
              <w:spacing w:after="20"/>
              <w:ind w:left="20"/>
              <w:jc w:val="both"/>
            </w:pPr>
            <w:r>
              <w:rPr>
                <w:rFonts w:ascii="Times New Roman"/>
                <w:b w:val="false"/>
                <w:i w:val="false"/>
                <w:color w:val="000000"/>
                <w:sz w:val="20"/>
              </w:rPr>
              <w:t>
(cacdo:‌Period‌Details)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оқиғаның немесе құжаттың әрекет ету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880"/>
          <w:p>
            <w:pPr>
              <w:spacing w:after="20"/>
              <w:ind w:left="20"/>
              <w:jc w:val="both"/>
            </w:pPr>
            <w:r>
              <w:rPr>
                <w:rFonts w:ascii="Times New Roman"/>
                <w:b w:val="false"/>
                <w:i w:val="false"/>
                <w:color w:val="000000"/>
                <w:sz w:val="20"/>
              </w:rPr>
              <w:t>
</w:t>
            </w:r>
            <w:r>
              <w:rPr>
                <w:rFonts w:ascii="Times New Roman"/>
                <w:b w:val="false"/>
                <w:i w:val="false"/>
                <w:color w:val="000000"/>
                <w:sz w:val="20"/>
              </w:rPr>
              <w:t>*.3.1. Алғашқы күні мен уақыты</w:t>
            </w:r>
          </w:p>
          <w:bookmarkEnd w:id="880"/>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басталған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881"/>
          <w:p>
            <w:pPr>
              <w:spacing w:after="20"/>
              <w:ind w:left="20"/>
              <w:jc w:val="both"/>
            </w:pPr>
            <w:r>
              <w:rPr>
                <w:rFonts w:ascii="Times New Roman"/>
                <w:b w:val="false"/>
                <w:i w:val="false"/>
                <w:color w:val="000000"/>
                <w:sz w:val="20"/>
              </w:rPr>
              <w:t>
</w:t>
            </w:r>
            <w:r>
              <w:rPr>
                <w:rFonts w:ascii="Times New Roman"/>
                <w:b w:val="false"/>
                <w:i w:val="false"/>
                <w:color w:val="000000"/>
                <w:sz w:val="20"/>
              </w:rPr>
              <w:t>*.3.2. Соңғы күні мен уақыты</w:t>
            </w:r>
          </w:p>
          <w:bookmarkEnd w:id="881"/>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882"/>
          <w:p>
            <w:pPr>
              <w:spacing w:after="20"/>
              <w:ind w:left="20"/>
              <w:jc w:val="both"/>
            </w:pPr>
            <w:r>
              <w:rPr>
                <w:rFonts w:ascii="Times New Roman"/>
                <w:b w:val="false"/>
                <w:i w:val="false"/>
                <w:color w:val="000000"/>
                <w:sz w:val="20"/>
              </w:rPr>
              <w:t>
</w:t>
            </w:r>
            <w:r>
              <w:rPr>
                <w:rFonts w:ascii="Times New Roman"/>
                <w:b w:val="false"/>
                <w:i w:val="false"/>
                <w:color w:val="000000"/>
                <w:sz w:val="20"/>
              </w:rPr>
              <w:t>*.4. Жұмыс уақыты</w:t>
            </w:r>
          </w:p>
          <w:bookmarkEnd w:id="882"/>
          <w:p>
            <w:pPr>
              <w:spacing w:after="20"/>
              <w:ind w:left="20"/>
              <w:jc w:val="both"/>
            </w:pPr>
            <w:r>
              <w:rPr>
                <w:rFonts w:ascii="Times New Roman"/>
                <w:b w:val="false"/>
                <w:i w:val="false"/>
                <w:color w:val="000000"/>
                <w:sz w:val="20"/>
              </w:rPr>
              <w:t>
(cacdo:‌Work‌Time‌Details)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туралы егжей-тегжейлі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cacdo:‌Work‌Time‌Details‌Type (M.CA.CDT.00044)</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883"/>
          <w:p>
            <w:pPr>
              <w:spacing w:after="20"/>
              <w:ind w:left="20"/>
              <w:jc w:val="both"/>
            </w:pPr>
            <w:r>
              <w:rPr>
                <w:rFonts w:ascii="Times New Roman"/>
                <w:b w:val="false"/>
                <w:i w:val="false"/>
                <w:color w:val="000000"/>
                <w:sz w:val="20"/>
              </w:rPr>
              <w:t>
</w:t>
            </w:r>
            <w:r>
              <w:rPr>
                <w:rFonts w:ascii="Times New Roman"/>
                <w:b w:val="false"/>
                <w:i w:val="false"/>
                <w:color w:val="000000"/>
                <w:sz w:val="20"/>
              </w:rPr>
              <w:t>*.4.1. Апта күні</w:t>
            </w:r>
          </w:p>
          <w:bookmarkEnd w:id="883"/>
          <w:p>
            <w:pPr>
              <w:spacing w:after="20"/>
              <w:ind w:left="20"/>
              <w:jc w:val="both"/>
            </w:pPr>
            <w:r>
              <w:rPr>
                <w:rFonts w:ascii="Times New Roman"/>
                <w:b w:val="false"/>
                <w:i w:val="false"/>
                <w:color w:val="000000"/>
                <w:sz w:val="20"/>
              </w:rPr>
              <w:t>
(csdo:‌Week‌Day‌Code)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csdo:‌Week‌Day‌Code‌Type (M.SDT.00066)</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1 – дүйсенбі;</w:t>
            </w:r>
          </w:p>
          <w:p>
            <w:pPr>
              <w:spacing w:after="20"/>
              <w:ind w:left="20"/>
              <w:jc w:val="both"/>
            </w:pPr>
            <w:r>
              <w:rPr>
                <w:rFonts w:ascii="Times New Roman"/>
                <w:b w:val="false"/>
                <w:i w:val="false"/>
                <w:color w:val="000000"/>
                <w:sz w:val="20"/>
              </w:rPr>
              <w:t>2 – сейсенбі;</w:t>
            </w:r>
          </w:p>
          <w:p>
            <w:pPr>
              <w:spacing w:after="20"/>
              <w:ind w:left="20"/>
              <w:jc w:val="both"/>
            </w:pPr>
            <w:r>
              <w:rPr>
                <w:rFonts w:ascii="Times New Roman"/>
                <w:b w:val="false"/>
                <w:i w:val="false"/>
                <w:color w:val="000000"/>
                <w:sz w:val="20"/>
              </w:rPr>
              <w:t>3 – сәрсенбі;</w:t>
            </w:r>
          </w:p>
          <w:p>
            <w:pPr>
              <w:spacing w:after="20"/>
              <w:ind w:left="20"/>
              <w:jc w:val="both"/>
            </w:pPr>
            <w:r>
              <w:rPr>
                <w:rFonts w:ascii="Times New Roman"/>
                <w:b w:val="false"/>
                <w:i w:val="false"/>
                <w:color w:val="000000"/>
                <w:sz w:val="20"/>
              </w:rPr>
              <w:t>4 – бейсенбі;</w:t>
            </w:r>
          </w:p>
          <w:p>
            <w:pPr>
              <w:spacing w:after="20"/>
              <w:ind w:left="20"/>
              <w:jc w:val="both"/>
            </w:pPr>
            <w:r>
              <w:rPr>
                <w:rFonts w:ascii="Times New Roman"/>
                <w:b w:val="false"/>
                <w:i w:val="false"/>
                <w:color w:val="000000"/>
                <w:sz w:val="20"/>
              </w:rPr>
              <w:t>5 – жұма;</w:t>
            </w:r>
          </w:p>
          <w:p>
            <w:pPr>
              <w:spacing w:after="20"/>
              <w:ind w:left="20"/>
              <w:jc w:val="both"/>
            </w:pPr>
            <w:r>
              <w:rPr>
                <w:rFonts w:ascii="Times New Roman"/>
                <w:b w:val="false"/>
                <w:i w:val="false"/>
                <w:color w:val="000000"/>
                <w:sz w:val="20"/>
              </w:rPr>
              <w:t>6 – сенбі;</w:t>
            </w:r>
          </w:p>
          <w:p>
            <w:pPr>
              <w:spacing w:after="20"/>
              <w:ind w:left="20"/>
              <w:jc w:val="both"/>
            </w:pPr>
            <w:r>
              <w:rPr>
                <w:rFonts w:ascii="Times New Roman"/>
                <w:b w:val="false"/>
                <w:i w:val="false"/>
                <w:color w:val="000000"/>
                <w:sz w:val="20"/>
              </w:rPr>
              <w:t>7 – жексенбі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884"/>
          <w:p>
            <w:pPr>
              <w:spacing w:after="20"/>
              <w:ind w:left="20"/>
              <w:jc w:val="both"/>
            </w:pPr>
            <w:r>
              <w:rPr>
                <w:rFonts w:ascii="Times New Roman"/>
                <w:b w:val="false"/>
                <w:i w:val="false"/>
                <w:color w:val="000000"/>
                <w:sz w:val="20"/>
              </w:rPr>
              <w:t>
</w:t>
            </w:r>
            <w:r>
              <w:rPr>
                <w:rFonts w:ascii="Times New Roman"/>
                <w:b w:val="false"/>
                <w:i w:val="false"/>
                <w:color w:val="000000"/>
                <w:sz w:val="20"/>
              </w:rPr>
              <w:t>*.4.2. Жұмыс сағаты</w:t>
            </w:r>
          </w:p>
          <w:bookmarkEnd w:id="884"/>
          <w:p>
            <w:pPr>
              <w:spacing w:after="20"/>
              <w:ind w:left="20"/>
              <w:jc w:val="both"/>
            </w:pPr>
            <w:r>
              <w:rPr>
                <w:rFonts w:ascii="Times New Roman"/>
                <w:b w:val="false"/>
                <w:i w:val="false"/>
                <w:color w:val="000000"/>
                <w:sz w:val="20"/>
              </w:rPr>
              <w:t>
(cacdo:‌Work‌Time‌Hour‌Details)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сағаты туралы егжей-тегжейлі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cacdo:‌Work‌Time‌Hour‌Details‌Type (M.CA.CDT.00045)</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885"/>
          <w:p>
            <w:pPr>
              <w:spacing w:after="20"/>
              <w:ind w:left="20"/>
              <w:jc w:val="both"/>
            </w:pPr>
            <w:r>
              <w:rPr>
                <w:rFonts w:ascii="Times New Roman"/>
                <w:b w:val="false"/>
                <w:i w:val="false"/>
                <w:color w:val="000000"/>
                <w:sz w:val="20"/>
              </w:rPr>
              <w:t>
</w:t>
            </w:r>
            <w:r>
              <w:rPr>
                <w:rFonts w:ascii="Times New Roman"/>
                <w:b w:val="false"/>
                <w:i w:val="false"/>
                <w:color w:val="000000"/>
                <w:sz w:val="20"/>
              </w:rPr>
              <w:t>*.4.2.1. Бастапқы уақыт</w:t>
            </w:r>
          </w:p>
          <w:bookmarkEnd w:id="885"/>
          <w:p>
            <w:pPr>
              <w:spacing w:after="20"/>
              <w:ind w:left="20"/>
              <w:jc w:val="both"/>
            </w:pPr>
            <w:r>
              <w:rPr>
                <w:rFonts w:ascii="Times New Roman"/>
                <w:b w:val="false"/>
                <w:i w:val="false"/>
                <w:color w:val="000000"/>
                <w:sz w:val="20"/>
              </w:rPr>
              <w:t>
(casdo:‌Starting‌Time)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бастапқы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bdt:‌Time‌Type (M.BDT.00003)</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886"/>
          <w:p>
            <w:pPr>
              <w:spacing w:after="20"/>
              <w:ind w:left="20"/>
              <w:jc w:val="both"/>
            </w:pPr>
            <w:r>
              <w:rPr>
                <w:rFonts w:ascii="Times New Roman"/>
                <w:b w:val="false"/>
                <w:i w:val="false"/>
                <w:color w:val="000000"/>
                <w:sz w:val="20"/>
              </w:rPr>
              <w:t>
</w:t>
            </w:r>
            <w:r>
              <w:rPr>
                <w:rFonts w:ascii="Times New Roman"/>
                <w:b w:val="false"/>
                <w:i w:val="false"/>
                <w:color w:val="000000"/>
                <w:sz w:val="20"/>
              </w:rPr>
              <w:t>*.4.2.2. Соңғы уақыт</w:t>
            </w:r>
          </w:p>
          <w:bookmarkEnd w:id="886"/>
          <w:p>
            <w:pPr>
              <w:spacing w:after="20"/>
              <w:ind w:left="20"/>
              <w:jc w:val="both"/>
            </w:pPr>
            <w:r>
              <w:rPr>
                <w:rFonts w:ascii="Times New Roman"/>
                <w:b w:val="false"/>
                <w:i w:val="false"/>
                <w:color w:val="000000"/>
                <w:sz w:val="20"/>
              </w:rPr>
              <w:t>
(casdo:‌Ending‌Time)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соңғы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bdt:‌Time‌Type (M.BDT.00003)</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887"/>
          <w:p>
            <w:pPr>
              <w:spacing w:after="20"/>
              <w:ind w:left="20"/>
              <w:jc w:val="both"/>
            </w:pPr>
            <w:r>
              <w:rPr>
                <w:rFonts w:ascii="Times New Roman"/>
                <w:b w:val="false"/>
                <w:i w:val="false"/>
                <w:color w:val="000000"/>
                <w:sz w:val="20"/>
              </w:rPr>
              <w:t>
</w:t>
            </w:r>
            <w:r>
              <w:rPr>
                <w:rFonts w:ascii="Times New Roman"/>
                <w:b w:val="false"/>
                <w:i w:val="false"/>
                <w:color w:val="000000"/>
                <w:sz w:val="20"/>
              </w:rPr>
              <w:t>*.4.3. Жұмыс сағаты туралы қосымша ақпарат (үзілістер мен демалыс күндерін қоса алғанда)</w:t>
            </w:r>
          </w:p>
          <w:bookmarkEnd w:id="887"/>
          <w:p>
            <w:pPr>
              <w:spacing w:after="20"/>
              <w:ind w:left="20"/>
              <w:jc w:val="both"/>
            </w:pPr>
            <w:r>
              <w:rPr>
                <w:rFonts w:ascii="Times New Roman"/>
                <w:b w:val="false"/>
                <w:i w:val="false"/>
                <w:color w:val="000000"/>
                <w:sz w:val="20"/>
              </w:rPr>
              <w:t>
(casdo:‌Work‌Time‌Hour‌Description‌Text)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сағаты туралы қосымша ақпарат (үзілістер мен демалыс күндерін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888"/>
          <w:p>
            <w:pPr>
              <w:spacing w:after="20"/>
              <w:ind w:left="20"/>
              <w:jc w:val="both"/>
            </w:pPr>
            <w:r>
              <w:rPr>
                <w:rFonts w:ascii="Times New Roman"/>
                <w:b w:val="false"/>
                <w:i w:val="false"/>
                <w:color w:val="000000"/>
                <w:sz w:val="20"/>
              </w:rPr>
              <w:t>
</w:t>
            </w:r>
            <w:r>
              <w:rPr>
                <w:rFonts w:ascii="Times New Roman"/>
                <w:b w:val="false"/>
                <w:i w:val="false"/>
                <w:color w:val="000000"/>
                <w:sz w:val="20"/>
              </w:rPr>
              <w:t>2.10.2. Ұйымның (бөлімшенің) жұмыс уақытының коды</w:t>
            </w:r>
          </w:p>
          <w:bookmarkEnd w:id="888"/>
          <w:p>
            <w:pPr>
              <w:spacing w:after="20"/>
              <w:ind w:left="20"/>
              <w:jc w:val="both"/>
            </w:pPr>
            <w:r>
              <w:rPr>
                <w:rFonts w:ascii="Times New Roman"/>
                <w:b w:val="false"/>
                <w:i w:val="false"/>
                <w:color w:val="000000"/>
                <w:sz w:val="20"/>
              </w:rPr>
              <w:t>
(casdo:‌Work‌Time‌Code)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(бөлімшенің) жұмыс уақытының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casdo:‌Work‌Time‌Code‌Type (M.CA.SDT.00130)</w:t>
            </w:r>
          </w:p>
          <w:p>
            <w:pPr>
              <w:spacing w:after="20"/>
              <w:ind w:left="20"/>
              <w:jc w:val="both"/>
            </w:pPr>
            <w:r>
              <w:rPr>
                <w:rFonts w:ascii="Times New Roman"/>
                <w:b w:val="false"/>
                <w:i w:val="false"/>
                <w:color w:val="000000"/>
                <w:sz w:val="20"/>
              </w:rPr>
              <w:t>
Ұйымның жұмыс уақыты түрлерінің сыныптауышына сәйкес кодтың мәні.</w:t>
            </w:r>
          </w:p>
          <w:p>
            <w:pPr>
              <w:spacing w:after="20"/>
              <w:ind w:left="20"/>
              <w:jc w:val="both"/>
            </w:pPr>
            <w:r>
              <w:rPr>
                <w:rFonts w:ascii="Times New Roman"/>
                <w:b w:val="false"/>
                <w:i w:val="false"/>
                <w:color w:val="000000"/>
                <w:sz w:val="20"/>
              </w:rPr>
              <w:t>
Длина: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889"/>
          <w:p>
            <w:pPr>
              <w:spacing w:after="20"/>
              <w:ind w:left="20"/>
              <w:jc w:val="both"/>
            </w:pPr>
            <w:r>
              <w:rPr>
                <w:rFonts w:ascii="Times New Roman"/>
                <w:b w:val="false"/>
                <w:i w:val="false"/>
                <w:color w:val="000000"/>
                <w:sz w:val="20"/>
              </w:rPr>
              <w:t>
</w:t>
            </w:r>
            <w:r>
              <w:rPr>
                <w:rFonts w:ascii="Times New Roman"/>
                <w:b w:val="false"/>
                <w:i w:val="false"/>
                <w:color w:val="000000"/>
                <w:sz w:val="20"/>
              </w:rPr>
              <w:t>2.10.3. Жұмыс уақытының сипаттамасы</w:t>
            </w:r>
          </w:p>
          <w:bookmarkEnd w:id="889"/>
          <w:p>
            <w:pPr>
              <w:spacing w:after="20"/>
              <w:ind w:left="20"/>
              <w:jc w:val="both"/>
            </w:pPr>
            <w:r>
              <w:rPr>
                <w:rFonts w:ascii="Times New Roman"/>
                <w:b w:val="false"/>
                <w:i w:val="false"/>
                <w:color w:val="000000"/>
                <w:sz w:val="20"/>
              </w:rPr>
              <w:t>
(casdo:‌Work‌Time‌Description‌Text)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890"/>
          <w:p>
            <w:pPr>
              <w:spacing w:after="20"/>
              <w:ind w:left="20"/>
              <w:jc w:val="both"/>
            </w:pPr>
            <w:r>
              <w:rPr>
                <w:rFonts w:ascii="Times New Roman"/>
                <w:b w:val="false"/>
                <w:i w:val="false"/>
                <w:color w:val="000000"/>
                <w:sz w:val="20"/>
              </w:rPr>
              <w:t>
</w:t>
            </w:r>
            <w:r>
              <w:rPr>
                <w:rFonts w:ascii="Times New Roman"/>
                <w:b w:val="false"/>
                <w:i w:val="false"/>
                <w:color w:val="000000"/>
                <w:sz w:val="20"/>
              </w:rPr>
              <w:t>2.11. Өткізу пунктін мемлекеттік бақылау түрі бойынша мамандандыру</w:t>
            </w:r>
          </w:p>
          <w:bookmarkEnd w:id="890"/>
          <w:p>
            <w:pPr>
              <w:spacing w:after="20"/>
              <w:ind w:left="20"/>
              <w:jc w:val="both"/>
            </w:pPr>
            <w:r>
              <w:rPr>
                <w:rFonts w:ascii="Times New Roman"/>
                <w:b w:val="false"/>
                <w:i w:val="false"/>
                <w:color w:val="000000"/>
                <w:sz w:val="20"/>
              </w:rPr>
              <w:t>
(cacdo:‌Check‌Point‌Special‌Control‌Details)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ветеринариялық, санитариялық-карантиндік, карантиндік фитосанитариялық бақылауды жүзеге асыру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cacdo:‌Check‌Point‌Special‌Control‌Details‌Type (M.CA.CDT.00217)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891"/>
          <w:p>
            <w:pPr>
              <w:spacing w:after="20"/>
              <w:ind w:left="20"/>
              <w:jc w:val="both"/>
            </w:pPr>
            <w:r>
              <w:rPr>
                <w:rFonts w:ascii="Times New Roman"/>
                <w:b w:val="false"/>
                <w:i w:val="false"/>
                <w:color w:val="000000"/>
                <w:sz w:val="20"/>
              </w:rPr>
              <w:t>
</w:t>
            </w:r>
            <w:r>
              <w:rPr>
                <w:rFonts w:ascii="Times New Roman"/>
                <w:b w:val="false"/>
                <w:i w:val="false"/>
                <w:color w:val="000000"/>
                <w:sz w:val="20"/>
              </w:rPr>
              <w:t>2.11.1. Өткізу пунктіндегі мемлекеттік бақылау түрінің коды</w:t>
            </w:r>
          </w:p>
          <w:bookmarkEnd w:id="891"/>
          <w:p>
            <w:pPr>
              <w:spacing w:after="20"/>
              <w:ind w:left="20"/>
              <w:jc w:val="both"/>
            </w:pPr>
            <w:r>
              <w:rPr>
                <w:rFonts w:ascii="Times New Roman"/>
                <w:b w:val="false"/>
                <w:i w:val="false"/>
                <w:color w:val="000000"/>
                <w:sz w:val="20"/>
              </w:rPr>
              <w:t>
(casdo:‌Gov‌Control‌Kind‌Code)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casdo:‌Gov‌Control‌Kind‌Code‌Type (M.CA.SDT.00129)</w:t>
            </w:r>
          </w:p>
          <w:p>
            <w:pPr>
              <w:spacing w:after="20"/>
              <w:ind w:left="20"/>
              <w:jc w:val="both"/>
            </w:pPr>
            <w:r>
              <w:rPr>
                <w:rFonts w:ascii="Times New Roman"/>
                <w:b w:val="false"/>
                <w:i w:val="false"/>
                <w:color w:val="000000"/>
                <w:sz w:val="20"/>
              </w:rPr>
              <w:t>
Өткізу пунктіндегі мемлекеттік бақылау түрлерінің анықтамалығына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92"/>
          <w:p>
            <w:pPr>
              <w:spacing w:after="20"/>
              <w:ind w:left="20"/>
              <w:jc w:val="both"/>
            </w:pPr>
            <w:r>
              <w:rPr>
                <w:rFonts w:ascii="Times New Roman"/>
                <w:b w:val="false"/>
                <w:i w:val="false"/>
                <w:color w:val="000000"/>
                <w:sz w:val="20"/>
              </w:rPr>
              <w:t>
</w:t>
            </w:r>
            <w:r>
              <w:rPr>
                <w:rFonts w:ascii="Times New Roman"/>
                <w:b w:val="false"/>
                <w:i w:val="false"/>
                <w:color w:val="000000"/>
                <w:sz w:val="20"/>
              </w:rPr>
              <w:t>2.11.2. Өткізу пунктіндегі мемлекеттік бақылау түрінің атауы</w:t>
            </w:r>
          </w:p>
          <w:bookmarkEnd w:id="892"/>
          <w:p>
            <w:pPr>
              <w:spacing w:after="20"/>
              <w:ind w:left="20"/>
              <w:jc w:val="both"/>
            </w:pPr>
            <w:r>
              <w:rPr>
                <w:rFonts w:ascii="Times New Roman"/>
                <w:b w:val="false"/>
                <w:i w:val="false"/>
                <w:color w:val="000000"/>
                <w:sz w:val="20"/>
              </w:rPr>
              <w:t>
(casdo:‌Gov‌Control‌Kind‌Name)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мемлекеттік (ветеринариялық, санитариялық-карантиндік, карантиндік фитосанитариялық) бақылау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893"/>
          <w:p>
            <w:pPr>
              <w:spacing w:after="20"/>
              <w:ind w:left="20"/>
              <w:jc w:val="both"/>
            </w:pPr>
            <w:r>
              <w:rPr>
                <w:rFonts w:ascii="Times New Roman"/>
                <w:b w:val="false"/>
                <w:i w:val="false"/>
                <w:color w:val="000000"/>
                <w:sz w:val="20"/>
              </w:rPr>
              <w:t>
</w:t>
            </w:r>
            <w:r>
              <w:rPr>
                <w:rFonts w:ascii="Times New Roman"/>
                <w:b w:val="false"/>
                <w:i w:val="false"/>
                <w:color w:val="000000"/>
                <w:sz w:val="20"/>
              </w:rPr>
              <w:t>2.11.3. Негіздеме құжат</w:t>
            </w:r>
          </w:p>
          <w:bookmarkEnd w:id="893"/>
          <w:p>
            <w:pPr>
              <w:spacing w:after="20"/>
              <w:ind w:left="20"/>
              <w:jc w:val="both"/>
            </w:pPr>
            <w:r>
              <w:rPr>
                <w:rFonts w:ascii="Times New Roman"/>
                <w:b w:val="false"/>
                <w:i w:val="false"/>
                <w:color w:val="000000"/>
                <w:sz w:val="20"/>
              </w:rPr>
              <w:t>
(cacdo:‌Reason‌Doc‌Details)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мемлекеттік бақылау түрін белгілеу үшін негіз болып табылатын құжаттың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cacdo:‌Reason‌Doc‌Details‌Type (M.CA.CDT.00010)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894"/>
          <w:p>
            <w:pPr>
              <w:spacing w:after="20"/>
              <w:ind w:left="20"/>
              <w:jc w:val="both"/>
            </w:pPr>
            <w:r>
              <w:rPr>
                <w:rFonts w:ascii="Times New Roman"/>
                <w:b w:val="false"/>
                <w:i w:val="false"/>
                <w:color w:val="000000"/>
                <w:sz w:val="20"/>
              </w:rPr>
              <w:t>
</w:t>
            </w:r>
            <w:r>
              <w:rPr>
                <w:rFonts w:ascii="Times New Roman"/>
                <w:b w:val="false"/>
                <w:i w:val="false"/>
                <w:color w:val="000000"/>
                <w:sz w:val="20"/>
              </w:rPr>
              <w:t>*.1. Құжат түрінің атауы</w:t>
            </w:r>
          </w:p>
          <w:bookmarkEnd w:id="894"/>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895"/>
          <w:p>
            <w:pPr>
              <w:spacing w:after="20"/>
              <w:ind w:left="20"/>
              <w:jc w:val="both"/>
            </w:pPr>
            <w:r>
              <w:rPr>
                <w:rFonts w:ascii="Times New Roman"/>
                <w:b w:val="false"/>
                <w:i w:val="false"/>
                <w:color w:val="000000"/>
                <w:sz w:val="20"/>
              </w:rPr>
              <w:t>
</w:t>
            </w:r>
            <w:r>
              <w:rPr>
                <w:rFonts w:ascii="Times New Roman"/>
                <w:b w:val="false"/>
                <w:i w:val="false"/>
                <w:color w:val="000000"/>
                <w:sz w:val="20"/>
              </w:rPr>
              <w:t>*.2. Құжаттың нөмірі</w:t>
            </w:r>
          </w:p>
          <w:bookmarkEnd w:id="895"/>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896"/>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атауы</w:t>
            </w:r>
          </w:p>
          <w:bookmarkEnd w:id="896"/>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897"/>
          <w:p>
            <w:pPr>
              <w:spacing w:after="20"/>
              <w:ind w:left="20"/>
              <w:jc w:val="both"/>
            </w:pPr>
            <w:r>
              <w:rPr>
                <w:rFonts w:ascii="Times New Roman"/>
                <w:b w:val="false"/>
                <w:i w:val="false"/>
                <w:color w:val="000000"/>
                <w:sz w:val="20"/>
              </w:rPr>
              <w:t>
</w:t>
            </w:r>
            <w:r>
              <w:rPr>
                <w:rFonts w:ascii="Times New Roman"/>
                <w:b w:val="false"/>
                <w:i w:val="false"/>
                <w:color w:val="000000"/>
                <w:sz w:val="20"/>
              </w:rPr>
              <w:t>*.4. Мүше мемлекеттің уәкілетті органының сәйкестендіргіші</w:t>
            </w:r>
          </w:p>
          <w:bookmarkEnd w:id="897"/>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мемлекетің уәкілетті органын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898"/>
          <w:p>
            <w:pPr>
              <w:spacing w:after="20"/>
              <w:ind w:left="20"/>
              <w:jc w:val="both"/>
            </w:pPr>
            <w:r>
              <w:rPr>
                <w:rFonts w:ascii="Times New Roman"/>
                <w:b w:val="false"/>
                <w:i w:val="false"/>
                <w:color w:val="000000"/>
                <w:sz w:val="20"/>
              </w:rPr>
              <w:t>
</w:t>
            </w:r>
            <w:r>
              <w:rPr>
                <w:rFonts w:ascii="Times New Roman"/>
                <w:b w:val="false"/>
                <w:i w:val="false"/>
                <w:color w:val="000000"/>
                <w:sz w:val="20"/>
              </w:rPr>
              <w:t>*.5. Мүше мемлекеттің уәкілетті органының атауы</w:t>
            </w:r>
          </w:p>
          <w:bookmarkEnd w:id="898"/>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899"/>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*.6. Құжаттың күні</w:t>
            </w:r>
          </w:p>
          <w:bookmarkEnd w:id="899"/>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900"/>
          <w:p>
            <w:pPr>
              <w:spacing w:after="20"/>
              <w:ind w:left="20"/>
              <w:jc w:val="both"/>
            </w:pPr>
            <w:r>
              <w:rPr>
                <w:rFonts w:ascii="Times New Roman"/>
                <w:b w:val="false"/>
                <w:i w:val="false"/>
                <w:color w:val="000000"/>
                <w:sz w:val="20"/>
              </w:rPr>
              <w:t>
</w:t>
            </w:r>
            <w:r>
              <w:rPr>
                <w:rFonts w:ascii="Times New Roman"/>
                <w:b w:val="false"/>
                <w:i w:val="false"/>
                <w:color w:val="000000"/>
                <w:sz w:val="20"/>
              </w:rPr>
              <w:t>*.7. Құжаттың күшіне енген күні</w:t>
            </w:r>
          </w:p>
          <w:bookmarkEnd w:id="900"/>
          <w:p>
            <w:pPr>
              <w:spacing w:after="20"/>
              <w:ind w:left="20"/>
              <w:jc w:val="both"/>
            </w:pPr>
            <w:r>
              <w:rPr>
                <w:rFonts w:ascii="Times New Roman"/>
                <w:b w:val="false"/>
                <w:i w:val="false"/>
                <w:color w:val="000000"/>
                <w:sz w:val="20"/>
              </w:rPr>
              <w:t>
(casdo:‌Doc‌Effective‌Date)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901"/>
          <w:p>
            <w:pPr>
              <w:spacing w:after="20"/>
              <w:ind w:left="20"/>
              <w:jc w:val="both"/>
            </w:pPr>
            <w:r>
              <w:rPr>
                <w:rFonts w:ascii="Times New Roman"/>
                <w:b w:val="false"/>
                <w:i w:val="false"/>
                <w:color w:val="000000"/>
                <w:sz w:val="20"/>
              </w:rPr>
              <w:t>
</w:t>
            </w:r>
            <w:r>
              <w:rPr>
                <w:rFonts w:ascii="Times New Roman"/>
                <w:b w:val="false"/>
                <w:i w:val="false"/>
                <w:color w:val="000000"/>
                <w:sz w:val="20"/>
              </w:rPr>
              <w:t>*.8. Сипаттама</w:t>
            </w:r>
          </w:p>
          <w:bookmarkEnd w:id="901"/>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902"/>
          <w:p>
            <w:pPr>
              <w:spacing w:after="20"/>
              <w:ind w:left="20"/>
              <w:jc w:val="both"/>
            </w:pPr>
            <w:r>
              <w:rPr>
                <w:rFonts w:ascii="Times New Roman"/>
                <w:b w:val="false"/>
                <w:i w:val="false"/>
                <w:color w:val="000000"/>
                <w:sz w:val="20"/>
              </w:rPr>
              <w:t>
</w:t>
            </w:r>
            <w:r>
              <w:rPr>
                <w:rFonts w:ascii="Times New Roman"/>
                <w:b w:val="false"/>
                <w:i w:val="false"/>
                <w:color w:val="000000"/>
                <w:sz w:val="20"/>
              </w:rPr>
              <w:t>2.11.4. Сипаттама</w:t>
            </w:r>
          </w:p>
          <w:bookmarkEnd w:id="902"/>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 мемлекеттік бақылау түрі бойынша мамандандырудың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903"/>
          <w:p>
            <w:pPr>
              <w:spacing w:after="20"/>
              <w:ind w:left="20"/>
              <w:jc w:val="both"/>
            </w:pPr>
            <w:r>
              <w:rPr>
                <w:rFonts w:ascii="Times New Roman"/>
                <w:b w:val="false"/>
                <w:i w:val="false"/>
                <w:color w:val="000000"/>
                <w:sz w:val="20"/>
              </w:rPr>
              <w:t>
</w:t>
            </w:r>
            <w:r>
              <w:rPr>
                <w:rFonts w:ascii="Times New Roman"/>
                <w:b w:val="false"/>
                <w:i w:val="false"/>
                <w:color w:val="000000"/>
                <w:sz w:val="20"/>
              </w:rPr>
              <w:t>2.12. Қызметті жүзеге асырудың басталған күні</w:t>
            </w:r>
          </w:p>
          <w:bookmarkEnd w:id="903"/>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басталған күні (әрекет етудің 1-ші күні, соның ішінде уақытша тоқтатудан (тоқтата тұрудан)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904"/>
          <w:p>
            <w:pPr>
              <w:spacing w:after="20"/>
              <w:ind w:left="20"/>
              <w:jc w:val="both"/>
            </w:pPr>
            <w:r>
              <w:rPr>
                <w:rFonts w:ascii="Times New Roman"/>
                <w:b w:val="false"/>
                <w:i w:val="false"/>
                <w:color w:val="000000"/>
                <w:sz w:val="20"/>
              </w:rPr>
              <w:t>
</w:t>
            </w:r>
            <w:r>
              <w:rPr>
                <w:rFonts w:ascii="Times New Roman"/>
                <w:b w:val="false"/>
                <w:i w:val="false"/>
                <w:color w:val="000000"/>
                <w:sz w:val="20"/>
              </w:rPr>
              <w:t>2.13. Қызметті жүзеге асырудың аяқталған күні</w:t>
            </w:r>
          </w:p>
          <w:bookmarkEnd w:id="904"/>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аяқталған күні (әрекет етудің соңғы күні, соның ішінде уақытша тоқтату себебі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905"/>
          <w:p>
            <w:pPr>
              <w:spacing w:after="20"/>
              <w:ind w:left="20"/>
              <w:jc w:val="both"/>
            </w:pPr>
            <w:r>
              <w:rPr>
                <w:rFonts w:ascii="Times New Roman"/>
                <w:b w:val="false"/>
                <w:i w:val="false"/>
                <w:color w:val="000000"/>
                <w:sz w:val="20"/>
              </w:rPr>
              <w:t>
</w:t>
            </w:r>
            <w:r>
              <w:rPr>
                <w:rFonts w:ascii="Times New Roman"/>
                <w:b w:val="false"/>
                <w:i w:val="false"/>
                <w:color w:val="000000"/>
                <w:sz w:val="20"/>
              </w:rPr>
              <w:t>2.14. Жалпы ресурс жазбасының жағдайы</w:t>
            </w:r>
          </w:p>
          <w:bookmarkEnd w:id="905"/>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жазбасы туралы технологиялық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906"/>
          <w:p>
            <w:pPr>
              <w:spacing w:after="20"/>
              <w:ind w:left="20"/>
              <w:jc w:val="both"/>
            </w:pPr>
            <w:r>
              <w:rPr>
                <w:rFonts w:ascii="Times New Roman"/>
                <w:b w:val="false"/>
                <w:i w:val="false"/>
                <w:color w:val="000000"/>
                <w:sz w:val="20"/>
              </w:rPr>
              <w:t>
</w:t>
            </w:r>
            <w:r>
              <w:rPr>
                <w:rFonts w:ascii="Times New Roman"/>
                <w:b w:val="false"/>
                <w:i w:val="false"/>
                <w:color w:val="000000"/>
                <w:sz w:val="20"/>
              </w:rPr>
              <w:t>2.14.1. Әрекет ету кезеңі</w:t>
            </w:r>
          </w:p>
          <w:bookmarkEnd w:id="906"/>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әрекет ету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90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күні мен уақыты</w:t>
            </w:r>
          </w:p>
          <w:bookmarkEnd w:id="907"/>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басталған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08"/>
          <w:p>
            <w:pPr>
              <w:spacing w:after="20"/>
              <w:ind w:left="20"/>
              <w:jc w:val="both"/>
            </w:pPr>
            <w:r>
              <w:rPr>
                <w:rFonts w:ascii="Times New Roman"/>
                <w:b w:val="false"/>
                <w:i w:val="false"/>
                <w:color w:val="000000"/>
                <w:sz w:val="20"/>
              </w:rPr>
              <w:t>
</w:t>
            </w:r>
            <w:r>
              <w:rPr>
                <w:rFonts w:ascii="Times New Roman"/>
                <w:b w:val="false"/>
                <w:i w:val="false"/>
                <w:color w:val="000000"/>
                <w:sz w:val="20"/>
              </w:rPr>
              <w:t>*.2. Соңғы күні мен уақыты</w:t>
            </w:r>
          </w:p>
          <w:bookmarkEnd w:id="908"/>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909"/>
          <w:p>
            <w:pPr>
              <w:spacing w:after="20"/>
              <w:ind w:left="20"/>
              <w:jc w:val="both"/>
            </w:pPr>
            <w:r>
              <w:rPr>
                <w:rFonts w:ascii="Times New Roman"/>
                <w:b w:val="false"/>
                <w:i w:val="false"/>
                <w:color w:val="000000"/>
                <w:sz w:val="20"/>
              </w:rPr>
              <w:t>
</w:t>
            </w:r>
            <w:r>
              <w:rPr>
                <w:rFonts w:ascii="Times New Roman"/>
                <w:b w:val="false"/>
                <w:i w:val="false"/>
                <w:color w:val="000000"/>
                <w:sz w:val="20"/>
              </w:rPr>
              <w:t>2.14.2. Жаңартылған күні мен уақыты</w:t>
            </w:r>
          </w:p>
          <w:bookmarkEnd w:id="909"/>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процесіне қосылу тәртібі ТӘРТІБІ</w:t>
      </w:r>
    </w:p>
    <w:bookmarkStart w:name="z3127" w:id="910"/>
    <w:p>
      <w:pPr>
        <w:spacing w:after="0"/>
        <w:ind w:left="0"/>
        <w:jc w:val="left"/>
      </w:pPr>
      <w:r>
        <w:rPr>
          <w:rFonts w:ascii="Times New Roman"/>
          <w:b/>
          <w:i w:val="false"/>
          <w:color w:val="000000"/>
        </w:rPr>
        <w:t xml:space="preserve"> I. Жалпы ережелер</w:t>
      </w:r>
    </w:p>
    <w:bookmarkEnd w:id="910"/>
    <w:bookmarkStart w:name="z3128" w:id="911"/>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енетін мынадай актілерге сәйкес әзірленді:</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3130" w:id="912"/>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912"/>
    <w:bookmarkStart w:name="z3131" w:id="913"/>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913"/>
    <w:bookmarkStart w:name="z3132" w:id="914"/>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саласы</w:t>
      </w:r>
    </w:p>
    <w:p>
      <w:pPr>
        <w:spacing w:after="0"/>
        <w:ind w:left="0"/>
        <w:jc w:val="left"/>
      </w:pPr>
    </w:p>
    <w:p>
      <w:pPr>
        <w:spacing w:after="0"/>
        <w:ind w:left="0"/>
        <w:jc w:val="both"/>
      </w:pPr>
      <w:r>
        <w:rPr>
          <w:rFonts w:ascii="Times New Roman"/>
          <w:b w:val="false"/>
          <w:i w:val="false"/>
          <w:color w:val="000000"/>
          <w:sz w:val="28"/>
        </w:rPr>
        <w:t>
      2. Осы Тәртіп "Еуразиялық экономикалық одақтың сыртқы шекарасы арқылы өткізу пункттерінің ақпараттық-анықтамалық тізбесін қалыптастыру, жүргізу және пайдалану" (P.CC.01) жалпы процесіне (бұдан әрі – жалпы процесс) жаңа қатысушы қосылған кезде ақпараттық өзара іс-қимылға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Тәртіпте белгіленген рәсімдерді жалпы процеске жаңа қатысушы қосылған кезде өзара іс-қимылдың қатысушылары бір мезгілде қатар не белгілі бір уақыт кезеңі ішінде орындайды.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p>
      <w:pPr>
        <w:spacing w:after="0"/>
        <w:ind w:left="0"/>
        <w:jc w:val="left"/>
      </w:pPr>
    </w:p>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bookmarkStart w:name="z3141" w:id="915"/>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bookmarkEnd w:id="915"/>
    <w:bookmarkStart w:name="z3142" w:id="916"/>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(бұдан әрі – Ақпараттық өзара іс-қимыл қағидалары) 4-тармағында белгіленген мағыналарда қолданылады.</w:t>
      </w:r>
    </w:p>
    <w:bookmarkEnd w:id="9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Өзара іс-қимылдың қатысушылары</w:t>
      </w:r>
    </w:p>
    <w:p>
      <w:pPr>
        <w:spacing w:after="0"/>
        <w:ind w:left="0"/>
        <w:jc w:val="left"/>
      </w:pPr>
    </w:p>
    <w:p>
      <w:pPr>
        <w:spacing w:after="0"/>
        <w:ind w:left="0"/>
        <w:jc w:val="both"/>
      </w:pPr>
      <w:r>
        <w:rPr>
          <w:rFonts w:ascii="Times New Roman"/>
          <w:b w:val="false"/>
          <w:i w:val="false"/>
          <w:color w:val="000000"/>
          <w:sz w:val="28"/>
        </w:rPr>
        <w:t>
      5. Өзара іс-қимылдың қатысушыларының олардың жалпы процеске қосылу рәсімдерін орындауы кезіндегі рөлдері 1-кестеде берілген.</w:t>
      </w:r>
    </w:p>
    <w:bookmarkStart w:name="z3145" w:id="917"/>
    <w:p>
      <w:pPr>
        <w:spacing w:after="0"/>
        <w:ind w:left="0"/>
        <w:jc w:val="both"/>
      </w:pPr>
      <w:r>
        <w:rPr>
          <w:rFonts w:ascii="Times New Roman"/>
          <w:b w:val="false"/>
          <w:i w:val="false"/>
          <w:color w:val="000000"/>
          <w:sz w:val="28"/>
        </w:rPr>
        <w:t>
      1-кесте</w:t>
      </w:r>
    </w:p>
    <w:bookmarkEnd w:id="917"/>
    <w:bookmarkStart w:name="z3146" w:id="918"/>
    <w:p>
      <w:pPr>
        <w:spacing w:after="0"/>
        <w:ind w:left="0"/>
        <w:jc w:val="left"/>
      </w:pPr>
      <w:r>
        <w:rPr>
          <w:rFonts w:ascii="Times New Roman"/>
          <w:b/>
          <w:i w:val="false"/>
          <w:color w:val="000000"/>
        </w:rPr>
        <w:t xml:space="preserve"> Өзара іс-қимылдың қатысушыларының рөлдері</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91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9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синхрондайды, Одаққа мүше мемлекеттердің кедендік шекарасы арқылы өткізу пункттерінің ұлттық тізбесін жүргізуді жүзеге асырады, Одаққа мүше мемлекеттердің кедендік шекарасы арқылы өткізу пункттерінің тізбесін қалыптастыру үшін Еуразиялық экономикалық комиссияға мәліметтерді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(P.CC.01.ACT.001)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9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бірыңғай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 мен сыныптауыштарға қолжетімділікті ұсынады, сондай-ақ Одаққа мүше мемлекеттердің кедендік шекарасы арқылы өткізу пункттерінің тізбесін қалыптастыруды, жүргізуді және пайдалануды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p>
      <w:pPr>
        <w:spacing w:after="0"/>
        <w:ind w:left="0"/>
        <w:jc w:val="left"/>
      </w:pPr>
    </w:p>
    <w:p>
      <w:pPr>
        <w:spacing w:after="0"/>
        <w:ind w:left="0"/>
        <w:jc w:val="left"/>
      </w:pPr>
      <w:r>
        <w:rPr>
          <w:rFonts w:ascii="Times New Roman"/>
          <w:b/>
          <w:i w:val="false"/>
          <w:color w:val="000000"/>
        </w:rPr>
        <w:t xml:space="preserve"> V. Қосылу рәсімдерінің сипаттамасы</w:t>
      </w:r>
    </w:p>
    <w:bookmarkStart w:name="z3163" w:id="922"/>
    <w:p>
      <w:pPr>
        <w:spacing w:after="0"/>
        <w:ind w:left="0"/>
        <w:jc w:val="left"/>
      </w:pPr>
      <w:r>
        <w:rPr>
          <w:rFonts w:ascii="Times New Roman"/>
          <w:b/>
          <w:i w:val="false"/>
          <w:color w:val="000000"/>
        </w:rPr>
        <w:t xml:space="preserve"> 1. Жалпы талаптар</w:t>
      </w:r>
    </w:p>
    <w:bookmarkEnd w:id="922"/>
    <w:p>
      <w:pPr>
        <w:spacing w:after="0"/>
        <w:ind w:left="0"/>
        <w:jc w:val="left"/>
      </w:pPr>
    </w:p>
    <w:p>
      <w:pPr>
        <w:spacing w:after="0"/>
        <w:ind w:left="0"/>
        <w:jc w:val="both"/>
      </w:pPr>
      <w:r>
        <w:rPr>
          <w:rFonts w:ascii="Times New Roman"/>
          <w:b w:val="false"/>
          <w:i w:val="false"/>
          <w:color w:val="000000"/>
          <w:sz w:val="28"/>
        </w:rPr>
        <w:t>
      6. Жалпы процеске қосылу рәсімдерін орындағанға дейін жалпы процестің қатысушысы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құжаттармен белгіленген талаптар, сондай-ақ Одаққа мүше мемлекеттің (бұдан әрі – мүше мемлекет) ұлттық сегмент шеңберінде ақпараттық өзара іс-қимылды регламенттейтін заңнамасы талаптарын, соның ішінде егер бұрын мұндай қосылу жүзеге асырылмаса, жалпы процеске қосылатын қатысушының ақпараттық жүйесін мүше мемлекеттің ұлттық сегментіне қосуды орындалуы тиіс.</w:t>
      </w:r>
    </w:p>
    <w:bookmarkStart w:name="z3165" w:id="923"/>
    <w:p>
      <w:pPr>
        <w:spacing w:after="0"/>
        <w:ind w:left="0"/>
        <w:jc w:val="both"/>
      </w:pPr>
      <w:r>
        <w:rPr>
          <w:rFonts w:ascii="Times New Roman"/>
          <w:b w:val="false"/>
          <w:i w:val="false"/>
          <w:color w:val="000000"/>
          <w:sz w:val="28"/>
        </w:rPr>
        <w:t>
      7. Жалпы процеске қосылу рәсімдерін орындау мынадай тәртіпте жүзеге асырылады:</w:t>
      </w:r>
    </w:p>
    <w:bookmarkEnd w:id="923"/>
    <w:bookmarkStart w:name="z3166" w:id="924"/>
    <w:p>
      <w:pPr>
        <w:spacing w:after="0"/>
        <w:ind w:left="0"/>
        <w:jc w:val="both"/>
      </w:pPr>
      <w:r>
        <w:rPr>
          <w:rFonts w:ascii="Times New Roman"/>
          <w:b w:val="false"/>
          <w:i w:val="false"/>
          <w:color w:val="000000"/>
          <w:sz w:val="28"/>
        </w:rPr>
        <w:t>
      а) мүше мемлекеттің жалпы процесс шеңберінде ақпараттық өзара іс-қимылды қамтамасыз етуге жауапты уәкілетті органын тағайындау;</w:t>
      </w:r>
    </w:p>
    <w:bookmarkEnd w:id="924"/>
    <w:bookmarkStart w:name="z3167" w:id="925"/>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анықтамалықтар емн сыныптауыштардың ақпаратын синхрондайды;</w:t>
      </w:r>
    </w:p>
    <w:bookmarkEnd w:id="925"/>
    <w:bookmarkStart w:name="z3168" w:id="926"/>
    <w:p>
      <w:pPr>
        <w:spacing w:after="0"/>
        <w:ind w:left="0"/>
        <w:jc w:val="both"/>
      </w:pPr>
      <w:r>
        <w:rPr>
          <w:rFonts w:ascii="Times New Roman"/>
          <w:b w:val="false"/>
          <w:i w:val="false"/>
          <w:color w:val="000000"/>
          <w:sz w:val="28"/>
        </w:rPr>
        <w:t>
      в) жалпы процеске қосылатын қатысушы Одақтың нормативтік-анықтамалық ақпаратының бірыңғай жүйесі әкімшісіне Одаққа мүше мемлекеттердің кедендік шекарасы арқылы өткізу пункттерінің ұлттық тізбесінен (бұдан әрі тиісінше – өткізу пункттері, өткізу пункттерінің ұлттық тізбесі) мәліметтерді өткізуі;</w:t>
      </w:r>
    </w:p>
    <w:bookmarkEnd w:id="926"/>
    <w:bookmarkStart w:name="z3169" w:id="927"/>
    <w:p>
      <w:pPr>
        <w:spacing w:after="0"/>
        <w:ind w:left="0"/>
        <w:jc w:val="both"/>
      </w:pPr>
      <w:r>
        <w:rPr>
          <w:rFonts w:ascii="Times New Roman"/>
          <w:b w:val="false"/>
          <w:i w:val="false"/>
          <w:color w:val="000000"/>
          <w:sz w:val="28"/>
        </w:rPr>
        <w:t>
      г) Одақтың нормативтік-анықтамалық ақпаратының бірыңғай жүйесі әкімшісінің ұлттық тізбеден мәліметтерді алуды және өңдеуді растауы.</w:t>
      </w:r>
    </w:p>
    <w:bookmarkEnd w:id="927"/>
    <w:bookmarkStart w:name="z3170" w:id="928"/>
    <w:p>
      <w:pPr>
        <w:spacing w:after="0"/>
        <w:ind w:left="0"/>
        <w:jc w:val="both"/>
      </w:pPr>
      <w:r>
        <w:rPr>
          <w:rFonts w:ascii="Times New Roman"/>
          <w:b w:val="false"/>
          <w:i w:val="false"/>
          <w:color w:val="000000"/>
          <w:sz w:val="28"/>
        </w:rPr>
        <w:t>
      8. Жалпы процеске қосылатын қатысушы өткізу пункттерінің тізбесіне бастапқы қосу үшін өткізу пункттерінің ұлттық тізбесінен мәліметтерді қалыптастырады және Одақтың нормативтік-анықтамалық ақпаратының бірыңғай жүйесі әкімшісіне жібереді.</w:t>
      </w:r>
    </w:p>
    <w:bookmarkEnd w:id="928"/>
    <w:bookmarkStart w:name="z3171" w:id="929"/>
    <w:p>
      <w:pPr>
        <w:spacing w:after="0"/>
        <w:ind w:left="0"/>
        <w:jc w:val="both"/>
      </w:pPr>
      <w:r>
        <w:rPr>
          <w:rFonts w:ascii="Times New Roman"/>
          <w:b w:val="false"/>
          <w:i w:val="false"/>
          <w:color w:val="000000"/>
          <w:sz w:val="28"/>
        </w:rPr>
        <w:t>
      9. Еуразиялық экономикалық одақтың кедендік шекарасы арқылы өткізу пункттерінің ақпараттық-анықтамалық тізбесін (бұдан әрі тиісінше – тізбе және өткізу пункті) автоматты жүргізу мақсаттары үшін жалпы процеске қосылатын қатысушы өткізу пункттеріне мынадай схема бойынша кодтар береді: PPG.GS.SG.NNNNNNNN, мұндағы:</w:t>
      </w:r>
    </w:p>
    <w:bookmarkEnd w:id="929"/>
    <w:bookmarkStart w:name="z3172" w:id="930"/>
    <w:p>
      <w:pPr>
        <w:spacing w:after="0"/>
        <w:ind w:left="0"/>
        <w:jc w:val="both"/>
      </w:pPr>
      <w:r>
        <w:rPr>
          <w:rFonts w:ascii="Times New Roman"/>
          <w:b w:val="false"/>
          <w:i w:val="false"/>
          <w:color w:val="000000"/>
          <w:sz w:val="28"/>
        </w:rPr>
        <w:t>
      а) PPG – өткізу пункті кодтық белгісінің жалпы бөлігі;</w:t>
      </w:r>
    </w:p>
    <w:bookmarkEnd w:id="930"/>
    <w:bookmarkStart w:name="z3173" w:id="931"/>
    <w:p>
      <w:pPr>
        <w:spacing w:after="0"/>
        <w:ind w:left="0"/>
        <w:jc w:val="both"/>
      </w:pPr>
      <w:r>
        <w:rPr>
          <w:rFonts w:ascii="Times New Roman"/>
          <w:b w:val="false"/>
          <w:i w:val="false"/>
          <w:color w:val="000000"/>
          <w:sz w:val="28"/>
        </w:rPr>
        <w:t>
      б) GS – уәкілетті органы өткізу пункттерінің тізбесіне қосу үшін мәліметтерді ұсынатын мүше мемлекеттің Ақпараттық өзара іс-қимыл қағидаларының VII бөлімінде көрсетілген әлем елдерінің сыныптауышына сәйкес әріптік коды;</w:t>
      </w:r>
    </w:p>
    <w:bookmarkEnd w:id="931"/>
    <w:bookmarkStart w:name="z3174" w:id="932"/>
    <w:p>
      <w:pPr>
        <w:spacing w:after="0"/>
        <w:ind w:left="0"/>
        <w:jc w:val="both"/>
      </w:pPr>
      <w:r>
        <w:rPr>
          <w:rFonts w:ascii="Times New Roman"/>
          <w:b w:val="false"/>
          <w:i w:val="false"/>
          <w:color w:val="000000"/>
          <w:sz w:val="28"/>
        </w:rPr>
        <w:t>
      в) SG – іргелес мемлекеттің Ақпараттық өзара іс-қимыл қағидаларының VII бөлімінде көрсетілген әлем елдерінің сыныптауышына сәйкес әріптік коды (авиациялық және теңіздегі өткізу пункттері үшін "00" мәні белгіленеді);</w:t>
      </w:r>
    </w:p>
    <w:bookmarkEnd w:id="932"/>
    <w:bookmarkStart w:name="z3175" w:id="933"/>
    <w:p>
      <w:pPr>
        <w:spacing w:after="0"/>
        <w:ind w:left="0"/>
        <w:jc w:val="both"/>
      </w:pPr>
      <w:r>
        <w:rPr>
          <w:rFonts w:ascii="Times New Roman"/>
          <w:b w:val="false"/>
          <w:i w:val="false"/>
          <w:color w:val="000000"/>
          <w:sz w:val="28"/>
        </w:rPr>
        <w:t>
      в) NNNNNNNN – өткізу пункттерінің ұлттық тізбесіндегі өткізу пунктінің мүше мемлекеттің занамасы талаптарына сәйкес белгіленетін бірегей коды.</w:t>
      </w:r>
    </w:p>
    <w:bookmarkEnd w:id="933"/>
    <w:bookmarkStart w:name="z3176" w:id="934"/>
    <w:p>
      <w:pPr>
        <w:spacing w:after="0"/>
        <w:ind w:left="0"/>
        <w:jc w:val="both"/>
      </w:pPr>
      <w:r>
        <w:rPr>
          <w:rFonts w:ascii="Times New Roman"/>
          <w:b w:val="false"/>
          <w:i w:val="false"/>
          <w:color w:val="000000"/>
          <w:sz w:val="28"/>
        </w:rPr>
        <w:t>
      10. Өткізу пункттерінің ұлттық тізбесінен мәліметтер XML-құжат түрінде ұсынылады. Өткізу пункттерінің ұлттық тізбесінен мәліметтерді қамтитын ұсынылатын XML-құжаттың құрылымы мен деректемелік құрамы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кезінде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берілген "Өткізу пункттері туралы мәліметтер" (R.CA.CC.01.001) электрондық құжатының (мәліметтердің) құрылымына сәйкес келуі тиіс.</w:t>
      </w:r>
    </w:p>
    <w:bookmarkEnd w:id="934"/>
    <w:bookmarkStart w:name="z3177" w:id="935"/>
    <w:p>
      <w:pPr>
        <w:spacing w:after="0"/>
        <w:ind w:left="0"/>
        <w:jc w:val="both"/>
      </w:pPr>
      <w:r>
        <w:rPr>
          <w:rFonts w:ascii="Times New Roman"/>
          <w:b w:val="false"/>
          <w:i w:val="false"/>
          <w:color w:val="000000"/>
          <w:sz w:val="28"/>
        </w:rPr>
        <w:t>
      11. Өткізу пункттерінің ұлттық тізбесінің мәліметтерін қамтитын XML-құжаттың жекелеген деректемелерін толтыру кезінде мынадай ерекшеліктер ескеріле отырып "Өткізу пункттерінің тізбесіне енгізуге арналған мәліметтер" (P.CC.01.MSG.001) хабарламасында берілетін мәліметтерге қатысты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регламентімен (бұдан әрі – Ақпараттық өзара іс-қимыл регламенті) белгіленген талаптар сақталады:</w:t>
      </w:r>
    </w:p>
    <w:bookmarkEnd w:id="935"/>
    <w:bookmarkStart w:name="z3178" w:id="936"/>
    <w:p>
      <w:pPr>
        <w:spacing w:after="0"/>
        <w:ind w:left="0"/>
        <w:jc w:val="both"/>
      </w:pPr>
      <w:r>
        <w:rPr>
          <w:rFonts w:ascii="Times New Roman"/>
          <w:b w:val="false"/>
          <w:i w:val="false"/>
          <w:color w:val="000000"/>
          <w:sz w:val="28"/>
        </w:rPr>
        <w:t>
      а) өткізу пункттерінің ұлттық тізбесінің мәліметтерін қамтитын XML-құжаттың жекелеген деректемелерін толтыруға 1 және 3 кодтары бар талаптар қолданылмайды;</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"Электрондық құжаттың коды" (csdo: EDoc​Code) деректемесі үшін "R.CA.CC.01.001" мәні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"Жалпы процесс хабарламасының коды" (csdo: Inf Envelope Code) деректемесі үшін "P.CC.01.MSG.000" мәні белгіленеді;</w:t>
      </w:r>
    </w:p>
    <w:bookmarkStart w:name="z3181" w:id="937"/>
    <w:p>
      <w:pPr>
        <w:spacing w:after="0"/>
        <w:ind w:left="0"/>
        <w:jc w:val="both"/>
      </w:pPr>
      <w:r>
        <w:rPr>
          <w:rFonts w:ascii="Times New Roman"/>
          <w:b w:val="false"/>
          <w:i w:val="false"/>
          <w:color w:val="000000"/>
          <w:sz w:val="28"/>
        </w:rPr>
        <w:t>
      г) егер "Соңғы күні мен уақыты" (csdo:EndDateTime) деректемесі толтырылған болса, оның мәні "Бастапқы күні мен уақыты" (csdo:StartDateTime) деректемесінің мәнінен артық немесе тең болуы тиіс.</w:t>
      </w:r>
    </w:p>
    <w:bookmarkEnd w:id="937"/>
    <w:bookmarkStart w:name="z3182" w:id="938"/>
    <w:p>
      <w:pPr>
        <w:spacing w:after="0"/>
        <w:ind w:left="0"/>
        <w:jc w:val="both"/>
      </w:pPr>
      <w:r>
        <w:rPr>
          <w:rFonts w:ascii="Times New Roman"/>
          <w:b w:val="false"/>
          <w:i w:val="false"/>
          <w:color w:val="000000"/>
          <w:sz w:val="28"/>
        </w:rPr>
        <w:t>
      12. Одақтың нормативтік-анықтамалық ақпараты бірыңғай жүйесінің әкімшісі өткізу пункттерінің ұлттық тізбесінен мәліметтерді алуды және өңдеуді растайды. Қателер болмаған жағдайда Одақтың нормативтік-анықтамалық ақпараты бірыңғай жүйесінің әкімшісі көрсетілген мәліметтерді өткізу пункттерінің тізбесіне енгізеді.</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процеске қосылатын қатысушы қателердің сипаттамасын қамтитын өткізу пункттерінің ұлттық тізбесінің мәліметтерін өңдеу хаттамасын (бұдан әрі – мәліметтерді өңдеу хаттамасы) алған кезде қателерді жояды және өткізу пункттерінің ұлттық тізбесінің мәліметтерін қамтитын XML-құжатты Одақтың нормативтік-анықтамалық ақпаратының бірыңғай жүйесі әкімшісіне тапсыру процесін қайталайды.</w:t>
      </w:r>
    </w:p>
    <w:bookmarkStart w:name="z3184" w:id="939"/>
    <w:p>
      <w:pPr>
        <w:spacing w:after="0"/>
        <w:ind w:left="0"/>
        <w:jc w:val="both"/>
      </w:pPr>
      <w:r>
        <w:rPr>
          <w:rFonts w:ascii="Times New Roman"/>
          <w:b w:val="false"/>
          <w:i w:val="false"/>
          <w:color w:val="000000"/>
          <w:sz w:val="28"/>
        </w:rPr>
        <w:t>
      14. Мәліметтерді өңдеу хаттамасын Одақтың нормативтік-анықтамалық ақпараты бірыңғай жүйесінің әкімшісі орыс тілінде қалыптастырады және бұл туралы ақпарат жалпы процеске қосылатын қатысушыға қосылу рәсімдері орындалғанға дейін жалпы процеске қосылатын қатысушыға ұсынылатын мекенжайға электрондық пошта арқылы ұсынылады.</w:t>
      </w:r>
    </w:p>
    <w:bookmarkEnd w:id="939"/>
    <w:bookmarkStart w:name="z3185" w:id="940"/>
    <w:p>
      <w:pPr>
        <w:spacing w:after="0"/>
        <w:ind w:left="0"/>
        <w:jc w:val="both"/>
      </w:pPr>
      <w:r>
        <w:rPr>
          <w:rFonts w:ascii="Times New Roman"/>
          <w:b w:val="false"/>
          <w:i w:val="false"/>
          <w:color w:val="000000"/>
          <w:sz w:val="28"/>
        </w:rPr>
        <w:t>
      15. Осы Тәртіптің 6 – 14 тармақтарына сәйкес талаптар сақталған және іс-қимылдар орындалған жағдайда жалпы процеске қосылатын қатысушы мен Одақтың нормативтік-анықтамалық ақпараты бірыңғай жүйесінің әкімшісі арасында келесі мәліметтер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940"/>
    <w:bookmarkStart w:name="z3186" w:id="941"/>
    <w:p>
      <w:pPr>
        <w:spacing w:after="0"/>
        <w:ind w:left="0"/>
        <w:jc w:val="both"/>
      </w:pPr>
      <w:r>
        <w:rPr>
          <w:rFonts w:ascii="Times New Roman"/>
          <w:b w:val="false"/>
          <w:i w:val="false"/>
          <w:color w:val="000000"/>
          <w:sz w:val="28"/>
        </w:rPr>
        <w:t>
      16. Жалпы процеске қосылатын қатысушы осы Тәртіптің 6-тармағында белгіленген талаптарды орындағанға дейін және осы Тәртіптің 7 – 14 тармақтарында көзделген іс-қимылдар орындалған жағдайда одан әрі ақпараттық өзара іс-қимыл осы бөлімнің 2 кіші бөлімінде көрсетілнен талаптарға сәйкес қамтамасыз етілуі мүмкін (бұдан әрі – уақытша схема бойынша өзара іс-қимыл).</w:t>
      </w:r>
    </w:p>
    <w:bookmarkEnd w:id="941"/>
    <w:bookmarkStart w:name="z3187" w:id="942"/>
    <w:p>
      <w:pPr>
        <w:spacing w:after="0"/>
        <w:ind w:left="0"/>
        <w:jc w:val="both"/>
      </w:pPr>
      <w:r>
        <w:rPr>
          <w:rFonts w:ascii="Times New Roman"/>
          <w:b w:val="false"/>
          <w:i w:val="false"/>
          <w:color w:val="000000"/>
          <w:sz w:val="28"/>
        </w:rPr>
        <w:t>
      17. Уақытша схема бойынша өзара іс-қимылды жалпы процеске қосылатын қатысушы кемінде 1 жылдан жүзеге асырады. Көрсетілген мерзім ішінде жалпы процеске қосылатын қатысушы осы Тәртіптің 6-тармағында белгіленген талаптарды орындайды. Жалпы процеске қосылатын қатысушының осы Тәртіптің 6-тармағында белгіленген талаптарды орындауы мақсатында уақытша сехма бойынша өзара іс-қимылдың мерзімін ұзарту туралы шешімді жалпы процеске қосылатын қатысушының өтініші негізінде Еуразиялық экономикалық комиссия Алқасы қабылдайды.</w:t>
      </w:r>
    </w:p>
    <w:bookmarkEnd w:id="94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Уақытша схема бойынша өзара іс-қимыл</w:t>
      </w:r>
    </w:p>
    <w:p>
      <w:pPr>
        <w:spacing w:after="0"/>
        <w:ind w:left="0"/>
        <w:jc w:val="left"/>
      </w:pPr>
    </w:p>
    <w:p>
      <w:pPr>
        <w:spacing w:after="0"/>
        <w:ind w:left="0"/>
        <w:jc w:val="both"/>
      </w:pPr>
      <w:r>
        <w:rPr>
          <w:rFonts w:ascii="Times New Roman"/>
          <w:b w:val="false"/>
          <w:i w:val="false"/>
          <w:color w:val="000000"/>
          <w:sz w:val="28"/>
        </w:rPr>
        <w:t>
      18. Өткізу пункттерінің ұлттық тізбесіне өзгерістер енгізу кезінде (өткізу пункттері туралы мәліметтерді қосу, алып тастау, сондай-ақ өзгерту) жалпы процеске қосылатын қатысушы Одақтың нормативтік-анықтамалық ақпараты бірыңғай жүйесінің әкімшісіне өзгертілген мәліметтерді құрылымы осы бөлімнің 1 кіші бөлімінде көрсетілген талаптарға сәйкес келуі тиіс XML-құжат (бұдан әрі – мәліметтердің өзгерістері туралы электрондық хабарлама) түрінде ұсынады.</w:t>
      </w:r>
    </w:p>
    <w:bookmarkStart w:name="z3190" w:id="943"/>
    <w:p>
      <w:pPr>
        <w:spacing w:after="0"/>
        <w:ind w:left="0"/>
        <w:jc w:val="both"/>
      </w:pPr>
      <w:r>
        <w:rPr>
          <w:rFonts w:ascii="Times New Roman"/>
          <w:b w:val="false"/>
          <w:i w:val="false"/>
          <w:color w:val="000000"/>
          <w:sz w:val="28"/>
        </w:rPr>
        <w:t>
      19. Мәліметтердің өзгерістері туралы электрондық хабарламаның жекелеген деректемелерін толтыруға қойылатын талаптар мынадай ерекшеліктер ескеріле отырып "Өткізу пункттерінің тізбесіне қосуға арналған мәліметтер" (P.CC.01.MSG.001), "Өткізу пункттерінің тізбесіне өзгерістер енгізуге арналған мәліметтер" (P.CC.01.MSG.002), "Өткізу пункттерінің тізбесінен алып тастауға арналған мәліметтер" (P.CC.01.MSG.003) хабарламаларында берілетін мәліметтерге қатысты Ақпараттық өзара іс-қимыл регламентінде белгіленген талаптарға сәйкес келуі тиіс:</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"Электрондық құжаттың коды" (csdo: EDoc Code) деректемесі үшін "R.CA.CC.01.001" мәні белгіленген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"Жалпы процесс хабарламасының коды" (csdo: Inf Envelope Code) деректемесі үшін енгізілетін өзгерістердің түріне сәйкес (мәліметтерді қосу, алып тастау, өзгерту) тиісті хабарлама кодының мәні белгіленеді.</w:t>
      </w:r>
    </w:p>
    <w:bookmarkStart w:name="z3193" w:id="944"/>
    <w:p>
      <w:pPr>
        <w:spacing w:after="0"/>
        <w:ind w:left="0"/>
        <w:jc w:val="both"/>
      </w:pPr>
      <w:r>
        <w:rPr>
          <w:rFonts w:ascii="Times New Roman"/>
          <w:b w:val="false"/>
          <w:i w:val="false"/>
          <w:color w:val="000000"/>
          <w:sz w:val="28"/>
        </w:rPr>
        <w:t>
      20. Одақтың нормативтік-анықтамалық ақпаратының бірыңғай жүйесі әкімшісі мәліметтердің өзгерістері туралы электрондық хабарламаны өңдеуді осы бөлімнің 1 кіші бөлімінің 12 – 14 тармақтарына сәйкес жүзеге асырады.</w:t>
      </w:r>
    </w:p>
    <w:bookmarkEnd w:id="94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Өткізу параметрлеріне қойылатын талаптар</w:t>
      </w:r>
    </w:p>
    <w:p>
      <w:pPr>
        <w:spacing w:after="0"/>
        <w:ind w:left="0"/>
        <w:jc w:val="left"/>
      </w:pPr>
    </w:p>
    <w:p>
      <w:pPr>
        <w:spacing w:after="0"/>
        <w:ind w:left="0"/>
        <w:jc w:val="both"/>
      </w:pPr>
      <w:r>
        <w:rPr>
          <w:rFonts w:ascii="Times New Roman"/>
          <w:b w:val="false"/>
          <w:i w:val="false"/>
          <w:color w:val="000000"/>
          <w:sz w:val="28"/>
        </w:rPr>
        <w:t>
      21. Өткізу пункттерінің ұлттық тізбесінің мәліметтерін қамтитын XML-құжатты, мәліметтердің өзгерістері туралы электрондық хабарламаны және оларды өңдеу хаттамаларын қалыптастыру кезінде UTF-8 кодтау пайдаланылады.</w:t>
      </w:r>
    </w:p>
    <w:bookmarkStart w:name="z3196" w:id="945"/>
    <w:p>
      <w:pPr>
        <w:spacing w:after="0"/>
        <w:ind w:left="0"/>
        <w:jc w:val="both"/>
      </w:pPr>
      <w:r>
        <w:rPr>
          <w:rFonts w:ascii="Times New Roman"/>
          <w:b w:val="false"/>
          <w:i w:val="false"/>
          <w:color w:val="000000"/>
          <w:sz w:val="28"/>
        </w:rPr>
        <w:t>
      22. Өткізу пункттерінің ұлттық тізбесінің мәліметтерін қамтитын XML-құжаттың құрылымы RCC01_XXYYYYMMDDhhmm.xml түрінде болуы тиіс, мұндағы:</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R – бастапқы жүктеу үшін өткізу пункттерінің ұлттық тізбесінен мәліметтерді ұсынуды білдіретін тіркелген мән;</w:t>
      </w:r>
    </w:p>
    <w:bookmarkStart w:name="z3198" w:id="946"/>
    <w:p>
      <w:pPr>
        <w:spacing w:after="0"/>
        <w:ind w:left="0"/>
        <w:jc w:val="both"/>
      </w:pPr>
      <w:r>
        <w:rPr>
          <w:rFonts w:ascii="Times New Roman"/>
          <w:b w:val="false"/>
          <w:i w:val="false"/>
          <w:color w:val="000000"/>
          <w:sz w:val="28"/>
        </w:rPr>
        <w:t>
      б) CC01 – жалпы процестің кодын білдіретін тіркелген мәні;</w:t>
      </w:r>
    </w:p>
    <w:bookmarkEnd w:id="946"/>
    <w:bookmarkStart w:name="z3199" w:id="947"/>
    <w:p>
      <w:pPr>
        <w:spacing w:after="0"/>
        <w:ind w:left="0"/>
        <w:jc w:val="both"/>
      </w:pPr>
      <w:r>
        <w:rPr>
          <w:rFonts w:ascii="Times New Roman"/>
          <w:b w:val="false"/>
          <w:i w:val="false"/>
          <w:color w:val="000000"/>
          <w:sz w:val="28"/>
        </w:rPr>
        <w:t>
      в) XX – Ақпараттық өзара іс-қимыл қағидаларының VII бөлімінде көрсетілген әлем елдерінің сыныптауышына сәйкес уәкілетті органы мәліметтерді ұсынатын мүше мемлекеттің әріптік коды;</w:t>
      </w:r>
    </w:p>
    <w:bookmarkEnd w:id="947"/>
    <w:bookmarkStart w:name="z3200" w:id="948"/>
    <w:p>
      <w:pPr>
        <w:spacing w:after="0"/>
        <w:ind w:left="0"/>
        <w:jc w:val="both"/>
      </w:pPr>
      <w:r>
        <w:rPr>
          <w:rFonts w:ascii="Times New Roman"/>
          <w:b w:val="false"/>
          <w:i w:val="false"/>
          <w:color w:val="000000"/>
          <w:sz w:val="28"/>
        </w:rPr>
        <w:t>
      г) YYYYMMDD – файлдың қалыптастырылған күні (жыл, ай, күн);</w:t>
      </w:r>
    </w:p>
    <w:bookmarkEnd w:id="948"/>
    <w:bookmarkStart w:name="z3201" w:id="949"/>
    <w:p>
      <w:pPr>
        <w:spacing w:after="0"/>
        <w:ind w:left="0"/>
        <w:jc w:val="both"/>
      </w:pPr>
      <w:r>
        <w:rPr>
          <w:rFonts w:ascii="Times New Roman"/>
          <w:b w:val="false"/>
          <w:i w:val="false"/>
          <w:color w:val="000000"/>
          <w:sz w:val="28"/>
        </w:rPr>
        <w:t>
      д) hhmm – файлдың қалыптастырылған уақыты (сағат, минут).</w:t>
      </w:r>
    </w:p>
    <w:bookmarkEnd w:id="949"/>
    <w:bookmarkStart w:name="z3202" w:id="950"/>
    <w:p>
      <w:pPr>
        <w:spacing w:after="0"/>
        <w:ind w:left="0"/>
        <w:jc w:val="both"/>
      </w:pPr>
      <w:r>
        <w:rPr>
          <w:rFonts w:ascii="Times New Roman"/>
          <w:b w:val="false"/>
          <w:i w:val="false"/>
          <w:color w:val="000000"/>
          <w:sz w:val="28"/>
        </w:rPr>
        <w:t>
      23. Мәліметтердің өзгерістері туралы электрондық хабарламаның мәліметтерін қамтитын файл атауының құрылымы CC01_XXYYYYMMDDhhmm.xml түрінде болуы тиіс, мұндағы:</w:t>
      </w:r>
    </w:p>
    <w:bookmarkEnd w:id="950"/>
    <w:bookmarkStart w:name="z3203" w:id="951"/>
    <w:p>
      <w:pPr>
        <w:spacing w:after="0"/>
        <w:ind w:left="0"/>
        <w:jc w:val="both"/>
      </w:pPr>
      <w:r>
        <w:rPr>
          <w:rFonts w:ascii="Times New Roman"/>
          <w:b w:val="false"/>
          <w:i w:val="false"/>
          <w:color w:val="000000"/>
          <w:sz w:val="28"/>
        </w:rPr>
        <w:t>
      а) CC01 – жалпы процесс кодын білдіретін тіркелген мән;</w:t>
      </w:r>
    </w:p>
    <w:bookmarkEnd w:id="951"/>
    <w:bookmarkStart w:name="z3204" w:id="952"/>
    <w:p>
      <w:pPr>
        <w:spacing w:after="0"/>
        <w:ind w:left="0"/>
        <w:jc w:val="both"/>
      </w:pPr>
      <w:r>
        <w:rPr>
          <w:rFonts w:ascii="Times New Roman"/>
          <w:b w:val="false"/>
          <w:i w:val="false"/>
          <w:color w:val="000000"/>
          <w:sz w:val="28"/>
        </w:rPr>
        <w:t>
      б) XX – Ақпараттық өзара іс-қимыл қағидаларының VII бөлімінде көрсетілген әлем елдерінің сыныптауышына сәйкес уәкілетті органы мәліметтерді ұсынатын мүше мемлекеттің әріптік коды;</w:t>
      </w:r>
    </w:p>
    <w:bookmarkEnd w:id="952"/>
    <w:bookmarkStart w:name="z3205" w:id="953"/>
    <w:p>
      <w:pPr>
        <w:spacing w:after="0"/>
        <w:ind w:left="0"/>
        <w:jc w:val="both"/>
      </w:pPr>
      <w:r>
        <w:rPr>
          <w:rFonts w:ascii="Times New Roman"/>
          <w:b w:val="false"/>
          <w:i w:val="false"/>
          <w:color w:val="000000"/>
          <w:sz w:val="28"/>
        </w:rPr>
        <w:t>
      в) YYYYMMDD – файлдың қалыптастырылған күні (жыл, ай, күн);</w:t>
      </w:r>
    </w:p>
    <w:bookmarkEnd w:id="953"/>
    <w:bookmarkStart w:name="z3206" w:id="954"/>
    <w:p>
      <w:pPr>
        <w:spacing w:after="0"/>
        <w:ind w:left="0"/>
        <w:jc w:val="both"/>
      </w:pPr>
      <w:r>
        <w:rPr>
          <w:rFonts w:ascii="Times New Roman"/>
          <w:b w:val="false"/>
          <w:i w:val="false"/>
          <w:color w:val="000000"/>
          <w:sz w:val="28"/>
        </w:rPr>
        <w:t>
      г) hhmm – файлдың қалыптастырылған уақыты (сағат, минут).</w:t>
      </w:r>
    </w:p>
    <w:bookmarkEnd w:id="954"/>
    <w:bookmarkStart w:name="z3207" w:id="955"/>
    <w:p>
      <w:pPr>
        <w:spacing w:after="0"/>
        <w:ind w:left="0"/>
        <w:jc w:val="both"/>
      </w:pPr>
      <w:r>
        <w:rPr>
          <w:rFonts w:ascii="Times New Roman"/>
          <w:b w:val="false"/>
          <w:i w:val="false"/>
          <w:color w:val="000000"/>
          <w:sz w:val="28"/>
        </w:rPr>
        <w:t>
      24. Файлдарды электрондық пошта арқылы тапсыру ZIP форматтағы архивтік файл түрінде жүзеге асырылады (алгоритм нұсқасы 2.0 төмен емес, файлдың кеңейтілуі: *.zip болуы тиіс). Архивтік файлдың атауы осы Тәртіптің 22 және 23-тармақтарында белгіленген талаптарға сәйкес келуі тиіс (мысалы, RСС01_BY201410061733.zip архиві RСС01_BY201410061733.xml файлын қамтуы тиіс). Электрондық пошта хабарламасының тақырыбында электрондық құжат (мәліметтер) құрылымының коды және электронды құжат (мәліметтер) құрылымының нұсқасы Электрондық құжаттар мен мәліметтерді форматтары мен құрылымдарының сипаттамасына сәйкес көрсетіледі (мысалы, R_CA_CC_01_001_V_</w:t>
      </w:r>
      <w:r>
        <w:rPr>
          <w:rFonts w:ascii="Times New Roman"/>
          <w:b w:val="false"/>
          <w:i/>
          <w:color w:val="000000"/>
          <w:sz w:val="28"/>
        </w:rPr>
        <w:t>x_y_z,</w:t>
      </w:r>
      <w:r>
        <w:rPr>
          <w:rFonts w:ascii="Times New Roman"/>
          <w:b w:val="false"/>
          <w:i w:val="false"/>
          <w:color w:val="000000"/>
          <w:sz w:val="28"/>
        </w:rPr>
        <w:t xml:space="preserve"> мұндағы "</w:t>
      </w:r>
      <w:r>
        <w:rPr>
          <w:rFonts w:ascii="Times New Roman"/>
          <w:b w:val="false"/>
          <w:i/>
          <w:color w:val="000000"/>
          <w:sz w:val="28"/>
        </w:rPr>
        <w:t>x_y_z</w:t>
      </w:r>
      <w:r>
        <w:rPr>
          <w:rFonts w:ascii="Times New Roman"/>
          <w:b w:val="false"/>
          <w:i w:val="false"/>
          <w:color w:val="000000"/>
          <w:sz w:val="28"/>
        </w:rPr>
        <w:t>" – электрондық құжат (мәліметтер) құрылымы нүсқасының нөмірі, сондай-ақ тізбенің атауы – "Өткізу пункттерінің тізбесі".</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Мәліметтерді өңдеу хаттамасы мәтіндік файл түрінде беріледі. Файлдың атауы (кеңейтуді ескерусіз) өңделетін файлдың атауына сәйкес келуі тиіс. Файлды кеңейту ".txt" мәнін иеленуі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