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b7f4" w14:textId="bf0b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16 тамыздағы № 769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148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5-тармағына сәйкес Еуразиялық экономикалық комиссия Алқасы </w:t>
      </w:r>
      <w:r>
        <w:rPr>
          <w:rFonts w:ascii="Times New Roman"/>
          <w:b/>
          <w:i w:val="false"/>
          <w:color w:val="000000"/>
          <w:sz w:val="28"/>
        </w:rPr>
        <w:t>ш</w:t>
      </w:r>
      <w:r>
        <w:rPr>
          <w:rFonts w:ascii="Times New Roman"/>
          <w:b/>
          <w:i w:val="false"/>
          <w:color w:val="000000"/>
          <w:sz w:val="28"/>
        </w:rPr>
        <w:t>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2011 жылғы 16 тамыздағы "Кеден одағының "Орамның қауіпсіздігі туралы" техникалық регламентін қабылдау туралы" № 769 шешіміне өзгерістер енгізілсін.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2016 жылғы 15 қарашадағы</w:t>
            </w:r>
            <w:r>
              <w:br/>
            </w:r>
            <w:r>
              <w:rPr>
                <w:rFonts w:ascii="Times New Roman"/>
                <w:b w:val="false"/>
                <w:i w:val="false"/>
                <w:color w:val="000000"/>
                <w:sz w:val="20"/>
              </w:rPr>
              <w:t>№ 148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2011 жылғы 16 тамыздағы № 769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2.2-тармақтағы "өнімнің сәйкестігін "растау" деген сөздер "техникалық реттеу объектілерінің сәйкестігін" деген сөздермен ауыстырылсын. </w:t>
      </w:r>
    </w:p>
    <w:bookmarkStart w:name="z7" w:id="2"/>
    <w:p>
      <w:pPr>
        <w:spacing w:after="0"/>
        <w:ind w:left="0"/>
        <w:jc w:val="both"/>
      </w:pPr>
      <w:r>
        <w:rPr>
          <w:rFonts w:ascii="Times New Roman"/>
          <w:b w:val="false"/>
          <w:i w:val="false"/>
          <w:color w:val="000000"/>
          <w:sz w:val="28"/>
        </w:rPr>
        <w:t xml:space="preserve">
      2. Аталған шешіммен бекітілген Кеден одағының "Орамның қауіпсіздігі туралы" техникалық регламентінің (КО ТР 005/2011) талаптарын сақтау қолдану нәтижесінде ерікті негізде қамтамасыз етілетін стандарттар тізбесі мынадай редакцияда жазылсын: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 xml:space="preserve">2011 жылғы 16 тамыздағы </w:t>
            </w:r>
            <w:r>
              <w:br/>
            </w:r>
            <w:r>
              <w:rPr>
                <w:rFonts w:ascii="Times New Roman"/>
                <w:b w:val="false"/>
                <w:i w:val="false"/>
                <w:color w:val="000000"/>
                <w:sz w:val="20"/>
              </w:rPr>
              <w:t>№ 769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15 қарашадағы</w:t>
            </w:r>
            <w:r>
              <w:br/>
            </w:r>
            <w:r>
              <w:rPr>
                <w:rFonts w:ascii="Times New Roman"/>
                <w:b w:val="false"/>
                <w:i w:val="false"/>
                <w:color w:val="000000"/>
                <w:sz w:val="20"/>
              </w:rPr>
              <w:t xml:space="preserve">№ 148 шешімінің </w:t>
            </w:r>
            <w:r>
              <w:br/>
            </w:r>
            <w:r>
              <w:rPr>
                <w:rFonts w:ascii="Times New Roman"/>
                <w:b w:val="false"/>
                <w:i w:val="false"/>
                <w:color w:val="000000"/>
                <w:sz w:val="20"/>
              </w:rPr>
              <w:t>редакциясында)</w:t>
            </w:r>
          </w:p>
        </w:tc>
      </w:tr>
    </w:tbl>
    <w:bookmarkStart w:name="z10" w:id="3"/>
    <w:p>
      <w:pPr>
        <w:spacing w:after="0"/>
        <w:ind w:left="0"/>
        <w:jc w:val="left"/>
      </w:pPr>
      <w:r>
        <w:rPr>
          <w:rFonts w:ascii="Times New Roman"/>
          <w:b/>
          <w:i w:val="false"/>
          <w:color w:val="000000"/>
        </w:rPr>
        <w:t xml:space="preserve"> Кеден одағының "Орамның қауіпсіздігі туралы" техникалық регламентінің (КО ТР 005/2011) талаптарын сақтау қолдану нәтижесінде ерікті негізде қамтамасыз етілетін стандарттар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w:t>
            </w:r>
          </w:p>
          <w:p>
            <w:pPr>
              <w:spacing w:after="20"/>
              <w:ind w:left="20"/>
              <w:jc w:val="both"/>
            </w:pPr>
            <w:r>
              <w:rPr>
                <w:rFonts w:ascii="Times New Roman"/>
                <w:b w:val="false"/>
                <w:i w:val="false"/>
                <w:color w:val="000000"/>
                <w:sz w:val="20"/>
              </w:rPr>
              <w:t>
17527-2014 (ISO 21067:2007)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Терминдер мен айқындаулар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w:t>
            </w:r>
          </w:p>
          <w:p>
            <w:pPr>
              <w:spacing w:after="20"/>
              <w:ind w:left="20"/>
              <w:jc w:val="both"/>
            </w:pPr>
            <w:r>
              <w:rPr>
                <w:rFonts w:ascii="Times New Roman"/>
                <w:b w:val="false"/>
                <w:i w:val="false"/>
                <w:color w:val="000000"/>
                <w:sz w:val="20"/>
              </w:rPr>
              <w:t>
32180-2013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Терминдер мен айқындаулар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1,2 және 3-тармақтары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w:t>
            </w:r>
          </w:p>
          <w:p>
            <w:pPr>
              <w:spacing w:after="20"/>
              <w:ind w:left="20"/>
              <w:jc w:val="both"/>
            </w:pPr>
            <w:r>
              <w:rPr>
                <w:rFonts w:ascii="Times New Roman"/>
                <w:b w:val="false"/>
                <w:i w:val="false"/>
                <w:color w:val="000000"/>
                <w:sz w:val="20"/>
              </w:rPr>
              <w:t xml:space="preserve">
ISO/IEC Guide </w:t>
            </w:r>
          </w:p>
          <w:p>
            <w:pPr>
              <w:spacing w:after="20"/>
              <w:ind w:left="20"/>
              <w:jc w:val="both"/>
            </w:pPr>
            <w:r>
              <w:rPr>
                <w:rFonts w:ascii="Times New Roman"/>
                <w:b w:val="false"/>
                <w:i w:val="false"/>
                <w:color w:val="000000"/>
                <w:sz w:val="20"/>
              </w:rPr>
              <w:t>
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Тұтынушының талаптарын қанағаттандыру жөніндегі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және 5.2-тармақтар МЕМСТАНДАРТ </w:t>
            </w:r>
          </w:p>
          <w:p>
            <w:pPr>
              <w:spacing w:after="20"/>
              <w:ind w:left="20"/>
              <w:jc w:val="both"/>
            </w:pPr>
            <w:r>
              <w:rPr>
                <w:rFonts w:ascii="Times New Roman"/>
                <w:b w:val="false"/>
                <w:i w:val="false"/>
                <w:color w:val="000000"/>
                <w:sz w:val="20"/>
              </w:rPr>
              <w:t>
745-2003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үшін алюминий фольгасы.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және 5.2-тармақтар МЕМСТАНДАРТ </w:t>
            </w:r>
          </w:p>
          <w:p>
            <w:pPr>
              <w:spacing w:after="20"/>
              <w:ind w:left="20"/>
              <w:jc w:val="both"/>
            </w:pPr>
            <w:r>
              <w:rPr>
                <w:rFonts w:ascii="Times New Roman"/>
                <w:b w:val="false"/>
                <w:i w:val="false"/>
                <w:color w:val="000000"/>
                <w:sz w:val="20"/>
              </w:rPr>
              <w:t>
745-2014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үшін алюминий фольгасы.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5.14-тармақтар МЕМСТАНДАРТ </w:t>
            </w:r>
          </w:p>
          <w:p>
            <w:pPr>
              <w:spacing w:after="20"/>
              <w:ind w:left="20"/>
              <w:jc w:val="both"/>
            </w:pPr>
            <w:r>
              <w:rPr>
                <w:rFonts w:ascii="Times New Roman"/>
                <w:b w:val="false"/>
                <w:i w:val="false"/>
                <w:color w:val="000000"/>
                <w:sz w:val="20"/>
              </w:rPr>
              <w:t>
1760-2014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Пергаменттің астары.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5.3.4-тармақтар МЕМСТАНДАРТ </w:t>
            </w:r>
          </w:p>
          <w:p>
            <w:pPr>
              <w:spacing w:after="20"/>
              <w:ind w:left="20"/>
              <w:jc w:val="both"/>
            </w:pPr>
            <w:r>
              <w:rPr>
                <w:rFonts w:ascii="Times New Roman"/>
                <w:b w:val="false"/>
                <w:i w:val="false"/>
                <w:color w:val="000000"/>
                <w:sz w:val="20"/>
              </w:rPr>
              <w:t>
2226-2013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және құрама материалдардан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және 4.28-тармақтар МЕМСТАНДАРТ 5037-97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өнімдері үшін металл флягалар.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5.1.2-тармақтар МЕМСТАНДАРТ </w:t>
            </w:r>
          </w:p>
          <w:p>
            <w:pPr>
              <w:spacing w:after="20"/>
              <w:ind w:left="20"/>
              <w:jc w:val="both"/>
            </w:pPr>
            <w:r>
              <w:rPr>
                <w:rFonts w:ascii="Times New Roman"/>
                <w:b w:val="false"/>
                <w:i w:val="false"/>
                <w:color w:val="000000"/>
                <w:sz w:val="20"/>
              </w:rPr>
              <w:t>
5717-2014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тамақ өнімдері үшін шыны ыдыстар.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МЕМСТАНДАРТ </w:t>
            </w:r>
          </w:p>
          <w:p>
            <w:pPr>
              <w:spacing w:after="20"/>
              <w:ind w:left="20"/>
              <w:jc w:val="both"/>
            </w:pPr>
            <w:r>
              <w:rPr>
                <w:rFonts w:ascii="Times New Roman"/>
                <w:b w:val="false"/>
                <w:i w:val="false"/>
                <w:color w:val="000000"/>
                <w:sz w:val="20"/>
              </w:rPr>
              <w:t>
5981-2011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үшін металл банкілер және олардың қақпақтары.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2.3.8-тармақтар  МЕМСТАНДАРТ 9142-90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Қатпаршақ картоннан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4.2.9-тармақтар МЕМСТАНДАРТ </w:t>
            </w:r>
          </w:p>
          <w:p>
            <w:pPr>
              <w:spacing w:after="20"/>
              <w:ind w:left="20"/>
              <w:jc w:val="both"/>
            </w:pPr>
            <w:r>
              <w:rPr>
                <w:rFonts w:ascii="Times New Roman"/>
                <w:b w:val="false"/>
                <w:i w:val="false"/>
                <w:color w:val="000000"/>
                <w:sz w:val="20"/>
              </w:rPr>
              <w:t>
9142-2014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Қатпаршақ картоннан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2.4-тармақтар МЕМСТАНДАРТ </w:t>
            </w:r>
          </w:p>
          <w:p>
            <w:pPr>
              <w:spacing w:after="20"/>
              <w:ind w:left="20"/>
              <w:jc w:val="both"/>
            </w:pPr>
            <w:r>
              <w:rPr>
                <w:rFonts w:ascii="Times New Roman"/>
                <w:b w:val="false"/>
                <w:i w:val="false"/>
                <w:color w:val="000000"/>
                <w:sz w:val="20"/>
              </w:rPr>
              <w:t>
9338-80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Фанерадан дағыралар.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4.2.10-тармақ МЕМСТАНДАРТ </w:t>
            </w:r>
          </w:p>
          <w:p>
            <w:pPr>
              <w:spacing w:after="20"/>
              <w:ind w:left="20"/>
              <w:jc w:val="both"/>
            </w:pPr>
            <w:r>
              <w:rPr>
                <w:rFonts w:ascii="Times New Roman"/>
                <w:b w:val="false"/>
                <w:i w:val="false"/>
                <w:color w:val="000000"/>
                <w:sz w:val="20"/>
              </w:rPr>
              <w:t>
10131-93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ауыл шаруашылығы тамақ салаларының өнімдері және сіріңкелер үшін сүректен және сүрек материалдарынан жәшіктер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4.1.10-тармақ МЕМСТАНДАРТ </w:t>
            </w:r>
          </w:p>
          <w:p>
            <w:pPr>
              <w:spacing w:after="20"/>
              <w:ind w:left="20"/>
              <w:jc w:val="both"/>
            </w:pPr>
            <w:r>
              <w:rPr>
                <w:rFonts w:ascii="Times New Roman"/>
                <w:b w:val="false"/>
                <w:i w:val="false"/>
                <w:color w:val="000000"/>
                <w:sz w:val="20"/>
              </w:rPr>
              <w:t>
11354-93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ауыл шаруашылығы тамақ салаларының өнімдері және сіріңкелер үшін көп айналыстағы сүректен және сүрек материалдарыннан жәшіктер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2.6-тармақ МЕМСТАНДАРТ </w:t>
            </w:r>
          </w:p>
          <w:p>
            <w:pPr>
              <w:spacing w:after="20"/>
              <w:ind w:left="20"/>
              <w:jc w:val="both"/>
            </w:pPr>
            <w:r>
              <w:rPr>
                <w:rFonts w:ascii="Times New Roman"/>
                <w:b w:val="false"/>
                <w:i w:val="false"/>
                <w:color w:val="000000"/>
                <w:sz w:val="20"/>
              </w:rPr>
              <w:t xml:space="preserve">
12120-82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және құрамалбанктер.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5.3.3-тармақ МЕМСТАНДАРТ </w:t>
            </w:r>
          </w:p>
          <w:p>
            <w:pPr>
              <w:spacing w:after="20"/>
              <w:ind w:left="20"/>
              <w:jc w:val="both"/>
            </w:pPr>
            <w:r>
              <w:rPr>
                <w:rFonts w:ascii="Times New Roman"/>
                <w:b w:val="false"/>
                <w:i w:val="false"/>
                <w:color w:val="000000"/>
                <w:sz w:val="20"/>
              </w:rPr>
              <w:t>
12301-2006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қағаздан және құрама материалдардан қалбырлар.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5.3.4-тармақ МЕМСТАНДАРТ </w:t>
            </w:r>
          </w:p>
          <w:p>
            <w:pPr>
              <w:spacing w:after="20"/>
              <w:ind w:left="20"/>
              <w:jc w:val="both"/>
            </w:pPr>
            <w:r>
              <w:rPr>
                <w:rFonts w:ascii="Times New Roman"/>
                <w:b w:val="false"/>
                <w:i w:val="false"/>
                <w:color w:val="000000"/>
                <w:sz w:val="20"/>
              </w:rPr>
              <w:t>
12302-2013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пленкаларынан  және құрама материалдардан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2.13-тармақ МЕМСТАНДАРТ </w:t>
            </w:r>
          </w:p>
          <w:p>
            <w:pPr>
              <w:spacing w:after="20"/>
              <w:ind w:left="20"/>
              <w:jc w:val="both"/>
            </w:pPr>
            <w:r>
              <w:rPr>
                <w:rFonts w:ascii="Times New Roman"/>
                <w:b w:val="false"/>
                <w:i w:val="false"/>
                <w:color w:val="000000"/>
                <w:sz w:val="20"/>
              </w:rPr>
              <w:t>
12303-80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қағаздан және құрама материалдардан қораптар.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2.11-тармақ МЕМСТАНДАРТ </w:t>
            </w:r>
          </w:p>
          <w:p>
            <w:pPr>
              <w:spacing w:after="20"/>
              <w:ind w:left="20"/>
              <w:jc w:val="both"/>
            </w:pPr>
            <w:r>
              <w:rPr>
                <w:rFonts w:ascii="Times New Roman"/>
                <w:b w:val="false"/>
                <w:i w:val="false"/>
                <w:color w:val="000000"/>
                <w:sz w:val="20"/>
              </w:rPr>
              <w:t>
13356-84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өнеркәсібі өнімдері үшін ағаш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2.8-тармақ МЕМСТАНДАРТ </w:t>
            </w:r>
          </w:p>
          <w:p>
            <w:pPr>
              <w:spacing w:after="20"/>
              <w:ind w:left="20"/>
              <w:jc w:val="both"/>
            </w:pPr>
            <w:r>
              <w:rPr>
                <w:rFonts w:ascii="Times New Roman"/>
                <w:b w:val="false"/>
                <w:i w:val="false"/>
                <w:color w:val="000000"/>
                <w:sz w:val="20"/>
              </w:rPr>
              <w:t>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және құрама банктер.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2.6-тармақ МЕМСТАНДАРТ </w:t>
            </w:r>
          </w:p>
          <w:p>
            <w:pPr>
              <w:spacing w:after="20"/>
              <w:ind w:left="20"/>
              <w:jc w:val="both"/>
            </w:pPr>
            <w:r>
              <w:rPr>
                <w:rFonts w:ascii="Times New Roman"/>
                <w:b w:val="false"/>
                <w:i w:val="false"/>
                <w:color w:val="000000"/>
                <w:sz w:val="20"/>
              </w:rPr>
              <w:t>
13502-86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өнімдер үшін қағаз пакеттер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 МЕМСТАНДАРТ 13511-2006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сіріңкелер, темекі бұйымдары және жуғыш заттар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1.2.8-тармақ МЕМСТАНДАРТ </w:t>
            </w:r>
          </w:p>
          <w:p>
            <w:pPr>
              <w:spacing w:after="20"/>
              <w:ind w:left="20"/>
              <w:jc w:val="both"/>
            </w:pPr>
            <w:r>
              <w:rPr>
                <w:rFonts w:ascii="Times New Roman"/>
                <w:b w:val="false"/>
                <w:i w:val="false"/>
                <w:color w:val="000000"/>
                <w:sz w:val="20"/>
              </w:rPr>
              <w:t>
13512-91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бұйымдары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2.11-тармақ МЕМСТАНДАРТ </w:t>
            </w:r>
          </w:p>
          <w:p>
            <w:pPr>
              <w:spacing w:after="20"/>
              <w:ind w:left="20"/>
              <w:jc w:val="both"/>
            </w:pPr>
            <w:r>
              <w:rPr>
                <w:rFonts w:ascii="Times New Roman"/>
                <w:b w:val="false"/>
                <w:i w:val="false"/>
                <w:color w:val="000000"/>
                <w:sz w:val="20"/>
              </w:rPr>
              <w:t>
13513-86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сүт өнеркәсібі өнімдері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1.3.1-тармақ МЕМСТАНДАРТ </w:t>
            </w:r>
          </w:p>
          <w:p>
            <w:pPr>
              <w:spacing w:after="20"/>
              <w:ind w:left="20"/>
              <w:jc w:val="both"/>
            </w:pPr>
            <w:r>
              <w:rPr>
                <w:rFonts w:ascii="Times New Roman"/>
                <w:b w:val="false"/>
                <w:i w:val="false"/>
                <w:color w:val="000000"/>
                <w:sz w:val="20"/>
              </w:rPr>
              <w:t>
13515-91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маргарин үшін ыдыстық жалпақ желімделген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МЕМСТАНДАРТ </w:t>
            </w:r>
          </w:p>
          <w:p>
            <w:pPr>
              <w:spacing w:after="20"/>
              <w:ind w:left="20"/>
              <w:jc w:val="both"/>
            </w:pPr>
            <w:r>
              <w:rPr>
                <w:rFonts w:ascii="Times New Roman"/>
                <w:b w:val="false"/>
                <w:i w:val="false"/>
                <w:color w:val="000000"/>
                <w:sz w:val="20"/>
              </w:rPr>
              <w:t>
13950-91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дәнекерленген және корпусы қатпаршақталған күбілер.Техникалық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2.3.7-тармақ МЕМСТАНДАРТ </w:t>
            </w:r>
          </w:p>
          <w:p>
            <w:pPr>
              <w:spacing w:after="20"/>
              <w:ind w:left="20"/>
              <w:jc w:val="both"/>
            </w:pPr>
            <w:r>
              <w:rPr>
                <w:rFonts w:ascii="Times New Roman"/>
                <w:b w:val="false"/>
                <w:i w:val="false"/>
                <w:color w:val="000000"/>
                <w:sz w:val="20"/>
              </w:rPr>
              <w:t>
15844-92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өнімдері үшін шыны шишалар.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06 2017-дейін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МЕМСТАНДАРТ </w:t>
            </w:r>
          </w:p>
          <w:p>
            <w:pPr>
              <w:spacing w:after="20"/>
              <w:ind w:left="20"/>
              <w:jc w:val="both"/>
            </w:pPr>
            <w:r>
              <w:rPr>
                <w:rFonts w:ascii="Times New Roman"/>
                <w:b w:val="false"/>
                <w:i w:val="false"/>
                <w:color w:val="000000"/>
                <w:sz w:val="20"/>
              </w:rPr>
              <w:t>
15844-2014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өнімдері үшін шыны орамдар.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4.1.8-тармақ МЕМСТАНДАРТ </w:t>
            </w:r>
          </w:p>
          <w:p>
            <w:pPr>
              <w:spacing w:after="20"/>
              <w:ind w:left="20"/>
              <w:jc w:val="both"/>
            </w:pPr>
            <w:r>
              <w:rPr>
                <w:rFonts w:ascii="Times New Roman"/>
                <w:b w:val="false"/>
                <w:i w:val="false"/>
                <w:color w:val="000000"/>
                <w:sz w:val="20"/>
              </w:rPr>
              <w:t>
16535-95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4.1.22-тармақ МЕМСТАНДАРТ </w:t>
            </w:r>
          </w:p>
          <w:p>
            <w:pPr>
              <w:spacing w:after="20"/>
              <w:ind w:left="20"/>
              <w:jc w:val="both"/>
            </w:pPr>
            <w:r>
              <w:rPr>
                <w:rFonts w:ascii="Times New Roman"/>
                <w:b w:val="false"/>
                <w:i w:val="false"/>
                <w:color w:val="000000"/>
                <w:sz w:val="20"/>
              </w:rPr>
              <w:t>
17065-94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иілген дағыралар.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2.7-тармақ МЕМСТАНДАРТ </w:t>
            </w:r>
          </w:p>
          <w:p>
            <w:pPr>
              <w:spacing w:after="20"/>
              <w:ind w:left="20"/>
              <w:jc w:val="both"/>
            </w:pPr>
            <w:r>
              <w:rPr>
                <w:rFonts w:ascii="Times New Roman"/>
                <w:b w:val="false"/>
                <w:i w:val="false"/>
                <w:color w:val="000000"/>
                <w:sz w:val="20"/>
              </w:rPr>
              <w:t>
19360-74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Пленкадан жиналмалы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2.14-тармақ МЕМСТАНДАРТ </w:t>
            </w:r>
          </w:p>
          <w:p>
            <w:pPr>
              <w:spacing w:after="20"/>
              <w:ind w:left="20"/>
              <w:jc w:val="both"/>
            </w:pPr>
            <w:r>
              <w:rPr>
                <w:rFonts w:ascii="Times New Roman"/>
                <w:b w:val="false"/>
                <w:i w:val="false"/>
                <w:color w:val="000000"/>
                <w:sz w:val="20"/>
              </w:rPr>
              <w:t>
24370-80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және құрама материалдардан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3.3.1-тармақ МЕМСТАНДАРТ </w:t>
            </w:r>
          </w:p>
          <w:p>
            <w:pPr>
              <w:spacing w:after="20"/>
              <w:ind w:left="20"/>
              <w:jc w:val="both"/>
            </w:pPr>
            <w:r>
              <w:rPr>
                <w:rFonts w:ascii="Times New Roman"/>
                <w:b w:val="false"/>
                <w:i w:val="false"/>
                <w:color w:val="000000"/>
                <w:sz w:val="20"/>
              </w:rPr>
              <w:t>
30090-93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Қапшықтар және қапшық маталары.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5.2.4.6 және </w:t>
            </w:r>
          </w:p>
          <w:p>
            <w:pPr>
              <w:spacing w:after="20"/>
              <w:ind w:left="20"/>
              <w:jc w:val="both"/>
            </w:pPr>
            <w:r>
              <w:rPr>
                <w:rFonts w:ascii="Times New Roman"/>
                <w:b w:val="false"/>
                <w:i w:val="false"/>
                <w:color w:val="000000"/>
                <w:sz w:val="20"/>
              </w:rPr>
              <w:t xml:space="preserve">
5.3.9-тармақтар МЕМСТАНДАРТ </w:t>
            </w:r>
          </w:p>
          <w:p>
            <w:pPr>
              <w:spacing w:after="20"/>
              <w:ind w:left="20"/>
              <w:jc w:val="both"/>
            </w:pPr>
            <w:r>
              <w:rPr>
                <w:rFonts w:ascii="Times New Roman"/>
                <w:b w:val="false"/>
                <w:i w:val="false"/>
                <w:color w:val="000000"/>
                <w:sz w:val="20"/>
              </w:rPr>
              <w:t>
30765-2001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металл ыдыстар.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МЕМСТАНДАРТ </w:t>
            </w:r>
          </w:p>
          <w:p>
            <w:pPr>
              <w:spacing w:after="20"/>
              <w:ind w:left="20"/>
              <w:jc w:val="both"/>
            </w:pPr>
            <w:r>
              <w:rPr>
                <w:rFonts w:ascii="Times New Roman"/>
                <w:b w:val="false"/>
                <w:i w:val="false"/>
                <w:color w:val="000000"/>
                <w:sz w:val="20"/>
              </w:rPr>
              <w:t xml:space="preserve">
32130-2013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шаруашылығының тамақ өнімдері үшін шыны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w:t>
            </w:r>
          </w:p>
          <w:p>
            <w:pPr>
              <w:spacing w:after="20"/>
              <w:ind w:left="20"/>
              <w:jc w:val="both"/>
            </w:pPr>
            <w:r>
              <w:rPr>
                <w:rFonts w:ascii="Times New Roman"/>
                <w:b w:val="false"/>
                <w:i w:val="false"/>
                <w:color w:val="000000"/>
                <w:sz w:val="20"/>
              </w:rPr>
              <w:t xml:space="preserve">
5.1.28-тармақтар МЕМСТАНДАРТ </w:t>
            </w:r>
          </w:p>
          <w:p>
            <w:pPr>
              <w:spacing w:after="20"/>
              <w:ind w:left="20"/>
              <w:jc w:val="both"/>
            </w:pPr>
            <w:r>
              <w:rPr>
                <w:rFonts w:ascii="Times New Roman"/>
                <w:b w:val="false"/>
                <w:i w:val="false"/>
                <w:color w:val="000000"/>
                <w:sz w:val="20"/>
              </w:rPr>
              <w:t>
32131-2013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және алкоголсіз тамақ өнімдері үшін шыны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 МЕМСТАНДАРТ </w:t>
            </w:r>
          </w:p>
          <w:p>
            <w:pPr>
              <w:spacing w:after="20"/>
              <w:ind w:left="20"/>
              <w:jc w:val="both"/>
            </w:pPr>
            <w:r>
              <w:rPr>
                <w:rFonts w:ascii="Times New Roman"/>
                <w:b w:val="false"/>
                <w:i w:val="false"/>
                <w:color w:val="000000"/>
                <w:sz w:val="20"/>
              </w:rPr>
              <w:t>
32521-20013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пленкаларынан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және 5.3.4-тармақтар МЕМСТАНДАРТ </w:t>
            </w:r>
          </w:p>
          <w:p>
            <w:pPr>
              <w:spacing w:after="20"/>
              <w:ind w:left="20"/>
              <w:jc w:val="both"/>
            </w:pPr>
            <w:r>
              <w:rPr>
                <w:rFonts w:ascii="Times New Roman"/>
                <w:b w:val="false"/>
                <w:i w:val="false"/>
                <w:color w:val="000000"/>
                <w:sz w:val="20"/>
              </w:rPr>
              <w:t xml:space="preserve">
32522-2013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полипропилен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МЕМСТАНДАРТ </w:t>
            </w:r>
          </w:p>
          <w:p>
            <w:pPr>
              <w:spacing w:after="20"/>
              <w:ind w:left="20"/>
              <w:jc w:val="both"/>
            </w:pPr>
            <w:r>
              <w:rPr>
                <w:rFonts w:ascii="Times New Roman"/>
                <w:b w:val="false"/>
                <w:i w:val="false"/>
                <w:color w:val="000000"/>
                <w:sz w:val="20"/>
              </w:rPr>
              <w:t>
32582-2013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орау үшін, бумаланған, тұрмыстық мақсаттағы жылтыр алюминий фольга.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5.1.19 және </w:t>
            </w:r>
          </w:p>
          <w:p>
            <w:pPr>
              <w:spacing w:after="20"/>
              <w:ind w:left="20"/>
              <w:jc w:val="both"/>
            </w:pPr>
            <w:r>
              <w:rPr>
                <w:rFonts w:ascii="Times New Roman"/>
                <w:b w:val="false"/>
                <w:i w:val="false"/>
                <w:color w:val="000000"/>
                <w:sz w:val="20"/>
              </w:rPr>
              <w:t xml:space="preserve">
5.1.24-тармақтар МЕМСТАНДАРТ </w:t>
            </w:r>
          </w:p>
          <w:p>
            <w:pPr>
              <w:spacing w:after="20"/>
              <w:ind w:left="20"/>
              <w:jc w:val="both"/>
            </w:pPr>
            <w:r>
              <w:rPr>
                <w:rFonts w:ascii="Times New Roman"/>
                <w:b w:val="false"/>
                <w:i w:val="false"/>
                <w:color w:val="000000"/>
                <w:sz w:val="20"/>
              </w:rPr>
              <w:t>
32671-2014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тағамдарының өнімдері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МЕМСТАНДАРТ </w:t>
            </w:r>
          </w:p>
          <w:p>
            <w:pPr>
              <w:spacing w:after="20"/>
              <w:ind w:left="20"/>
              <w:jc w:val="both"/>
            </w:pPr>
            <w:r>
              <w:rPr>
                <w:rFonts w:ascii="Times New Roman"/>
                <w:b w:val="false"/>
                <w:i w:val="false"/>
                <w:color w:val="000000"/>
                <w:sz w:val="20"/>
              </w:rPr>
              <w:t>
32686-2014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үшін полиэтилентерефталаттан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МЕМСТАНДАРТ </w:t>
            </w:r>
          </w:p>
          <w:p>
            <w:pPr>
              <w:spacing w:after="20"/>
              <w:ind w:left="20"/>
              <w:jc w:val="both"/>
            </w:pPr>
            <w:r>
              <w:rPr>
                <w:rFonts w:ascii="Times New Roman"/>
                <w:b w:val="false"/>
                <w:i w:val="false"/>
                <w:color w:val="000000"/>
                <w:sz w:val="20"/>
              </w:rPr>
              <w:t>
32736-2014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материалдардан тұтынушылар үшін орама.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және 5.2-тармақтар МЕМСТАНДАРТ </w:t>
            </w:r>
          </w:p>
          <w:p>
            <w:pPr>
              <w:spacing w:after="20"/>
              <w:ind w:left="20"/>
              <w:jc w:val="both"/>
            </w:pPr>
            <w:r>
              <w:rPr>
                <w:rFonts w:ascii="Times New Roman"/>
                <w:b w:val="false"/>
                <w:i w:val="false"/>
                <w:color w:val="000000"/>
                <w:sz w:val="20"/>
              </w:rPr>
              <w:t xml:space="preserve">
33118-2014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фольгасы негізіндегі құрама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5.1.2-тармақр  МЕМСТАНДАРТ</w:t>
            </w:r>
          </w:p>
          <w:p>
            <w:pPr>
              <w:spacing w:after="20"/>
              <w:ind w:left="20"/>
              <w:jc w:val="both"/>
            </w:pPr>
            <w:r>
              <w:rPr>
                <w:rFonts w:ascii="Times New Roman"/>
                <w:b w:val="false"/>
                <w:i w:val="false"/>
                <w:color w:val="000000"/>
                <w:sz w:val="20"/>
              </w:rPr>
              <w:t>
33205-2014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орама. Алкоголдік және алкоголсіз тамақ өнімдері үшін өрнекті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w:t>
            </w:r>
          </w:p>
          <w:p>
            <w:pPr>
              <w:spacing w:after="20"/>
              <w:ind w:left="20"/>
              <w:jc w:val="both"/>
            </w:pPr>
            <w:r>
              <w:rPr>
                <w:rFonts w:ascii="Times New Roman"/>
                <w:b w:val="false"/>
                <w:i w:val="false"/>
                <w:color w:val="000000"/>
                <w:sz w:val="20"/>
              </w:rPr>
              <w:t>
33374-2015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нан-тоқаш бұйымдарын және шайнау резеңкілерін машинамен айналдыру үшін буылған парафинделген этикеткілер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МЕМСТАНДАРТ </w:t>
            </w:r>
          </w:p>
          <w:p>
            <w:pPr>
              <w:spacing w:after="20"/>
              <w:ind w:left="20"/>
              <w:jc w:val="both"/>
            </w:pPr>
            <w:r>
              <w:rPr>
                <w:rFonts w:ascii="Times New Roman"/>
                <w:b w:val="false"/>
                <w:i w:val="false"/>
                <w:color w:val="000000"/>
                <w:sz w:val="20"/>
              </w:rPr>
              <w:t>
33414-2015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орам.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 МЕМСТАНДАРТ</w:t>
            </w:r>
          </w:p>
          <w:p>
            <w:pPr>
              <w:spacing w:after="20"/>
              <w:ind w:left="20"/>
              <w:jc w:val="both"/>
            </w:pPr>
            <w:r>
              <w:rPr>
                <w:rFonts w:ascii="Times New Roman"/>
                <w:b w:val="false"/>
                <w:i w:val="false"/>
                <w:color w:val="000000"/>
                <w:sz w:val="20"/>
              </w:rPr>
              <w:t>
33415-2015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орамалар. Кәдесый шишалары.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5.2.9-тармақ  МЕМСТАНДАРТ </w:t>
            </w:r>
          </w:p>
          <w:p>
            <w:pPr>
              <w:spacing w:after="20"/>
              <w:ind w:left="20"/>
              <w:jc w:val="both"/>
            </w:pPr>
            <w:r>
              <w:rPr>
                <w:rFonts w:ascii="Times New Roman"/>
                <w:b w:val="false"/>
                <w:i w:val="false"/>
                <w:color w:val="000000"/>
                <w:sz w:val="20"/>
              </w:rPr>
              <w:t>
33748-2016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СТБ 117-93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шишалары.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СТБ 750-2000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жұмсақ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СТБ 841-2003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4.18.2-тармақтар СТБ 1015-97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заттардан мәдени-тұрмыстық және шаруашылық мақсаттағы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және 6.1-тармақтар СТБ 1517-2004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тұтыну ыдыстары.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5.2.9-тармақ СТБ МЕМСТАНДАРТ Р 51756-2002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2.1.3-тармақ ҚР СТ 242-92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Қалбырлардың және қораптардың жарақтары. Қалбырлар және қораптар.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22. 02.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3.6-тармақ ҚР СТ 995-97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нан-тоқаш бұйымдарын және шайнау резеңкілерін машинамен айналдыру үшін буылған парафинделген этикеткалар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22. 02.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5.2.9-тармақ МЕМСТАНДАРТ Р</w:t>
            </w:r>
          </w:p>
          <w:p>
            <w:pPr>
              <w:spacing w:after="20"/>
              <w:ind w:left="20"/>
              <w:jc w:val="both"/>
            </w:pPr>
            <w:r>
              <w:rPr>
                <w:rFonts w:ascii="Times New Roman"/>
                <w:b w:val="false"/>
                <w:i w:val="false"/>
                <w:color w:val="000000"/>
                <w:sz w:val="20"/>
              </w:rPr>
              <w:t>
51756-2001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және 5.3.5-тармақтар МЕМСТАНДАРТ</w:t>
            </w:r>
          </w:p>
          <w:p>
            <w:pPr>
              <w:spacing w:after="20"/>
              <w:ind w:left="20"/>
              <w:jc w:val="both"/>
            </w:pPr>
            <w:r>
              <w:rPr>
                <w:rFonts w:ascii="Times New Roman"/>
                <w:b w:val="false"/>
                <w:i w:val="false"/>
                <w:color w:val="000000"/>
                <w:sz w:val="20"/>
              </w:rPr>
              <w:t>
51289-99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айналыстағы полимер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5.4.2-тармақ МЕМСТАНДАРТ</w:t>
            </w:r>
          </w:p>
          <w:p>
            <w:pPr>
              <w:spacing w:after="20"/>
              <w:ind w:left="20"/>
              <w:jc w:val="both"/>
            </w:pPr>
            <w:r>
              <w:rPr>
                <w:rFonts w:ascii="Times New Roman"/>
                <w:b w:val="false"/>
                <w:i w:val="false"/>
                <w:color w:val="000000"/>
                <w:sz w:val="20"/>
              </w:rPr>
              <w:t>
51760-2011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тұтыну ыдыстары.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МЕМСТАНДАРТ 52022-2003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жәнн парфюмерлік-косметикалық өнімдер үшін шыны ыдыс. Шынының маркасы.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МЕМСТАНДАРТ </w:t>
            </w:r>
          </w:p>
          <w:p>
            <w:pPr>
              <w:spacing w:after="20"/>
              <w:ind w:left="20"/>
              <w:jc w:val="both"/>
            </w:pPr>
            <w:r>
              <w:rPr>
                <w:rFonts w:ascii="Times New Roman"/>
                <w:b w:val="false"/>
                <w:i w:val="false"/>
                <w:color w:val="000000"/>
                <w:sz w:val="20"/>
              </w:rPr>
              <w:t>
52145-2003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фольгасы негізіндегі құрама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МЕМСТАНДАРТ </w:t>
            </w:r>
          </w:p>
          <w:p>
            <w:pPr>
              <w:spacing w:after="20"/>
              <w:ind w:left="20"/>
              <w:jc w:val="both"/>
            </w:pPr>
            <w:r>
              <w:rPr>
                <w:rFonts w:ascii="Times New Roman"/>
                <w:b w:val="false"/>
                <w:i w:val="false"/>
                <w:color w:val="000000"/>
                <w:sz w:val="20"/>
              </w:rPr>
              <w:t xml:space="preserve">
52267-2004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үшін металл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5.2.7-тармақ МЕМСТАНДАРТ </w:t>
            </w:r>
          </w:p>
          <w:p>
            <w:pPr>
              <w:spacing w:after="20"/>
              <w:ind w:left="20"/>
              <w:jc w:val="both"/>
            </w:pPr>
            <w:r>
              <w:rPr>
                <w:rFonts w:ascii="Times New Roman"/>
                <w:b w:val="false"/>
                <w:i w:val="false"/>
                <w:color w:val="000000"/>
                <w:sz w:val="20"/>
              </w:rPr>
              <w:t>
52620-2006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көліктік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 МЕМСТАНДАРТ Р</w:t>
            </w:r>
          </w:p>
          <w:p>
            <w:pPr>
              <w:spacing w:after="20"/>
              <w:ind w:left="20"/>
              <w:jc w:val="both"/>
            </w:pPr>
            <w:r>
              <w:rPr>
                <w:rFonts w:ascii="Times New Roman"/>
                <w:b w:val="false"/>
                <w:i w:val="false"/>
                <w:color w:val="000000"/>
                <w:sz w:val="20"/>
              </w:rPr>
              <w:t>
52898-2007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сіркесу сілтісі және тамақтық сіркесу үшін шыны шишалар.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МЕМСТАНДАРТ </w:t>
            </w:r>
          </w:p>
          <w:p>
            <w:pPr>
              <w:spacing w:after="20"/>
              <w:ind w:left="20"/>
              <w:jc w:val="both"/>
            </w:pPr>
            <w:r>
              <w:rPr>
                <w:rFonts w:ascii="Times New Roman"/>
                <w:b w:val="false"/>
                <w:i w:val="false"/>
                <w:color w:val="000000"/>
                <w:sz w:val="20"/>
              </w:rPr>
              <w:t>
7247-2006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өнеркәсіп өнімдерін және азық-түліктік емес тауарларды автоматтарда орау үшін қағаз және қағаз негізіндегі құрама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5.3.4-тармақ МЕМСТАНДАРТ </w:t>
            </w:r>
          </w:p>
          <w:p>
            <w:pPr>
              <w:spacing w:after="20"/>
              <w:ind w:left="20"/>
              <w:jc w:val="both"/>
            </w:pPr>
            <w:r>
              <w:rPr>
                <w:rFonts w:ascii="Times New Roman"/>
                <w:b w:val="false"/>
                <w:i w:val="false"/>
                <w:color w:val="000000"/>
                <w:sz w:val="20"/>
              </w:rPr>
              <w:t>
12302-2013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пленкаларынан және құрама материалдардн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4.2.3-тармақ МЕМСТАНДАРТ </w:t>
            </w:r>
          </w:p>
          <w:p>
            <w:pPr>
              <w:spacing w:after="20"/>
              <w:ind w:left="20"/>
              <w:jc w:val="both"/>
            </w:pPr>
            <w:r>
              <w:rPr>
                <w:rFonts w:ascii="Times New Roman"/>
                <w:b w:val="false"/>
                <w:i w:val="false"/>
                <w:color w:val="000000"/>
                <w:sz w:val="20"/>
              </w:rPr>
              <w:t>
13511-2006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сіріңкелер, темекі бұйымдары және жуғыш заттар үшін қатпаршақ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 МЕМСТАНДАРТ 32521-2013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пленкаларынан қалталар.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 МЕМСТАНДАРТ 33205-2014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 Алкоголді және алкоголді емес тамақ өнімдері үшін өрнекті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4.18.2-тармақтар СТБ 1015-97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заттардан мәдени-тұрмыстық және шаруашылық мақсаттағы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және 6.1-тармақтар СТБ 1517-2014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тұтыну ыдысы.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 СТБ МЕМСТАНДАРТ Р 51781-2002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өнімдер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4.3.1-тармақ МЕМСТАНДАРТ Р 51781-2001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өнімдер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6-тармағының 6.1-тармақшасы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5.2-тармақтар МЕМСТАНДАРТ</w:t>
            </w:r>
          </w:p>
          <w:p>
            <w:pPr>
              <w:spacing w:after="20"/>
              <w:ind w:left="20"/>
              <w:jc w:val="both"/>
            </w:pPr>
            <w:r>
              <w:rPr>
                <w:rFonts w:ascii="Times New Roman"/>
                <w:b w:val="false"/>
                <w:i w:val="false"/>
                <w:color w:val="000000"/>
                <w:sz w:val="20"/>
              </w:rPr>
              <w:t>
745-2003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үшін алюминий фольга.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01. 06.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(металл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5.2-тармақтар МЕМСТАНДАРТ</w:t>
            </w:r>
          </w:p>
          <w:p>
            <w:pPr>
              <w:spacing w:after="20"/>
              <w:ind w:left="20"/>
              <w:jc w:val="both"/>
            </w:pPr>
            <w:r>
              <w:rPr>
                <w:rFonts w:ascii="Times New Roman"/>
                <w:b w:val="false"/>
                <w:i w:val="false"/>
                <w:color w:val="000000"/>
                <w:sz w:val="20"/>
              </w:rPr>
              <w:t>
745-2014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үшін алюминий фольга.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және 4.26-тармақтар МЕМСТАНДАРТ 5037-97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өнңмдері үшін металл флягалар. Техникалық шарттар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және 2.14, 2.16 және 2.23-тармақтар МЕМСТАНДАРТ 5799-78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Сырбояу материалдары үшін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5.14 және 5.16-тармақтар МЕМСТАНДАРТ </w:t>
            </w:r>
          </w:p>
          <w:p>
            <w:pPr>
              <w:spacing w:after="20"/>
              <w:ind w:left="20"/>
              <w:jc w:val="both"/>
            </w:pPr>
            <w:r>
              <w:rPr>
                <w:rFonts w:ascii="Times New Roman"/>
                <w:b w:val="false"/>
                <w:i w:val="false"/>
                <w:color w:val="000000"/>
                <w:sz w:val="20"/>
              </w:rPr>
              <w:t xml:space="preserve">
5981-2011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үшін банкілер және олардың металл қақпақтары.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2.15-тармақтар МЕМСТАНДАРТ 6128-81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үшін металл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2.11-тармақ МЕМСТАНДАРТ 12120-82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және құрама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және 2.20-тармақтар МЕМСТАНДАРТ</w:t>
            </w:r>
          </w:p>
          <w:p>
            <w:pPr>
              <w:spacing w:after="20"/>
              <w:ind w:left="20"/>
              <w:jc w:val="both"/>
            </w:pPr>
            <w:r>
              <w:rPr>
                <w:rFonts w:ascii="Times New Roman"/>
                <w:b w:val="false"/>
                <w:i w:val="false"/>
                <w:color w:val="000000"/>
                <w:sz w:val="20"/>
              </w:rPr>
              <w:t>
13950-91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дәнекерленген және корпусынан қатпаршақталған күбілер.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және 2.25-тармақтар МЕМСТАНДАРТ </w:t>
            </w:r>
          </w:p>
          <w:p>
            <w:pPr>
              <w:spacing w:after="20"/>
              <w:ind w:left="20"/>
              <w:jc w:val="both"/>
            </w:pPr>
            <w:r>
              <w:rPr>
                <w:rFonts w:ascii="Times New Roman"/>
                <w:b w:val="false"/>
                <w:i w:val="false"/>
                <w:color w:val="000000"/>
                <w:sz w:val="20"/>
              </w:rPr>
              <w:t>
18896-73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өнімдер үшін қабырғалары қалың болат дағыралар.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2.22-тармақ МЕМСТАНДАРТ</w:t>
            </w:r>
          </w:p>
          <w:p>
            <w:pPr>
              <w:spacing w:after="20"/>
              <w:ind w:left="20"/>
              <w:jc w:val="both"/>
            </w:pPr>
            <w:r>
              <w:rPr>
                <w:rFonts w:ascii="Times New Roman"/>
                <w:b w:val="false"/>
                <w:i w:val="false"/>
                <w:color w:val="000000"/>
                <w:sz w:val="20"/>
              </w:rPr>
              <w:t>
21029-75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үшін алюминий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және 2.9-тармақтар МЕМСТАНДАРТ </w:t>
            </w:r>
          </w:p>
          <w:p>
            <w:pPr>
              <w:spacing w:after="20"/>
              <w:ind w:left="20"/>
              <w:jc w:val="both"/>
            </w:pPr>
            <w:r>
              <w:rPr>
                <w:rFonts w:ascii="Times New Roman"/>
                <w:b w:val="false"/>
                <w:i w:val="false"/>
                <w:color w:val="000000"/>
                <w:sz w:val="20"/>
              </w:rPr>
              <w:t>
26220-84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Моноблокты аэрозолды алюминий баллондар.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26384-84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үшін дөңгелек қаңылтыр банкілер. Конструкциялық бөліктердің көлемдері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5.2.3.10.1, 5.2.3. 10.4 және 5.2.4.5-тармақтар МЕМСТАНДАРТ </w:t>
            </w:r>
          </w:p>
          <w:p>
            <w:pPr>
              <w:spacing w:after="20"/>
              <w:ind w:left="20"/>
              <w:jc w:val="both"/>
            </w:pPr>
            <w:r>
              <w:rPr>
                <w:rFonts w:ascii="Times New Roman"/>
                <w:b w:val="false"/>
                <w:i w:val="false"/>
                <w:color w:val="000000"/>
                <w:sz w:val="20"/>
              </w:rPr>
              <w:t>
30765-2011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көліктік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5.2.2.5 және 5.2.2.6-тармақтар МЕМСТАНДАРТ </w:t>
            </w:r>
          </w:p>
          <w:p>
            <w:pPr>
              <w:spacing w:after="20"/>
              <w:ind w:left="20"/>
              <w:jc w:val="both"/>
            </w:pPr>
            <w:r>
              <w:rPr>
                <w:rFonts w:ascii="Times New Roman"/>
                <w:b w:val="false"/>
                <w:i w:val="false"/>
                <w:color w:val="000000"/>
                <w:sz w:val="20"/>
              </w:rPr>
              <w:t>
30766-2001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үшін металл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5.2.7-тармақ МЕМСТАНДАРТ </w:t>
            </w:r>
          </w:p>
          <w:p>
            <w:pPr>
              <w:spacing w:after="20"/>
              <w:ind w:left="20"/>
              <w:jc w:val="both"/>
            </w:pPr>
            <w:r>
              <w:rPr>
                <w:rFonts w:ascii="Times New Roman"/>
                <w:b w:val="false"/>
                <w:i w:val="false"/>
                <w:color w:val="000000"/>
                <w:sz w:val="20"/>
              </w:rPr>
              <w:t xml:space="preserve">
33748-2016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33810-2016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үшін металл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5.2.4 және 5.2.7 тармақтар СТБ  МЕМСТАНДАРТ Р 51756-2002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5.2.4 және 5.2.7 тармақтар СТБ  МЕМСТАНДАРТ Р 51756-2002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және 5.8-тармақтар МЕМСТАНДАРТ Р 52267-2004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үшін металл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6.2-тармақшасы (шыны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және 5.1.26-5.1.29-тармақтар МЕМСТАНДАРТ 5717, 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тамақ өнімі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5717, 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үшін шыны банкілер. Негізгі өлшемдері мен мөлшерлері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10117.2-2001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Тамақтық сұйықтар үшін шыны шишалар. Түрлері, өлшемдері және негізгі көлемдері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2.3.4-2.3.6-тармақтар МЕМСТАНДАРТ </w:t>
            </w:r>
          </w:p>
          <w:p>
            <w:pPr>
              <w:spacing w:after="20"/>
              <w:ind w:left="20"/>
              <w:jc w:val="both"/>
            </w:pPr>
            <w:r>
              <w:rPr>
                <w:rFonts w:ascii="Times New Roman"/>
                <w:b w:val="false"/>
                <w:i w:val="false"/>
                <w:color w:val="000000"/>
                <w:sz w:val="20"/>
              </w:rPr>
              <w:t>
15844-92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үшін шыны шишалар.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01.06.-ға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 және 5.1.22-5.1.24-тармақтар МЕМСТАНДАРТ 15844-2014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үшін шыны орам.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3.1-тармақ (1-кестенің 3-5, 8 және </w:t>
            </w:r>
          </w:p>
          <w:p>
            <w:pPr>
              <w:spacing w:after="20"/>
              <w:ind w:left="20"/>
              <w:jc w:val="both"/>
            </w:pPr>
            <w:r>
              <w:rPr>
                <w:rFonts w:ascii="Times New Roman"/>
                <w:b w:val="false"/>
                <w:i w:val="false"/>
                <w:color w:val="000000"/>
                <w:sz w:val="20"/>
              </w:rPr>
              <w:t>
9-позициялары) МЕМСТАНДАРТ 30288-95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Қауіпсіздік, маркілеу және ресурс үнемдеу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32129-2013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шишалар. Гүл күлтесінің бұғағы. Түрлері және көлемдері. 1-бөлім. КПМ-30 түріндегі еүл күлтесі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5.1.11, 5.1.13 және 5.1.14-тармақтар  МЕМСТАНДАРТ 32130-2013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өнеркәсібінің тамақ өнмдері үшін шыны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 5.1.25 және 5.1.27-тармақтар МЕМСТАНДАРТ 32131-2013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және алкоголсіз тамақ өнімдері үшін шыны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5.1.15, 5.1.16, 5.1.17 және 5.1.23-тармақтар МЕМСТАНДАРТ 32671-2014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тағамдары өнімдері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МЕМСТАНДАРТ 33205-2014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 Алкоголдік және алкоголсіз тамақ өнімдері үшін өрнектелген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5.14-5.16-тармақтар МЕМСТАНДАРТ </w:t>
            </w:r>
          </w:p>
          <w:p>
            <w:pPr>
              <w:spacing w:after="20"/>
              <w:ind w:left="20"/>
              <w:jc w:val="both"/>
            </w:pPr>
            <w:r>
              <w:rPr>
                <w:rFonts w:ascii="Times New Roman"/>
                <w:b w:val="false"/>
                <w:i w:val="false"/>
                <w:color w:val="000000"/>
                <w:sz w:val="20"/>
              </w:rPr>
              <w:t xml:space="preserve">
33415-2015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 Кәдесый шишалары.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4.2.13-4.2.15-тармақтар СТБ 117-93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шишалары.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СТБ МЕМСТАНДАРТ 51781-2002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өнімдер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 МЕМСТАНДАРТ 51640-2000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тауарлары үшін шыны ыдыс.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 МЕМСТАНДАРТ 51781-2001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өнімдер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5.1.13-5.1.15-тармақтар МЕМСТАНДАРТ </w:t>
            </w:r>
          </w:p>
          <w:p>
            <w:pPr>
              <w:spacing w:after="20"/>
              <w:ind w:left="20"/>
              <w:jc w:val="both"/>
            </w:pPr>
            <w:r>
              <w:rPr>
                <w:rFonts w:ascii="Times New Roman"/>
                <w:b w:val="false"/>
                <w:i w:val="false"/>
                <w:color w:val="000000"/>
                <w:sz w:val="20"/>
              </w:rPr>
              <w:t>
52898-2007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Тамақтық сіркесу сілтісі және тамақтық сіркесу үшін шыны шишалар.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6-тармағының </w:t>
            </w:r>
          </w:p>
          <w:p>
            <w:pPr>
              <w:spacing w:after="20"/>
              <w:ind w:left="20"/>
              <w:jc w:val="both"/>
            </w:pPr>
            <w:r>
              <w:rPr>
                <w:rFonts w:ascii="Times New Roman"/>
                <w:b w:val="false"/>
                <w:i w:val="false"/>
                <w:color w:val="000000"/>
                <w:sz w:val="20"/>
              </w:rPr>
              <w:t>
6.3-тармақшасы (полимер орамы)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20848-1-2014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Полимер күбілер. 1-бөлік. Көрсетілген сыйымдылығы 113,6-дан 220 л-ге дейінгі (үсті) алынатын қақпағы бар күбілер.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20848-2-2014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Полимер күбілер. 2-бөлік. Көрсетілген сыйымдылығы 208,2 және 220 л (үстің) алынбайтын қақпағы бар күбілер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6.2.7, 5.2.9 және 5.2.11-тармақтар МЕМСТАНДАРТ 12302-2013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пленкаларынан және құрама материалдардан пакеттер.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5.2.25, 5.2.26 және 5.2.27-тармақтар МЕМСТАНДАРТ Р 51289-99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айналыстағы полимер жәшіктер.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МЕМСТАНДАРТ 17811-78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өнімі үшін полиэтилен қапшықтар.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және 2.5-тармақтар МЕМСТАНДАРТ </w:t>
            </w:r>
          </w:p>
          <w:p>
            <w:pPr>
              <w:spacing w:after="20"/>
              <w:ind w:left="20"/>
              <w:jc w:val="both"/>
            </w:pPr>
            <w:r>
              <w:rPr>
                <w:rFonts w:ascii="Times New Roman"/>
                <w:b w:val="false"/>
                <w:i w:val="false"/>
                <w:color w:val="000000"/>
                <w:sz w:val="20"/>
              </w:rPr>
              <w:t xml:space="preserve">
19360-74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Пленкадан жиналымды қапшықтар.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 МЕМСТАНДАРТ 32521-2013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пленкаларынан қапшықтар.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(1-кестенің </w:t>
            </w:r>
          </w:p>
          <w:p>
            <w:pPr>
              <w:spacing w:after="20"/>
              <w:ind w:left="20"/>
              <w:jc w:val="both"/>
            </w:pPr>
            <w:r>
              <w:rPr>
                <w:rFonts w:ascii="Times New Roman"/>
                <w:b w:val="false"/>
                <w:i w:val="false"/>
                <w:color w:val="000000"/>
                <w:sz w:val="20"/>
              </w:rPr>
              <w:t xml:space="preserve">
6-10 позициялары) МЕМСТАНДАРТ </w:t>
            </w:r>
          </w:p>
          <w:p>
            <w:pPr>
              <w:spacing w:after="20"/>
              <w:ind w:left="20"/>
              <w:jc w:val="both"/>
            </w:pPr>
            <w:r>
              <w:rPr>
                <w:rFonts w:ascii="Times New Roman"/>
                <w:b w:val="false"/>
                <w:i w:val="false"/>
                <w:color w:val="000000"/>
                <w:sz w:val="20"/>
              </w:rPr>
              <w:t>
32686-2014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Тамақтық сұйықтар үшін полиэтилентерефталаттан шишалар.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5.11-тармақ МЕМСТАНДАРТ </w:t>
            </w:r>
          </w:p>
          <w:p>
            <w:pPr>
              <w:spacing w:after="20"/>
              <w:ind w:left="20"/>
              <w:jc w:val="both"/>
            </w:pPr>
            <w:r>
              <w:rPr>
                <w:rFonts w:ascii="Times New Roman"/>
                <w:b w:val="false"/>
                <w:i w:val="false"/>
                <w:color w:val="000000"/>
                <w:sz w:val="20"/>
              </w:rPr>
              <w:t>
33118-2014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фольгасы негізіндегі құрама материалдар.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5.1.6 және 51.11-тармақтар МЕМСТАНДАРТ 33417-2015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тұрмыстық мақсаттағы орам.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5.2.5 және 5.2.7-тармақтар МЕМСТАНДАРТ </w:t>
            </w:r>
          </w:p>
          <w:p>
            <w:pPr>
              <w:spacing w:after="20"/>
              <w:ind w:left="20"/>
              <w:jc w:val="both"/>
            </w:pPr>
            <w:r>
              <w:rPr>
                <w:rFonts w:ascii="Times New Roman"/>
                <w:b w:val="false"/>
                <w:i w:val="false"/>
                <w:color w:val="000000"/>
                <w:sz w:val="20"/>
              </w:rPr>
              <w:t>
33746-2016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айналыстағы полимер жәшіктер.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4.10 және 4.15.2-тармақтар СТБ 1015-97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заттардан мәдени-тұрмыстық және шаруашылық мақсаттағы бұйымдар.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5.2.2-5.2.6 және 5.2.14-тармақтар </w:t>
            </w:r>
          </w:p>
          <w:p>
            <w:pPr>
              <w:spacing w:after="20"/>
              <w:ind w:left="20"/>
              <w:jc w:val="both"/>
            </w:pPr>
            <w:r>
              <w:rPr>
                <w:rFonts w:ascii="Times New Roman"/>
                <w:b w:val="false"/>
                <w:i w:val="false"/>
                <w:color w:val="000000"/>
                <w:sz w:val="20"/>
              </w:rPr>
              <w:t xml:space="preserve">
СТБ 1517-2004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тұтыну ыдысы.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Полипропиленнен сыйымдылықтар.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01.06.-ға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20848.1-2009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Полимер күбілер. 1-бөлік. Көрсетілген сыйымдылығы 113,6-дан 220 л-ге дейінгі (үстіңгі) алынатын қақпағы бар күбілер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20848.2-2009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2-бөлік. Көрсетілген сыйымдылығы 208,2 және 220 л (үстіңгі) алынбайтын қақпағы бар полимер күбілер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5.2.2-5.2.6-тармақтар МЕМСТАНДАРТ Р</w:t>
            </w:r>
          </w:p>
          <w:p>
            <w:pPr>
              <w:spacing w:after="20"/>
              <w:ind w:left="20"/>
              <w:jc w:val="both"/>
            </w:pPr>
            <w:r>
              <w:rPr>
                <w:rFonts w:ascii="Times New Roman"/>
                <w:b w:val="false"/>
                <w:i w:val="false"/>
                <w:color w:val="000000"/>
                <w:sz w:val="20"/>
              </w:rPr>
              <w:t>
51760-2011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тұтыну ыдысы.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5.2.2-(герметикалық бөлігінде)- 5.2.4-тармақтар МЕМСТАНДАРТ Р 52620-2006 (қауіпті жүктерге жататын химиялық өнімдерден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көліктік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6.4-тармақшасы (қағаз және картон орамы)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5.2.5-тармақ МЕМСТАНДАРТ 2226-2013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және құрама материалдардан қаптар.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МЕМСТАНДАРТ 5884-86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шамдар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және 2.2.3-тармақтар МЕМСТАНДАРТ  </w:t>
            </w:r>
          </w:p>
          <w:p>
            <w:pPr>
              <w:spacing w:after="20"/>
              <w:ind w:left="20"/>
              <w:jc w:val="both"/>
            </w:pPr>
            <w:r>
              <w:rPr>
                <w:rFonts w:ascii="Times New Roman"/>
                <w:b w:val="false"/>
                <w:i w:val="false"/>
                <w:color w:val="000000"/>
                <w:sz w:val="20"/>
              </w:rPr>
              <w:t>
9142-90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01.06.-ға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4.1.1-4.1.7-тармақтар МЕМСТАНДАРТ </w:t>
            </w:r>
          </w:p>
          <w:p>
            <w:pPr>
              <w:spacing w:after="20"/>
              <w:ind w:left="20"/>
              <w:jc w:val="both"/>
            </w:pPr>
            <w:r>
              <w:rPr>
                <w:rFonts w:ascii="Times New Roman"/>
                <w:b w:val="false"/>
                <w:i w:val="false"/>
                <w:color w:val="000000"/>
                <w:sz w:val="20"/>
              </w:rPr>
              <w:t>
9142-2014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Қатпаршақты картон жәшіктер.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4.2.5-тармақ МЕМСТАНДАРТ </w:t>
            </w:r>
          </w:p>
          <w:p>
            <w:pPr>
              <w:spacing w:after="20"/>
              <w:ind w:left="20"/>
              <w:jc w:val="both"/>
            </w:pPr>
            <w:r>
              <w:rPr>
                <w:rFonts w:ascii="Times New Roman"/>
                <w:b w:val="false"/>
                <w:i w:val="false"/>
                <w:color w:val="000000"/>
                <w:sz w:val="20"/>
              </w:rPr>
              <w:t>
9481-2001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2.4-тармақ МЕМСТАНДАРТ </w:t>
            </w:r>
          </w:p>
          <w:p>
            <w:pPr>
              <w:spacing w:after="20"/>
              <w:ind w:left="20"/>
              <w:jc w:val="both"/>
            </w:pPr>
            <w:r>
              <w:rPr>
                <w:rFonts w:ascii="Times New Roman"/>
                <w:b w:val="false"/>
                <w:i w:val="false"/>
                <w:color w:val="000000"/>
                <w:sz w:val="20"/>
              </w:rPr>
              <w:t>
13502-86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өнімдер үшін қағзз пакеттер.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2.15-тармақ (аксиалды қысымға шыдау бөлігінде) МЕМСТАНДАРТ </w:t>
            </w:r>
          </w:p>
          <w:p>
            <w:pPr>
              <w:spacing w:after="20"/>
              <w:ind w:left="20"/>
              <w:jc w:val="both"/>
            </w:pPr>
            <w:r>
              <w:rPr>
                <w:rFonts w:ascii="Times New Roman"/>
                <w:b w:val="false"/>
                <w:i w:val="false"/>
                <w:color w:val="000000"/>
                <w:sz w:val="20"/>
              </w:rPr>
              <w:t>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және құрама банкілер.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және 4.1.14-тармақтар МЕМСТАНДАРТ </w:t>
            </w:r>
          </w:p>
          <w:p>
            <w:pPr>
              <w:spacing w:after="20"/>
              <w:ind w:left="20"/>
              <w:jc w:val="both"/>
            </w:pPr>
            <w:r>
              <w:rPr>
                <w:rFonts w:ascii="Times New Roman"/>
                <w:b w:val="false"/>
                <w:i w:val="false"/>
                <w:color w:val="000000"/>
                <w:sz w:val="20"/>
              </w:rPr>
              <w:t>
13511-2006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сіріңкелер, темекі бұйымдары және жуғыш заттар үшін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және 1.2.6-тармақтар МЕМСТАНДАРТ </w:t>
            </w:r>
          </w:p>
          <w:p>
            <w:pPr>
              <w:spacing w:after="20"/>
              <w:ind w:left="20"/>
              <w:jc w:val="both"/>
            </w:pPr>
            <w:r>
              <w:rPr>
                <w:rFonts w:ascii="Times New Roman"/>
                <w:b w:val="false"/>
                <w:i w:val="false"/>
                <w:color w:val="000000"/>
                <w:sz w:val="20"/>
              </w:rPr>
              <w:t>
13512-91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 бұйымдары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және 2.8-тармақтар МЕМСТАНДАРТ </w:t>
            </w:r>
          </w:p>
          <w:p>
            <w:pPr>
              <w:spacing w:after="20"/>
              <w:ind w:left="20"/>
              <w:jc w:val="both"/>
            </w:pPr>
            <w:r>
              <w:rPr>
                <w:rFonts w:ascii="Times New Roman"/>
                <w:b w:val="false"/>
                <w:i w:val="false"/>
                <w:color w:val="000000"/>
                <w:sz w:val="20"/>
              </w:rPr>
              <w:t xml:space="preserve">
13513-86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сүт өнеркәсібі өнімдері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және 1.2.7-тармақтар  МЕМСТАНДАРТ </w:t>
            </w:r>
          </w:p>
          <w:p>
            <w:pPr>
              <w:spacing w:after="20"/>
              <w:ind w:left="20"/>
              <w:jc w:val="both"/>
            </w:pPr>
            <w:r>
              <w:rPr>
                <w:rFonts w:ascii="Times New Roman"/>
                <w:b w:val="false"/>
                <w:i w:val="false"/>
                <w:color w:val="000000"/>
                <w:sz w:val="20"/>
              </w:rPr>
              <w:t>
13514-93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өнімдері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және 1.3.9-тармақтар МЕМСТАНДАРТ </w:t>
            </w:r>
          </w:p>
          <w:p>
            <w:pPr>
              <w:spacing w:after="20"/>
              <w:ind w:left="20"/>
              <w:jc w:val="both"/>
            </w:pPr>
            <w:r>
              <w:rPr>
                <w:rFonts w:ascii="Times New Roman"/>
                <w:b w:val="false"/>
                <w:i w:val="false"/>
                <w:color w:val="000000"/>
                <w:sz w:val="20"/>
              </w:rPr>
              <w:t>
13515-91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және маргарин үшін жалпақ желімделген ыдыстық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және 2.6-тармақтар МЕМСТАНДАРТ </w:t>
            </w:r>
          </w:p>
          <w:p>
            <w:pPr>
              <w:spacing w:after="20"/>
              <w:ind w:left="20"/>
              <w:jc w:val="both"/>
            </w:pPr>
            <w:r>
              <w:rPr>
                <w:rFonts w:ascii="Times New Roman"/>
                <w:b w:val="false"/>
                <w:i w:val="false"/>
                <w:color w:val="000000"/>
                <w:sz w:val="20"/>
              </w:rPr>
              <w:t>
13516-86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пресервілер және тамақтық сұйықтар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және 4.1.7-тармақтар МЕМСТАНДАРТ </w:t>
            </w:r>
          </w:p>
          <w:p>
            <w:pPr>
              <w:spacing w:after="20"/>
              <w:ind w:left="20"/>
              <w:jc w:val="both"/>
            </w:pPr>
            <w:r>
              <w:rPr>
                <w:rFonts w:ascii="Times New Roman"/>
                <w:b w:val="false"/>
                <w:i w:val="false"/>
                <w:color w:val="000000"/>
                <w:sz w:val="20"/>
              </w:rPr>
              <w:t>
13841-95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4.1.7-тармақ МЕМСТАНДАРТ </w:t>
            </w:r>
          </w:p>
          <w:p>
            <w:pPr>
              <w:spacing w:after="20"/>
              <w:ind w:left="20"/>
              <w:jc w:val="both"/>
            </w:pPr>
            <w:r>
              <w:rPr>
                <w:rFonts w:ascii="Times New Roman"/>
                <w:b w:val="false"/>
                <w:i w:val="false"/>
                <w:color w:val="000000"/>
                <w:sz w:val="20"/>
              </w:rPr>
              <w:t xml:space="preserve">
16535-95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Балмұздақ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4.1.23 және 4.1.24-тармақтар МЕМСТАНДАРТ </w:t>
            </w:r>
          </w:p>
          <w:p>
            <w:pPr>
              <w:spacing w:after="20"/>
              <w:ind w:left="20"/>
              <w:jc w:val="both"/>
            </w:pPr>
            <w:r>
              <w:rPr>
                <w:rFonts w:ascii="Times New Roman"/>
                <w:b w:val="false"/>
                <w:i w:val="false"/>
                <w:color w:val="000000"/>
                <w:sz w:val="20"/>
              </w:rPr>
              <w:t>
17065-94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картон дағыралар.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2.7-тармақ МЕМСТАНДАРТ </w:t>
            </w:r>
          </w:p>
          <w:p>
            <w:pPr>
              <w:spacing w:after="20"/>
              <w:ind w:left="20"/>
              <w:jc w:val="both"/>
            </w:pPr>
            <w:r>
              <w:rPr>
                <w:rFonts w:ascii="Times New Roman"/>
                <w:b w:val="false"/>
                <w:i w:val="false"/>
                <w:color w:val="000000"/>
                <w:sz w:val="20"/>
              </w:rPr>
              <w:t>
18319-83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ет турағыштар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1.3.4-тармақ МЕМСТАНДАРТ </w:t>
            </w:r>
          </w:p>
          <w:p>
            <w:pPr>
              <w:spacing w:after="20"/>
              <w:ind w:left="20"/>
              <w:jc w:val="both"/>
            </w:pPr>
            <w:r>
              <w:rPr>
                <w:rFonts w:ascii="Times New Roman"/>
                <w:b w:val="false"/>
                <w:i w:val="false"/>
                <w:color w:val="000000"/>
                <w:sz w:val="20"/>
              </w:rPr>
              <w:t xml:space="preserve">
21575-91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Люминисцентті шамдар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2.3-тармақ МЕМСТАНДАРТ </w:t>
            </w:r>
          </w:p>
          <w:p>
            <w:pPr>
              <w:spacing w:after="20"/>
              <w:ind w:left="20"/>
              <w:jc w:val="both"/>
            </w:pPr>
            <w:r>
              <w:rPr>
                <w:rFonts w:ascii="Times New Roman"/>
                <w:b w:val="false"/>
                <w:i w:val="false"/>
                <w:color w:val="000000"/>
                <w:sz w:val="20"/>
              </w:rPr>
              <w:t>
22852-77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 құрылысы өнеркәсібі өнімі үшін қатпаршақты картон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2.12-тармақ МЕМСТАНДАРТ </w:t>
            </w:r>
          </w:p>
          <w:p>
            <w:pPr>
              <w:spacing w:after="20"/>
              <w:ind w:left="20"/>
              <w:jc w:val="both"/>
            </w:pPr>
            <w:r>
              <w:rPr>
                <w:rFonts w:ascii="Times New Roman"/>
                <w:b w:val="false"/>
                <w:i w:val="false"/>
                <w:color w:val="000000"/>
                <w:sz w:val="20"/>
              </w:rPr>
              <w:t>
24370-80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және құрама материалдардан дорбалар.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1.2.10-тармақ МЕМСТАНДАРТ </w:t>
            </w:r>
          </w:p>
          <w:p>
            <w:pPr>
              <w:spacing w:after="20"/>
              <w:ind w:left="20"/>
              <w:jc w:val="both"/>
            </w:pPr>
            <w:r>
              <w:rPr>
                <w:rFonts w:ascii="Times New Roman"/>
                <w:b w:val="false"/>
                <w:i w:val="false"/>
                <w:color w:val="000000"/>
                <w:sz w:val="20"/>
              </w:rPr>
              <w:t>
27840-93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Жөнелтімдер және бандерольдер үшін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33716-2015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Қалбырлардың және қорапшалардың жарақтар. Қалбырлар және қорапшалар.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6.5-тармақшасы (Құрама материалдардан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(1-кестенің 10 және 13-тармақтары) МЕМСТАНДАРТ 7247-2006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өнеркәсіп өнімін және азық-түліктік емес тауарларды автоматтармен орау үшін қағаз және қағаз негізіндегі құрама материалдар.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5.2.7, 5.2.9 және 5.2.11-тармақтар МЕМСТАНДАРТ 12302-2013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пленкаларынан және құрама материалдардан пакеттер.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2.15-тармақ (ылғал өткізгіш бөлігінде) МЕМСТАНДАРТ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Картоннан және құрама банкілер.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2.11-тармақ МЕМСТАНДАРТ 24370-80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және құрама материалдардан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 (2-кестенің 3, 4 және 7-позициялары) МЕМСТАНДАРТ 32736-2014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материалдардан тұтыну орамы.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 (2-кестенің 3, 4 және 7-позициялары) ҚР СТ МЕМСТАНДАРТ Р 52579-2008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материалдардан тұтыну ыдысы.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6.6-тармақшасы (Тоқыма материалдардан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23560-2015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Сусымалы тамақ өнімдерін орау үшін пропиленнен тоқылған қапшықтар.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(салмақ үзілетін бөлігінде) және 4.1.17-тармақтар  МЕМСТАНДАРТ 30090-93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Қапшықтар және қапшық маталары.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5.2.2.4 (салмақ үзілетін бөлігінде) және 5.2.16-тармақтар МЕМСТАНДАРТ 32522-2013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Пропиленнен тоқылған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 МЕМСТАНДАРТ 33227-2015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орам.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5.18-тармақ СТБ 750-2000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орам ыдысы.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6.7-тармақшасы (Ағаш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2.21-тармақтар МЕМСТАНДАРТ 5959-80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килограмға дейінгі  жүктер үшін тілінді ажырамайтын ағаш материалдардан жәшіктер.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2.35-тармақтар МЕМСТАНДАРТ 8777-80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және құрғақ ыдысты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2.22-тармақтар МЕМСТАНДАРТ 9338-80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дағыралар.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және 2.2.10-тармақтар МЕМСТАНДАРТ 9396-88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айналыстағы ағаш жәшіктер.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және 4.2.11-тармақтар МЕМСТАНДАРТ </w:t>
            </w:r>
          </w:p>
          <w:p>
            <w:pPr>
              <w:spacing w:after="20"/>
              <w:ind w:left="20"/>
              <w:jc w:val="both"/>
            </w:pPr>
            <w:r>
              <w:rPr>
                <w:rFonts w:ascii="Times New Roman"/>
                <w:b w:val="false"/>
                <w:i w:val="false"/>
                <w:color w:val="000000"/>
                <w:sz w:val="20"/>
              </w:rPr>
              <w:t>
10131-93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Өнеркәсіптің, ауыл шаруашылығының тамақ салаларының өнімдері және сіріңкелер үшін сүректен және сүрек материалдардан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және 2.18-тармақтар МЕМСТАНДАРТ </w:t>
            </w:r>
          </w:p>
          <w:p>
            <w:pPr>
              <w:spacing w:after="20"/>
              <w:ind w:left="20"/>
              <w:jc w:val="both"/>
            </w:pPr>
            <w:r>
              <w:rPr>
                <w:rFonts w:ascii="Times New Roman"/>
                <w:b w:val="false"/>
                <w:i w:val="false"/>
                <w:color w:val="000000"/>
                <w:sz w:val="20"/>
              </w:rPr>
              <w:t>
11002-80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сыммен бекітілген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2.3-тармақ МЕМСТАНДАРТ </w:t>
            </w:r>
          </w:p>
          <w:p>
            <w:pPr>
              <w:spacing w:after="20"/>
              <w:ind w:left="20"/>
              <w:jc w:val="both"/>
            </w:pPr>
            <w:r>
              <w:rPr>
                <w:rFonts w:ascii="Times New Roman"/>
                <w:b w:val="false"/>
                <w:i w:val="false"/>
                <w:color w:val="000000"/>
                <w:sz w:val="20"/>
              </w:rPr>
              <w:t>
11142-78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қорғану құралдары үшін тақтайшалы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6.3 және 6.4-тармақтар МЕМСТАНДАРТ </w:t>
            </w:r>
          </w:p>
          <w:p>
            <w:pPr>
              <w:spacing w:after="20"/>
              <w:ind w:left="20"/>
              <w:jc w:val="both"/>
            </w:pPr>
            <w:r>
              <w:rPr>
                <w:rFonts w:ascii="Times New Roman"/>
                <w:b w:val="false"/>
                <w:i w:val="false"/>
                <w:color w:val="000000"/>
                <w:sz w:val="20"/>
              </w:rPr>
              <w:t>
11354-93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Өнеркәсіптің, ауыл шаруашылығының тамақ салаларының өнімдері үшін көп айналыстағы сүректен және сүрек материалдарынан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және 2.14-тармақтар МЕМСТАНДАРТ </w:t>
            </w:r>
          </w:p>
          <w:p>
            <w:pPr>
              <w:spacing w:after="20"/>
              <w:ind w:left="20"/>
              <w:jc w:val="both"/>
            </w:pPr>
            <w:r>
              <w:rPr>
                <w:rFonts w:ascii="Times New Roman"/>
                <w:b w:val="false"/>
                <w:i w:val="false"/>
                <w:color w:val="000000"/>
                <w:sz w:val="20"/>
              </w:rPr>
              <w:t>
13356-84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өнеркәібінің өнімі үшін ағаш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және 2.8-тармақтар МЕМСТАНДАРТ </w:t>
            </w:r>
          </w:p>
          <w:p>
            <w:pPr>
              <w:spacing w:after="20"/>
              <w:ind w:left="20"/>
              <w:jc w:val="both"/>
            </w:pPr>
            <w:r>
              <w:rPr>
                <w:rFonts w:ascii="Times New Roman"/>
                <w:b w:val="false"/>
                <w:i w:val="false"/>
                <w:color w:val="000000"/>
                <w:sz w:val="20"/>
              </w:rPr>
              <w:t>
13358-84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үшін тақтай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МЕМСТАНДАРТ 16511-80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өнеркәсібі өнімі үшін ағаш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және 2.7а-тармақтар  МЕМСТАНДАРТ </w:t>
            </w:r>
          </w:p>
          <w:p>
            <w:pPr>
              <w:spacing w:after="20"/>
              <w:ind w:left="20"/>
              <w:jc w:val="both"/>
            </w:pPr>
            <w:r>
              <w:rPr>
                <w:rFonts w:ascii="Times New Roman"/>
                <w:b w:val="false"/>
                <w:i w:val="false"/>
                <w:color w:val="000000"/>
                <w:sz w:val="20"/>
              </w:rPr>
              <w:t>
17812-72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пен жеміс-жейдек үшін көп айналыстағы тақтай жәшіктер.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және 2.6-тармақтар МЕМСТАНДАРТ </w:t>
            </w:r>
          </w:p>
          <w:p>
            <w:pPr>
              <w:spacing w:after="20"/>
              <w:ind w:left="20"/>
              <w:jc w:val="both"/>
            </w:pPr>
            <w:r>
              <w:rPr>
                <w:rFonts w:ascii="Times New Roman"/>
                <w:b w:val="false"/>
                <w:i w:val="false"/>
                <w:color w:val="000000"/>
                <w:sz w:val="20"/>
              </w:rPr>
              <w:t>
18573-86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өнімі үшін ағаш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және 2.15-тармақтар МЕМСТАНДАРТ </w:t>
            </w:r>
          </w:p>
          <w:p>
            <w:pPr>
              <w:spacing w:after="20"/>
              <w:ind w:left="20"/>
              <w:jc w:val="both"/>
            </w:pPr>
            <w:r>
              <w:rPr>
                <w:rFonts w:ascii="Times New Roman"/>
                <w:b w:val="false"/>
                <w:i w:val="false"/>
                <w:color w:val="000000"/>
                <w:sz w:val="20"/>
              </w:rPr>
              <w:t>
20463-75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пен жеміс-жейдек үшін сыммен бекітілген ағаш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1.3.1-тармақ МЕМСТАНДАРТ </w:t>
            </w:r>
          </w:p>
          <w:p>
            <w:pPr>
              <w:spacing w:after="20"/>
              <w:ind w:left="20"/>
              <w:jc w:val="both"/>
            </w:pPr>
            <w:r>
              <w:rPr>
                <w:rFonts w:ascii="Times New Roman"/>
                <w:b w:val="false"/>
                <w:i w:val="false"/>
                <w:color w:val="000000"/>
                <w:sz w:val="20"/>
              </w:rPr>
              <w:t>
22638-89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техника бұйымдары үшін тілінді ағаш материалдарынан тақтай жәшіктер.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және 5-тармақтар МЕМСТАНДАРТ </w:t>
            </w:r>
          </w:p>
          <w:p>
            <w:pPr>
              <w:spacing w:after="20"/>
              <w:ind w:left="20"/>
              <w:jc w:val="both"/>
            </w:pPr>
            <w:r>
              <w:rPr>
                <w:rFonts w:ascii="Times New Roman"/>
                <w:b w:val="false"/>
                <w:i w:val="false"/>
                <w:color w:val="000000"/>
                <w:sz w:val="20"/>
              </w:rPr>
              <w:t>
26838-86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Жәшіктер және ағаш торлар. Механикалық беріктік нормалары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6.8-тармақшасы (Қыштан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МЕМСТАНДАРТ </w:t>
            </w:r>
          </w:p>
          <w:p>
            <w:pPr>
              <w:spacing w:after="20"/>
              <w:ind w:left="20"/>
              <w:jc w:val="both"/>
            </w:pPr>
            <w:r>
              <w:rPr>
                <w:rFonts w:ascii="Times New Roman"/>
                <w:b w:val="false"/>
                <w:i w:val="false"/>
                <w:color w:val="000000"/>
                <w:sz w:val="20"/>
              </w:rPr>
              <w:t>
33414-2015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Қыштан орам.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5.8-тармақ МЕМСТАНДАРТ </w:t>
            </w:r>
          </w:p>
          <w:p>
            <w:pPr>
              <w:spacing w:after="20"/>
              <w:ind w:left="20"/>
              <w:jc w:val="both"/>
            </w:pPr>
            <w:r>
              <w:rPr>
                <w:rFonts w:ascii="Times New Roman"/>
                <w:b w:val="false"/>
                <w:i w:val="false"/>
                <w:color w:val="000000"/>
                <w:sz w:val="20"/>
              </w:rPr>
              <w:t>
841-2003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бұйымдар.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 xml:space="preserve">
8-тармағы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 МЕМСТАНДАРТ ISO</w:t>
            </w:r>
          </w:p>
          <w:p>
            <w:pPr>
              <w:spacing w:after="20"/>
              <w:ind w:left="20"/>
              <w:jc w:val="both"/>
            </w:pPr>
            <w:r>
              <w:rPr>
                <w:rFonts w:ascii="Times New Roman"/>
                <w:b w:val="false"/>
                <w:i w:val="false"/>
                <w:color w:val="000000"/>
                <w:sz w:val="20"/>
              </w:rPr>
              <w:t>
4710-2015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Көбікті және газдалған шараптар үшін ағаш қабығынан цилиндрлі тығындар.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5.1.19-тармақ МЕМСТАНДАРТ </w:t>
            </w:r>
          </w:p>
          <w:p>
            <w:pPr>
              <w:spacing w:after="20"/>
              <w:ind w:left="20"/>
              <w:jc w:val="both"/>
            </w:pPr>
            <w:r>
              <w:rPr>
                <w:rFonts w:ascii="Times New Roman"/>
                <w:b w:val="false"/>
                <w:i w:val="false"/>
                <w:color w:val="000000"/>
                <w:sz w:val="20"/>
              </w:rPr>
              <w:t>
5541-2002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қабығынан тығындау заттары.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2.8-тармақ МЕМСТАНДАРТ </w:t>
            </w:r>
          </w:p>
          <w:p>
            <w:pPr>
              <w:spacing w:after="20"/>
              <w:ind w:left="20"/>
              <w:jc w:val="both"/>
            </w:pPr>
            <w:r>
              <w:rPr>
                <w:rFonts w:ascii="Times New Roman"/>
                <w:b w:val="false"/>
                <w:i w:val="false"/>
                <w:color w:val="000000"/>
                <w:sz w:val="20"/>
              </w:rPr>
              <w:t>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Картоннан және құрама банкілер.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және 6.3.4-тармақтар МЕМСТАНДАРТ </w:t>
            </w:r>
          </w:p>
          <w:p>
            <w:pPr>
              <w:spacing w:after="20"/>
              <w:ind w:left="20"/>
              <w:jc w:val="both"/>
            </w:pPr>
            <w:r>
              <w:rPr>
                <w:rFonts w:ascii="Times New Roman"/>
                <w:b w:val="false"/>
                <w:i w:val="false"/>
                <w:color w:val="000000"/>
                <w:sz w:val="20"/>
              </w:rPr>
              <w:t xml:space="preserve">
25749-2005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бұрандалы қақпақтар.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МЕМСТАНДАРТ </w:t>
            </w:r>
          </w:p>
          <w:p>
            <w:pPr>
              <w:spacing w:after="20"/>
              <w:ind w:left="20"/>
              <w:jc w:val="both"/>
            </w:pPr>
            <w:r>
              <w:rPr>
                <w:rFonts w:ascii="Times New Roman"/>
                <w:b w:val="false"/>
                <w:i w:val="false"/>
                <w:color w:val="000000"/>
                <w:sz w:val="20"/>
              </w:rPr>
              <w:t>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5.2.3-тармақ  МЕМСТАНДАРТ </w:t>
            </w:r>
          </w:p>
          <w:p>
            <w:pPr>
              <w:spacing w:after="20"/>
              <w:ind w:left="20"/>
              <w:jc w:val="both"/>
            </w:pPr>
            <w:r>
              <w:rPr>
                <w:rFonts w:ascii="Times New Roman"/>
                <w:b w:val="false"/>
                <w:i w:val="false"/>
                <w:color w:val="000000"/>
                <w:sz w:val="20"/>
              </w:rPr>
              <w:t>
32624-2014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Кронен-тығындар.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6.3.5-тармақ МЕМСТАНДАРТ </w:t>
            </w:r>
          </w:p>
          <w:p>
            <w:pPr>
              <w:spacing w:after="20"/>
              <w:ind w:left="20"/>
              <w:jc w:val="both"/>
            </w:pPr>
            <w:r>
              <w:rPr>
                <w:rFonts w:ascii="Times New Roman"/>
                <w:b w:val="false"/>
                <w:i w:val="false"/>
                <w:color w:val="000000"/>
                <w:sz w:val="20"/>
              </w:rPr>
              <w:t>
32625-2014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қалпақшалар.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6.1.2-тармақ МЕМСТАНДАРТ </w:t>
            </w:r>
          </w:p>
          <w:p>
            <w:pPr>
              <w:spacing w:after="20"/>
              <w:ind w:left="20"/>
              <w:jc w:val="both"/>
            </w:pPr>
            <w:r>
              <w:rPr>
                <w:rFonts w:ascii="Times New Roman"/>
                <w:b w:val="false"/>
                <w:i w:val="false"/>
                <w:color w:val="000000"/>
                <w:sz w:val="20"/>
              </w:rPr>
              <w:t>
32626-2014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бітегіш заттар.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6.2.1-тармақ МЕМСТАНДАРТ </w:t>
            </w:r>
          </w:p>
          <w:p>
            <w:pPr>
              <w:spacing w:after="20"/>
              <w:ind w:left="20"/>
              <w:jc w:val="both"/>
            </w:pPr>
            <w:r>
              <w:rPr>
                <w:rFonts w:ascii="Times New Roman"/>
                <w:b w:val="false"/>
                <w:i w:val="false"/>
                <w:color w:val="000000"/>
                <w:sz w:val="20"/>
              </w:rPr>
              <w:t>
33214-2015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полимерлік және құрама бітегіш заттар.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 (2-кестенің 8-позициясы)  МЕМСТАНДАРТ 33416-2015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бұранды қақпақтар.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және 4.18.2-тармақтар СТБ 1015-97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заттардан мәдени-тұрмыстық және шаруашылық мақсаттағы бұйымдар.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ҚР СТ МЕМСТАНДАРТ Р 51214-2003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9.1-тармақшасы (Металдан бітегіш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4.19-тармақ МЕМСТАНДАРТ 5037-97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сүт өнімдері үшін металл флягалар.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2.14, және 2.16-тармақтар МЕМСТАНДАРТ 5799-78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Сырбояу материалдары үшін металл флягалар.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5.14 және 5.16-тармақтар  МЕМСТАНДАРТ </w:t>
            </w:r>
          </w:p>
          <w:p>
            <w:pPr>
              <w:spacing w:after="20"/>
              <w:ind w:left="20"/>
              <w:jc w:val="both"/>
            </w:pPr>
            <w:r>
              <w:rPr>
                <w:rFonts w:ascii="Times New Roman"/>
                <w:b w:val="false"/>
                <w:i w:val="false"/>
                <w:color w:val="000000"/>
                <w:sz w:val="20"/>
              </w:rPr>
              <w:t>
5981-2011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үшін банкілер және олардың металл қақпақтары.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2.12-тармақ МЕМСТАНДАРТ </w:t>
            </w:r>
          </w:p>
          <w:p>
            <w:pPr>
              <w:spacing w:after="20"/>
              <w:ind w:left="20"/>
              <w:jc w:val="both"/>
            </w:pPr>
            <w:r>
              <w:rPr>
                <w:rFonts w:ascii="Times New Roman"/>
                <w:b w:val="false"/>
                <w:i w:val="false"/>
                <w:color w:val="000000"/>
                <w:sz w:val="20"/>
              </w:rPr>
              <w:t>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Картоннан және құрама банкілер.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2.15-тармақ МЕМСТАНДАРТ </w:t>
            </w:r>
          </w:p>
          <w:p>
            <w:pPr>
              <w:spacing w:after="20"/>
              <w:ind w:left="20"/>
              <w:jc w:val="both"/>
            </w:pPr>
            <w:r>
              <w:rPr>
                <w:rFonts w:ascii="Times New Roman"/>
                <w:b w:val="false"/>
                <w:i w:val="false"/>
                <w:color w:val="000000"/>
                <w:sz w:val="20"/>
              </w:rPr>
              <w:t>
18896-73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өнімдері үшін қалың қабырғалы болат дағыралар.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(2-кестенің 3-6 позициялары) МЕМСТАНДАРТ </w:t>
            </w:r>
          </w:p>
          <w:p>
            <w:pPr>
              <w:spacing w:after="20"/>
              <w:ind w:left="20"/>
              <w:jc w:val="both"/>
            </w:pPr>
            <w:r>
              <w:rPr>
                <w:rFonts w:ascii="Times New Roman"/>
                <w:b w:val="false"/>
                <w:i w:val="false"/>
                <w:color w:val="000000"/>
                <w:sz w:val="20"/>
              </w:rPr>
              <w:t>
25749-2005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Бұрандалы металл қақпақтар.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1.4.7-тарақ  МЕМСТАНДАРТ </w:t>
            </w:r>
          </w:p>
          <w:p>
            <w:pPr>
              <w:spacing w:after="20"/>
              <w:ind w:left="20"/>
              <w:jc w:val="both"/>
            </w:pPr>
            <w:r>
              <w:rPr>
                <w:rFonts w:ascii="Times New Roman"/>
                <w:b w:val="false"/>
                <w:i w:val="false"/>
                <w:color w:val="000000"/>
                <w:sz w:val="20"/>
              </w:rPr>
              <w:t>
26891-86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Аэрозолды клапандар. Шашыратқыш ұштары және қалпақшалар.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5.2.2.4-тармақтар МЕМСТАНДАРТ </w:t>
            </w:r>
          </w:p>
          <w:p>
            <w:pPr>
              <w:spacing w:after="20"/>
              <w:ind w:left="20"/>
              <w:jc w:val="both"/>
            </w:pPr>
            <w:r>
              <w:rPr>
                <w:rFonts w:ascii="Times New Roman"/>
                <w:b w:val="false"/>
                <w:i w:val="false"/>
                <w:color w:val="000000"/>
                <w:sz w:val="20"/>
              </w:rPr>
              <w:t>
30766-2001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өнімдері үшін металл банкілер.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(1-кестенің 2-позициясы)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5.1.7, 5.1.9 және 5.1.10-тармақтар  МЕМСТАНДАРТ 32624-2014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Кронен-тығындар.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(2-кестенің 3, 5 және 6-позициялары) МЕМСТАНДАРТ 32625-2014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қалпақшалар.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(2-кестенің 3-6 позициялары) МЕМСТАНДАРТ </w:t>
            </w:r>
          </w:p>
          <w:p>
            <w:pPr>
              <w:spacing w:after="20"/>
              <w:ind w:left="20"/>
              <w:jc w:val="both"/>
            </w:pPr>
            <w:r>
              <w:rPr>
                <w:rFonts w:ascii="Times New Roman"/>
                <w:b w:val="false"/>
                <w:i w:val="false"/>
                <w:color w:val="000000"/>
                <w:sz w:val="20"/>
              </w:rPr>
              <w:t>
33416-2015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 бұралатын металл қақпақтар.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5.2.4 және 5.2.7-тармақтар СТБ МЕМСТАНДАРТ Р 51756-2002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Қақпақтары жеңіл ашылатын терең созылған алюминий банкілер.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 СТБ МЕМСТАНДАРТ Р 51781-2002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(1-кесте) ҚР СТ МЕМСТАНДАРТ Р 51214-2003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 МЕМСТАНДАРТ Р 51640-2000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химия тауарлары үшін шыны ыдыс.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5.2.4 және 5.2.7-тармақтар МЕМСТАНДАРТ Р 51756-2001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Қақпақтары жеңіл ашылатын терең созылған алюминий банкілер.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 МЕМСТАНДАРТ Р 51781-2001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9.2-тармақшасы (Полимерден және құрама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Картоннан және құрама банкілер.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МЕМСТАНДАРТ26891-86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Аэрозолды клапандар. Шашыратқыш ұштары және қалпақшалар.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(1-кестенің 3 және 5-позициялары)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Бітейтін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4,10, 4,15,4 және 4.15,5-тармақтар СТБ 1015-97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заттардан мәдени-тұрмыстық және шаруашылық мақсаттағы бұйымдар.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9.2-тармақшасы (Полимерден және құрама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20848-3-2014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Полимер күбілер. 3-бөлік. Көрсетілген сыйымдылығы 113,6-дан 220 литрге дейінгі полимерлі күбілер үшін бітеу жүйесі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6.2.1-тармақ (2-кестенің 3-6, 8 және 9-позициялары) МЕМСТАНДАРТ 32626-2014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бітегіш құралдары.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 (2-кестенің 3-6-позициялары) МЕМСТАНДАРТ 32736-2004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материлдардан тұтыну орамы.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6.2.1-тармақ (1-кестенің 3 және 5-позициялары) МЕМСТАНДАРТ 33214-2005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полимерден және құрама бітегіш заттар.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 СТБ МЕМСТАНДАРТ Р 51781-2002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20848-2009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Полимер күбілер. 3-бөлік. Көрсетілген сыйымдылығы 113,6-дан 220 литрге дейінгі полимерлі күбілер үшін бітеу жүйесі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(1-кесте) ҚР СТ МЕМСТАНДАРТ</w:t>
            </w:r>
          </w:p>
          <w:p>
            <w:pPr>
              <w:spacing w:after="20"/>
              <w:ind w:left="20"/>
              <w:jc w:val="both"/>
            </w:pPr>
            <w:r>
              <w:rPr>
                <w:rFonts w:ascii="Times New Roman"/>
                <w:b w:val="false"/>
                <w:i w:val="false"/>
                <w:color w:val="000000"/>
                <w:sz w:val="20"/>
              </w:rPr>
              <w:t>
51214-2003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 (2-кестенің 6-тармағы) ҚР СТ МЕМСТАНДАРТ Р 52579-2008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материлдардан тұтыну ыдысы.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  МЕМСТАНДАРТ Р 51640-2000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химия тауарлары үшін шыны ыдыс.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 МЕМСТАНДАРТ Р 51781-2001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9.3-тармақшасы (Ағаш қабығынан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5.1.8, 5.1.10, 5.14.12 және 5.1.12-тармақтар МЕМСТАНДАРТ 5541-2002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қабығынан бітегіш заттар.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(1-кестенің 1-позициясы)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4.1-тармақтың 1-кестесі ҚР СТ МЕМСТАНДАРТ Р 51214-2003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9.4-тармақшасы (Картоннан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5.2.4-тармақ (ажырау бөлігінде) МЕМСТАНДАРТ </w:t>
            </w:r>
          </w:p>
          <w:p>
            <w:pPr>
              <w:spacing w:after="20"/>
              <w:ind w:left="20"/>
              <w:jc w:val="both"/>
            </w:pPr>
            <w:r>
              <w:rPr>
                <w:rFonts w:ascii="Times New Roman"/>
                <w:b w:val="false"/>
                <w:i w:val="false"/>
                <w:color w:val="000000"/>
                <w:sz w:val="20"/>
              </w:rPr>
              <w:t>
12301-2006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Картоннан, қағаздан және құрама материалдардан қалбырлар.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(1-кестенің 4-позициясы)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11-тармағы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14021-2002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этикеткалар және декларациялар. Өздігінен мәдімделетін экологиялық мәлімдемелер (ІІ тұрпаты бойынша экологиялық маркілеу).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11-тармағының 11.3-тармақшасы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және 4-тармақтар МЕМСТАНДАРТ ISO/EC Gulde 41-2013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Тұтынушының талаптарын қанағаттандыру жөніндегі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EN 13432-2015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Араластыру және биологиялық іріту арқылы орамды пайдаланудағы талаптар. Орамдарды санаттар бойынша бөлу үшін тексеру схемасы және критериі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4"/>
    <w:p>
      <w:pPr>
        <w:spacing w:after="0"/>
        <w:ind w:left="0"/>
        <w:jc w:val="both"/>
      </w:pPr>
      <w:r>
        <w:rPr>
          <w:rFonts w:ascii="Times New Roman"/>
          <w:b w:val="false"/>
          <w:i w:val="false"/>
          <w:color w:val="000000"/>
          <w:sz w:val="28"/>
        </w:rPr>
        <w:t xml:space="preserve">
      3. "Орамның қауіпсіздігі туралы" (КО ТР 005/2011) Кеден одағы техникалық регламентінің талаптарын қолдану және пайдалану және аталған Шешіммен бекітілген өнімдердің сәйкестігін бағалауды (растауды) жүзеге асыру үшін қажетті зерттеулердің (сынақтардың) және өлшемдердің қағидалары мен әдістерінен, соның ішінде үлгілерді іріктеу қағидаларынан тұратын стандарттардың тізбесі мынадай редакцияда жазылсын: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16 тамыздағы</w:t>
            </w:r>
            <w:r>
              <w:br/>
            </w:r>
            <w:r>
              <w:rPr>
                <w:rFonts w:ascii="Times New Roman"/>
                <w:b w:val="false"/>
                <w:i w:val="false"/>
                <w:color w:val="000000"/>
                <w:sz w:val="20"/>
              </w:rPr>
              <w:t>№ 769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xml:space="preserve">№ 148 Шешімінің </w:t>
            </w:r>
            <w:r>
              <w:br/>
            </w:r>
            <w:r>
              <w:rPr>
                <w:rFonts w:ascii="Times New Roman"/>
                <w:b w:val="false"/>
                <w:i w:val="false"/>
                <w:color w:val="000000"/>
                <w:sz w:val="20"/>
              </w:rPr>
              <w:t>редакциясында)</w:t>
            </w:r>
          </w:p>
        </w:tc>
      </w:tr>
    </w:tbl>
    <w:bookmarkStart w:name="z14" w:id="5"/>
    <w:p>
      <w:pPr>
        <w:spacing w:after="0"/>
        <w:ind w:left="0"/>
        <w:jc w:val="left"/>
      </w:pPr>
      <w:r>
        <w:rPr>
          <w:rFonts w:ascii="Times New Roman"/>
          <w:b/>
          <w:i w:val="false"/>
          <w:color w:val="000000"/>
        </w:rPr>
        <w:t xml:space="preserve"> "Орамның қауіпсіздігі туралы" (КО ТР 005/2011) Кеден одағы техникалық регламентінің талаптарын қолдану және орындау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әдістерінен, соның ішінде үлгілерді іріктеу қағидаларынан тұратын стандарттардың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4 және 5-тармақтары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Жалпы темірдің бүкіл құрамын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4152-89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Күшаланың бүкіл құрамын айқындаудың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4386-89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Фторидтердің бүкіл құрамын айқындаудың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4388-72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Мыстың бүкіл құрамын айқындаудың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МЕМСТАНДАРТ4974-2014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Фотометрикалық әдіспен марганецтің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3.13-тармақтар МЕМСТАНДАРТ 7730-89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пленкасы. Техникалық щарттар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15820-82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 және стиролдың теңполимерлері. Қалдық мономерлерді және полимерленбейтін қоспаларды айқындаудың газохроматографиялық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18165-2014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Алюминийдің құрамын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18293-72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Қорғасынның, мырыштың, күмістің құрамын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18294-2004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Берилийдің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18308-72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Молибденнің құрамын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22648-77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 Гигиеникалық көрсеткіштерді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 МЕМСТАНДАРТ 23683-89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мұнай парафиндері.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25737-91 (ІCO 6401-85 )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Гомополимерлер және винилхлоридтің тең полимерлері. Винилхлоридің қалдық мономерін айқындау.  Газохроматографиялық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 Атомдық спектрометрия әдістерімен элементтердің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Суда және моделдік ортада формальдегидтің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Ауа ортасында формальдегидтің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Моделдік ортада газохроматографиялық әдіспен ацетальдегидтің және ацетонның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Моделдік ортада газохроматографиялық әдіспен диметилтерефталаттың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МЕМСТАНДАРТ33450-2015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Ауа ортасында газохроматографиялық әдіспен диметилтерефталаттың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Моделдік ортада газохроматографиялық әдіспен диоктилфталаттың, дибутилфталаттың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13302-2005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талдау. Орамнан туындаған, тамақ өнімдерінің дәмінің өзгеруін бағалау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1788-1-2008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Орамда төрт ауыр металдың және басқа да қауіпті субстанциялардың және олардың қоршаған ортаға түсуін өлшеу және анықтау жөніндегі талаптар.  1-бөлік. Орамда төрт ауыр металды өлшеу және анықтау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1788-2-2008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Орамда төрт ауыр металды және басқа да қауіпті субстанцияларды және олардың қоршаған ортаға түсуін өлшеу және анықтау жөніндегі талаптар. 2-бөлік. Орамда қауіпті субстанцияларды және олардың қоршаған ортаға түсуін өлшеу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2.3.3.10-15-64-2005 нұсқаулығы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өнімдерімен жанасатын, полимерден және басқа да синтетикалық материалдардан дайындалған бұйымдарды санитариялық-химиялық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942-72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материалдарынан органикалық ерітінділердің олармен жанасатын ауаға, моделдік ерітінділерге,  құрғақ және сүйық тамақ өнімдеріне өтуін айқындау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8811-77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Мельхиор, нейзильбер және латун ыдыстарын  және асхана асаптарын санитариялық-химиялық зерттеу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1856-78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эмальды ыдысты санитариялық-химиялық зерттеу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1959-78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өнеркәсібінде фторпласт 4 және 4Д бұйымдарын санитариялық-химиялық зерттеу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2314-81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диметилтерефталтты, метилацетатты, метилбензоатты, метилтолуилатты, метил және n-толуол сілтісі спирттерін, n-толуол альдегидін, n-толуол сілтісін, n-ксилолды және дитолилметанды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3034-84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температурада тамақ өнеркәсібінде пайдалану үшін арналған кремнийорганикалық және фторорганикалық жалатуларды гигиеналық бағалау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4077-86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жанасуға арналған резеңке және резеңке бұйымдарды санитариялық-химиялық зерттеу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4395-87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консерві ыдысын гигиеналық бағалау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4628-88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моделдік орталарда және тамақ өнімдерінде полистирольды пластиктерден бөлінетін қалдық мономерлерді және полимерленбейтін қоспаларды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123-11/284-7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акрилонитрил бар АБС-пластиктердің және стиролдың тең полимерлерінің сүзінділерінде бірге болуы кезінде (ас тұзының су және 5% ерітіндісінде) стиролды және акрилонитрилды спектрофотометриялық айқындау жөніндегі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1941-78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моделдік орталарда, тағам өнімдерінде, сол негізде поливиниилхлоридте және полимерлік материалдарда хлорлы винилді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1327-75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жұқа қабатты хроматография әдісімен стиролды, кумаронды, инденді жеке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1328-75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ауада және биологиялық ортада капролактамды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1436-76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жанасуға арналған полимер материалдарының бұйымдарын санитариялық-химиялық зерттеу кезінде дифенилоапропанды, сондай-ақ ол кездесетін кейбір фенолдарды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тоқымы өнеркәсібінде қолданылатын полимер материалдарын санитариялық-химиялық зерттеу кезінде суда гексаметилендиаминді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суда және моделдік орталарда кадмийді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1730-77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бұйымдарын санитариялық-химиялық зерттеу кезінде  жұқа қабатты хроматография көмегімен стиролды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1863-78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тұз сүзінділерінде стиролды және метилметакрилатты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1864-78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моделдік орталарда бірге кездескен кезде стиролды және этилбензолды хроматографиялық әдіспен жеке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1870-78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суспирт ерітінділерінде және тамақ өнімдерінде аз санымен винилацетатты меркуриметрикалық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2413-81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материалдарынан сулы сүзінділерде эпихлоргидринді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2406-81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Газдысұйық хроматография әдісімен тамақ өнімдерінде стиролды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2447-81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материалдарынан сулы сүзінділерде акрилды және метакрилды қышқылдардың бутил эфирін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газдысұйық хроматография әдісімен винилацетатты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3315-82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формальдегидті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 ацетальдегидті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және стиролдың тең полимерлерінен бұйымдарды санитариялық-химиялық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галоген құрамдас заттарды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фенолды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органикалық ұшпа заттарды хромото-масс-спектрометрикалық айқындау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ацетонды, метанолды, бензолды, толуолды, этилбензолды, пентанды, о-, м-, n-ксилолды, гександы, октанды және деканды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толуолды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этилбензолды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бутилакрилатты және бутилметакрилатты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акрилонитрилді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фенолдарды хромото-масс-спектрометрикалық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фталаттарды және органикалық қышқылдарды хромото-масс-спектрометрикалық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бензолды, толуолды, хлорбензолды, этилбензолды,  о-ксилолды, стиролды хромото-масс-спектрометрикалық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фенантренді, антраценді, флуорантенді, пиренді, хризенді және бензо(а) пиренді  хромото-масс-спектрометрикалық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мырыштың, кадмийдің, қорғасынның және мыстың иондарының құрамын инверсионды вольтамперометрикалық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терефтал қышқылының диметилэфирін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фенолдды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формальдегидті ионохроматографиялық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w:t>
            </w:r>
          </w:p>
          <w:p>
            <w:pPr>
              <w:spacing w:after="20"/>
              <w:ind w:left="20"/>
              <w:jc w:val="both"/>
            </w:pPr>
            <w:r>
              <w:rPr>
                <w:rFonts w:ascii="Times New Roman"/>
                <w:b w:val="false"/>
                <w:i w:val="false"/>
                <w:color w:val="000000"/>
                <w:sz w:val="20"/>
              </w:rPr>
              <w:t>
6.1-тармақшасы  (металл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2234-2014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Толтырылған көліктік ыдыс және бірліжарым жүктер. Статистикалық салмақ кезінде қакт-қабат салып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2244-2013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Толтырылған көліктік ыдыс және жүк бірліктері. Көлденең соққыға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және 7.3-тармақтар МЕМСТАНДАРТ 745-2003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үшін алюминий фольгасы.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01.06-ға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және 7.5-тармақтар МЕМСТАНДАРТ 745-2014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үшін алюминий фольгасы.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3242-79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Дәнекерлеп біріктіру. Сапаны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және 6.5, 6.6 және 6.9-тармақтар МЕМСТАНДАРТ 5037-97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үшін металл флягалар.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(1-кесте), 4.4 және 4.7- тармақтар МЕМСТАНДАРТ 5799-78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Сырбояу материалдары үшін флягалар.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 8.12, 9.4 және 9.8-тармақтар МЕМСТАНДАРТ 5981-25011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Банкілер және олардың металл қақпақтары.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 және 4.4-тармақтар МЕМСТАНДАРТ 6128-81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өнімдері үшін металл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  3.8 және  4.5-тармақтар МЕМСТАНДАРТ 12120-82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құрама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4.4 және  4.7-тармақтар МЕМСТАНДАРТ </w:t>
            </w:r>
          </w:p>
          <w:p>
            <w:pPr>
              <w:spacing w:after="20"/>
              <w:ind w:left="20"/>
              <w:jc w:val="both"/>
            </w:pPr>
            <w:r>
              <w:rPr>
                <w:rFonts w:ascii="Times New Roman"/>
                <w:b w:val="false"/>
                <w:i w:val="false"/>
                <w:color w:val="000000"/>
                <w:sz w:val="20"/>
              </w:rPr>
              <w:t>
13950-91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дәнекерленген және корпусынан қатпаршақталған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18211-72 (ISO 12048-94)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ыдыс. Қысымға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18425-73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көліктік ыдыс. Бос құлауы кезінде соққыға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(2-кесте) және 5.5-тармақтар  МЕМСТАНДАРТ 18896-73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үшін қалың қабырғалы болат дағыралар.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(2-кесте) және 5.6-тармақтар  МЕМСТАНДАРТ 21029-75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үшін алюминий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24690-81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Аэрозолды баллондар. Ішкі қысымға шыдауын сынау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24691-89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Аэрозолды баллондар және клапандар. Коррозияға қарсы жалатудың бүтіндігін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28137-89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Аэрозолды орамдағы заттар. Будың артық қысымын және герметикалықты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8.6, 8.9 және 8.13-тармақтар  МЕМСТАНДАРТ 30765-2001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көліктік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(2-кесте) 6.6.5, 7.6 және 7.7-тармақтар   МЕМСТАНДАРТ 30766-2001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үшін металл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МЕМСТАНДАРТ 32582-2013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орау үшін оралған тұрмыстық мақсаттағы тегіс алюминий фольга.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 МЕМСТАНДАРТ 33748-2016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33810-2016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үшін металл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7.6, 8.6 және 8.7-тармақтар СТБ МЕМСТАНДАРТ Р 51756-2002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Р 51827-2002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Герметикалық және гидравликалық қысымға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51827-2008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Герметикалық және гидравликалық қысымға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51864-2008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Тұтқаларды бекіту беріктігін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 8.6 және 8.7-тармақтар МЕМСТАНДАРТ Р 51756-2001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Р 51827-2001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Герметикалық және гидравликалық қысымға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 және 7.6–тармақтар МЕМСТАНДАРТ Р 52267-2004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үшін металл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6.2-тармақшасы  (шыны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8106-2014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 Гравиметрикалық әдіспен сыйымдылығын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 6.10, 7.13-7.15, 7.19 және 7.20-тармақтар МЕМСТАНДАРТ 5717.1-2014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тамақ өнімдері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10134.1-82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шыны және шыныкристалды материалдар. 98◦С-да суға төзімділігін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13903-2005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Термикалық төзімділігін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 01.07-ге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13903-2016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орам. Термикалық төзімділігін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 01.07-ге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13904-2005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Ішкі гидростатистикалық қысымға төзімділігін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13905-2005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Ішкі бетінің суға төзімділігін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3.3.5, 3.10 және 4.10-4.12-тармақтар МЕМСТАНДАРТ </w:t>
            </w:r>
          </w:p>
          <w:p>
            <w:pPr>
              <w:spacing w:after="20"/>
              <w:ind w:left="20"/>
              <w:jc w:val="both"/>
            </w:pPr>
            <w:r>
              <w:rPr>
                <w:rFonts w:ascii="Times New Roman"/>
                <w:b w:val="false"/>
                <w:i w:val="false"/>
                <w:color w:val="000000"/>
                <w:sz w:val="20"/>
              </w:rPr>
              <w:t>
15844-92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үшін шыны шишалар.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 01.07-ге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7.13, 7.14, 7.18 және 7.19-тармақтар МЕМСТАНДАРТ 15844-2014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үшін шыны орам.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17733-89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 Жоғары температуралар кезінде термикалық төзімділікті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24980-2005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Өлшемдерді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 6.9, 7.12, 7.13 және 7.17-тармақтар</w:t>
            </w:r>
          </w:p>
          <w:p>
            <w:pPr>
              <w:spacing w:after="20"/>
              <w:ind w:left="20"/>
              <w:jc w:val="both"/>
            </w:pPr>
            <w:r>
              <w:rPr>
                <w:rFonts w:ascii="Times New Roman"/>
                <w:b w:val="false"/>
                <w:i w:val="false"/>
                <w:color w:val="000000"/>
                <w:sz w:val="20"/>
              </w:rPr>
              <w:t>
МЕМСТАНДАРТ 32130-2013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өнеркәсібінің тамақ өнімдері үшін шыны банкілер.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6.5, 6.10 және 7.11- 7.13-тармақтар МЕМСТАНДАРТ </w:t>
            </w:r>
          </w:p>
          <w:p>
            <w:pPr>
              <w:spacing w:after="20"/>
              <w:ind w:left="20"/>
              <w:jc w:val="both"/>
            </w:pPr>
            <w:r>
              <w:rPr>
                <w:rFonts w:ascii="Times New Roman"/>
                <w:b w:val="false"/>
                <w:i w:val="false"/>
                <w:color w:val="000000"/>
                <w:sz w:val="20"/>
              </w:rPr>
              <w:t>
32131-2013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және алкоголдік емес тамақ өнімі үшін шыны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(5-кесте), 6.9, 6.10, 7.11- 7.13, 7.18 және 7.20-тармақтар   МЕМСТАНДАРТ 32671-2014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тамақ өнімдері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32674-2014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Көлемдері.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32675-2014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 Сәйкестікті бағалау. Үлгілерді іріктеу қағидалары. Жалпы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33202-2014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орам. Шыны. Шынының 98◦С-де гидролитикалық төзімділігі. Сынақ және сыныптау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33203-2014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орам. Тік салмаққа төзімділігі.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33204-2014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 Шыны және бұйымдарының ақаулары. Терминдер мен айқындаулар. Шынының ақаулары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МЕМСТАНДАРТ 33205-2014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 Алкоголдік және алкоголдік емес тамақ өнімі үшін өрнекті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 және 7.11-7.13-тармақтар ЕМСТАНДАРТ 33415-2015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орам. Кәдесыйлық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7458-2009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Ішкі қысымға төзімділігі. Сынақтардың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7459-2009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Термикалық төзімділігі және термикалық беріктігі. Сынақтардың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8113-2009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Тік салмаққа төзімділігі. Сынақ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5.2.6 және 6.10-6.12-тармақтар СТБ 117-93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шишалар.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6.8-тармақтар СТБ МЕМСТАНДАРТ Р 51781-2002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Пармюмерлік-косметикалық өнім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және 6.9-тармақтар  МЕМСТАНДАРТ Р 51640-2000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тауарлары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6.8-тармақтар МЕМСТАНДАРТ Р 51781-2001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Пармюмерлік-косметикалық өнім үшін шыны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 және 7.11-7.13-тармақтар  ЕМСТАНДАРТ Р 52898-2007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сіркесу қышқылы және тамақтық сіркесулар үшін шыны шишалар.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Р 53209-2008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 Салмақтың соққысына төзімділігін бақылау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6.3-тармақшасы  (Полимерлі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2234-2014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Толтырылған көліктік ыдыс және бірліжарым жүктер. Статистикалық салмақ кезінде қат-қабаттап жинаудағы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2244-2013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Толтырылған көліктік ыдыс және жүк бірліктері. Көлденең соққыға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11897-2015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Термопластикалық майысқақ пленка қапшықтар. Шеткі қыртыстарындағы тілік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МЕМСТАНДАРТ 7730-89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Целлюлозадан пленка.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4.3-тармақтың үшінші абзацы МЕМСТАНДАРТ 10354-82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 пленкасы.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11262-80 (СТ СЭВ 1199-78)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Созып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9.5-9.8 және 9.9-тармақтар  МЕМСТАНДАРТ </w:t>
            </w:r>
          </w:p>
          <w:p>
            <w:pPr>
              <w:spacing w:after="20"/>
              <w:ind w:left="20"/>
              <w:jc w:val="both"/>
            </w:pPr>
            <w:r>
              <w:rPr>
                <w:rFonts w:ascii="Times New Roman"/>
                <w:b w:val="false"/>
                <w:i w:val="false"/>
                <w:color w:val="000000"/>
                <w:sz w:val="20"/>
              </w:rPr>
              <w:t>
12302-2013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пленкаларынан және құрама материалдардан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14236-81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 Созып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4.3 және 4.4-тармақтар  МЕМСТАНДАРТ </w:t>
            </w:r>
          </w:p>
          <w:p>
            <w:pPr>
              <w:spacing w:after="20"/>
              <w:ind w:left="20"/>
              <w:jc w:val="both"/>
            </w:pPr>
            <w:r>
              <w:rPr>
                <w:rFonts w:ascii="Times New Roman"/>
                <w:b w:val="false"/>
                <w:i w:val="false"/>
                <w:color w:val="000000"/>
                <w:sz w:val="20"/>
              </w:rPr>
              <w:t>
17811-78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үшін полиэтилен қапшықтар.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18424-73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Соққыдан қорғау қасиеттерін айқындау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18425-73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көліктік ыдыс. Бос құлауы кезінде соққыдан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4.4 және 4.5-тармақтар  МЕМСТАНДАРТ </w:t>
            </w:r>
          </w:p>
          <w:p>
            <w:pPr>
              <w:spacing w:after="20"/>
              <w:ind w:left="20"/>
              <w:jc w:val="both"/>
            </w:pPr>
            <w:r>
              <w:rPr>
                <w:rFonts w:ascii="Times New Roman"/>
                <w:b w:val="false"/>
                <w:i w:val="false"/>
                <w:color w:val="000000"/>
                <w:sz w:val="20"/>
              </w:rPr>
              <w:t>
19360-74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Пленкадан салынды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МЕМСТАНДАРТ 24234-80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пленкасы.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МЕМСТАНДАРТ 25250-88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және дәрілік заттардың ыдысын дайындау үшін поливинилхлорид пленкасы.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(5-кессте)  МЕМСТАНДАРТ 25951-83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жылу ұстайтын пленка.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(3-кесте) және 8.8-тармақтар  ЕМСТАНДАРТ 32521-2013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пленкаларынан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8.7-8.11-тармақтар МЕМСТАНДАРТ 32686-2014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үшін полиэтилентерефталаттан шишалар.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7.12-тармақ МЕМСТАНДАРТ 33118-2014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фольгасы негізіндегі құрама материлдар.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7.6, 7.9 және 7.15.1-7.15.4-тармақтар  МЕМСТАНДАРТ 33417-2015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тұрмыстық мақсаттағы орам.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9.6-тармақ  МЕМСТАНДАРТ 33746-2016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айналыстағы полимер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(2-кесте, топтан іріктеу көлемі бөлігінде) 6.8, 6.9 және 6.19 тармақтар  СТБ 1015-97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заттардан мәдени-тұрмыстық және шаруашылық мақсаттағы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(8-кесте, топтан іріктеу көлемі бөлігінде ) 9.9-9.12, 9.17, 9.20 және 9.22-тармақтар  СТБ 1517-2014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тұтыну ыдысы.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МЕМСТАНДАРТ Р 51864-2005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Тұтқаның бекіту беріктігін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51827-2008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Герметикалық және гидравликалық қысымға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51864-2008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Тұтқаның бекіту беріктігін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және 9.6-тармақтар МЕМСТАНДАРТ Р 51289-99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айналыстағы полимер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8.5-тармақтар МЕМСТАНДАРТ Р 51675-2000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сұйықтар бар шишалар үшін көп айналыстағы полимер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және 9.7-9.14-тармақтар МЕМСТАНДАРТ Р 51760-2011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тұтыну ыдысы.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Р 51827-2001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Герметикалық және гидравликалық қысымға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8.6.5, 9.6 және 9.8-9.12-тармақтар МЕМСТАНДАРТ Р 52620-2006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көліктік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6.4-тармақшасы (Картон және қағаз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1924-1-96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Созылған кезде беріктігін айқындау. 1-бөлік. Тұрақты жылдамдықпен толтыру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2234-2014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Толтырылған көліктік ыдыс және бірліжарым жүктер. Статистикалық салмақ кезінде қат-қабаттаудағы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2244-2013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Толтырылған көліктік ыдыс және жүк бірліктері. Көлденең соққыға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(7-кесте), 9.5 және 9.5.1-9.5.2-тармақтар   МЕМСТАНДАРТ ИСО 2226-2013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және құрама материалдардан қапшықтар.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МЕМСТАНДАРТ 5884-86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шамдар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9.1-тармақ  МЕМСТАНДАРТ 1760-2014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Пергаменттік.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МЕМСТАНДАРТ 8828-89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Жапсар-қағаз және орам үшін су өтпейтін қос қабатты 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4.7-тармақтар МЕМСТАНДАРТ 9142.-90.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Қатпаршақты картон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01.06-ге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(5-кесте) және 8.6-тармақтар  МЕМСТАНДАРТ 9142-2014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Қатпаршақты картон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 МЕМСТАНДАРТ 9481-2001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МЕМСТАНДАРТ 9569-2006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Парафинделген 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9841-94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Су өткізбейтіндігін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МЕМСТАНДАРТ 12301-2006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қағаздан және құрама материалдардан қалбырлар.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3.2-тармақ (4-кесте) МЕМСТАНДАРТ 12303-80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қағаздан және құрама материалдардан қорапша.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(5-кесте), 4.4 және 4.6-тармақтар </w:t>
            </w:r>
          </w:p>
          <w:p>
            <w:pPr>
              <w:spacing w:after="20"/>
              <w:ind w:left="20"/>
              <w:jc w:val="both"/>
            </w:pPr>
            <w:r>
              <w:rPr>
                <w:rFonts w:ascii="Times New Roman"/>
                <w:b w:val="false"/>
                <w:i w:val="false"/>
                <w:color w:val="000000"/>
                <w:sz w:val="20"/>
              </w:rPr>
              <w:t xml:space="preserve">
МЕМСТАНДАРТ 13479-82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және құрама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 МЕМСТАНДАРТ 13502-86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өнім үшін қағаз пакеттер.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7.6-тармақ МЕМСТАНДАРТ 13511-2006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сіріңке, темекі бұйымдары және жуғыш заттар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 МЕМСТАНДАРТ 13512-94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бұйымдары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3.3-тармақ МЕМСТАНДАРТ 13513-86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сүт өнеркәсібінің өнімдері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3.6-тармақ МЕМСТАНДАРТ 13515-91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маргарин үшін ыдыстық жалпақ желімделген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МЕМСТАНДАРТ 13516-86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пресервілер және тамақтық сұйықтар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 МЕМСТАНДАРТ 16535-95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МЕМСТАНДАРТ 13841-95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6.5 және 6.6-тармақтар МЕМСТАНДАРТ </w:t>
            </w:r>
          </w:p>
          <w:p>
            <w:pPr>
              <w:spacing w:after="20"/>
              <w:ind w:left="20"/>
              <w:jc w:val="both"/>
            </w:pPr>
            <w:r>
              <w:rPr>
                <w:rFonts w:ascii="Times New Roman"/>
                <w:b w:val="false"/>
                <w:i w:val="false"/>
                <w:color w:val="000000"/>
                <w:sz w:val="20"/>
              </w:rPr>
              <w:t xml:space="preserve">
17065-94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Иілмелі картон дағыралар.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18211-72 (ИСО 12048-94)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ыдыс. Қысымға сынау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18425-73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көліктік ыдыс. Бос құлауы кезінде соққыдан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4.4 және 4.5-армақтар МЕМСТАНДАРТ </w:t>
            </w:r>
          </w:p>
          <w:p>
            <w:pPr>
              <w:spacing w:after="20"/>
              <w:ind w:left="20"/>
              <w:jc w:val="both"/>
            </w:pPr>
            <w:r>
              <w:rPr>
                <w:rFonts w:ascii="Times New Roman"/>
                <w:b w:val="false"/>
                <w:i w:val="false"/>
                <w:color w:val="000000"/>
                <w:sz w:val="20"/>
              </w:rPr>
              <w:t>
19360-74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Пленкадан салынды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3а.2-тармақ МЕМСТАНДАРТ 22852-77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 құрылысы өнеркәсібі өнімі үшін қатпаршақты картон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4.9-тармақтар МЕМСТАНДАРТ 24370-80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және құрама материалдардан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3.1.2-тармақ МЕМСТАНДАРТ 27840-93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Жөнелтімдер және бандерольдер үшін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32546-2013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Орташа сапасын айқындау үшін сынамаларды іріктеу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33716-2015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Қалбырлар мен қорапшалардың жарақтары. Қалбырлар мен қорапшалар.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51864-2008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Тұтқаларды бекіту беріктігін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6.5-тармақшасы (құрама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1924-1-96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Созылған кезде беріктігін айқындау. 1-бөлік. Тұрақты жылдамдықпен толтыру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9.7 және 9.9-тармақтар МЕМСТАНДАРТ </w:t>
            </w:r>
          </w:p>
          <w:p>
            <w:pPr>
              <w:spacing w:after="20"/>
              <w:ind w:left="20"/>
              <w:jc w:val="both"/>
            </w:pPr>
            <w:r>
              <w:rPr>
                <w:rFonts w:ascii="Times New Roman"/>
                <w:b w:val="false"/>
                <w:i w:val="false"/>
                <w:color w:val="000000"/>
                <w:sz w:val="20"/>
              </w:rPr>
              <w:t>
7247-2006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өнеркәсіп өнімін және азық-түлік емес тауарларды автоматты орау үшін қағаздар және қағаз негізіндегі құрама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2.6-тармақ МЕМСТАНДАРТ </w:t>
            </w:r>
          </w:p>
          <w:p>
            <w:pPr>
              <w:spacing w:after="20"/>
              <w:ind w:left="20"/>
              <w:jc w:val="both"/>
            </w:pPr>
            <w:r>
              <w:rPr>
                <w:rFonts w:ascii="Times New Roman"/>
                <w:b w:val="false"/>
                <w:i w:val="false"/>
                <w:color w:val="000000"/>
                <w:sz w:val="20"/>
              </w:rPr>
              <w:t>
7730-89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Целллюлоза пленкасы.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9.5-9.8 және 9.9-тармақтар МЕМСТАНДАРТ </w:t>
            </w:r>
          </w:p>
          <w:p>
            <w:pPr>
              <w:spacing w:after="20"/>
              <w:ind w:left="20"/>
              <w:jc w:val="both"/>
            </w:pPr>
            <w:r>
              <w:rPr>
                <w:rFonts w:ascii="Times New Roman"/>
                <w:b w:val="false"/>
                <w:i w:val="false"/>
                <w:color w:val="000000"/>
                <w:sz w:val="20"/>
              </w:rPr>
              <w:t>
12302-2013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пленкаларынан және құрама материалдардан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(5-кесте) 4.4 және 4.6-тармақтар МЕМСТАНДАРТ </w:t>
            </w:r>
          </w:p>
          <w:p>
            <w:pPr>
              <w:spacing w:after="20"/>
              <w:ind w:left="20"/>
              <w:jc w:val="both"/>
            </w:pPr>
            <w:r>
              <w:rPr>
                <w:rFonts w:ascii="Times New Roman"/>
                <w:b w:val="false"/>
                <w:i w:val="false"/>
                <w:color w:val="000000"/>
                <w:sz w:val="20"/>
              </w:rPr>
              <w:t>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және құрама материалдардан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14236-81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пленкалары. Соза отырып,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4.4 және 4.5-тармақтар МЕМСТАНДАРТ </w:t>
            </w:r>
          </w:p>
          <w:p>
            <w:pPr>
              <w:spacing w:after="20"/>
              <w:ind w:left="20"/>
              <w:jc w:val="both"/>
            </w:pPr>
            <w:r>
              <w:rPr>
                <w:rFonts w:ascii="Times New Roman"/>
                <w:b w:val="false"/>
                <w:i w:val="false"/>
                <w:color w:val="000000"/>
                <w:sz w:val="20"/>
              </w:rPr>
              <w:t>
19360-74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Пленкадан салынды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және 4.7-тармақтар МЕМСТАНДАРТ </w:t>
            </w:r>
          </w:p>
          <w:p>
            <w:pPr>
              <w:spacing w:after="20"/>
              <w:ind w:left="20"/>
              <w:jc w:val="both"/>
            </w:pPr>
            <w:r>
              <w:rPr>
                <w:rFonts w:ascii="Times New Roman"/>
                <w:b w:val="false"/>
                <w:i w:val="false"/>
                <w:color w:val="000000"/>
                <w:sz w:val="20"/>
              </w:rPr>
              <w:t xml:space="preserve">
24370-80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және құрама материалдардан пакеттер.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25439- 82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материалдары. Гидростатистиклық қысым кезінде су өткізгіштікті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(5-кесте), 8.5, 8.6 және 8.9-тармақтар МЕМСТАНДАРТ  32736- 2014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материалдардан тұтыну орамы.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51864- 2008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Тұтқаларды бекіту беріктігін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(4-кесте), 8.5, 8.6 жәнне 8.9-тармақтар ҚР СТ МЕМСТАНДАРТ Р </w:t>
            </w:r>
          </w:p>
          <w:p>
            <w:pPr>
              <w:spacing w:after="20"/>
              <w:ind w:left="20"/>
              <w:jc w:val="both"/>
            </w:pPr>
            <w:r>
              <w:rPr>
                <w:rFonts w:ascii="Times New Roman"/>
                <w:b w:val="false"/>
                <w:i w:val="false"/>
                <w:color w:val="000000"/>
                <w:sz w:val="20"/>
              </w:rPr>
              <w:t>
 52579- 2008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материалдардан тұтыну ыдысы.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6-тармағының </w:t>
            </w:r>
          </w:p>
          <w:p>
            <w:pPr>
              <w:spacing w:after="20"/>
              <w:ind w:left="20"/>
              <w:jc w:val="both"/>
            </w:pPr>
            <w:r>
              <w:rPr>
                <w:rFonts w:ascii="Times New Roman"/>
                <w:b w:val="false"/>
                <w:i w:val="false"/>
                <w:color w:val="000000"/>
                <w:sz w:val="20"/>
              </w:rPr>
              <w:t>
6.6-тармақшасы (тоқыма материалдарынан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23560- 2015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тамақ өнімдерін орау үшін пропиленнен маталық қапшықтар.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3813- 72 (ИСО) 5081-77, ИСО 5082-82)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 Маталар және дара бұйымдар. Созу кезінде үзілу сипаттамаларын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4.4-тарақтар МЕМСТАНДАРТ </w:t>
            </w:r>
          </w:p>
          <w:p>
            <w:pPr>
              <w:spacing w:after="20"/>
              <w:ind w:left="20"/>
              <w:jc w:val="both"/>
            </w:pPr>
            <w:r>
              <w:rPr>
                <w:rFonts w:ascii="Times New Roman"/>
                <w:b w:val="false"/>
                <w:i w:val="false"/>
                <w:color w:val="000000"/>
                <w:sz w:val="20"/>
              </w:rPr>
              <w:t>
 17811- 78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үшін полиэтилен қапшықтар.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18424- 73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Соққыдан қорғау қасиеттерін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29104.4- 91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маталар. Үзілудің салмағын және үзілген кезде созылуын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және 6.16-тармақтар МЕМСТАНДАРТ </w:t>
            </w:r>
          </w:p>
          <w:p>
            <w:pPr>
              <w:spacing w:after="20"/>
              <w:ind w:left="20"/>
              <w:jc w:val="both"/>
            </w:pPr>
            <w:r>
              <w:rPr>
                <w:rFonts w:ascii="Times New Roman"/>
                <w:b w:val="false"/>
                <w:i w:val="false"/>
                <w:color w:val="000000"/>
                <w:sz w:val="20"/>
              </w:rPr>
              <w:t>
 30090- 93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Қапшықтар және қапшықтық маталар.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(8–кесте), 9.6 және 9.9-тармақтар МЕМСТАНДАРТ  32522- 2013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тоқылған қапшықтар.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 МЕМСТАНДАРТ  3327- 2015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орам.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және 8.3-тармақтар СТБ 750- 2000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үшін жұмсақ ыдыс.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51864- 2008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Тұтқаның бекіту беріктігін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6-тармағының </w:t>
            </w:r>
          </w:p>
          <w:p>
            <w:pPr>
              <w:spacing w:after="20"/>
              <w:ind w:left="20"/>
              <w:jc w:val="both"/>
            </w:pPr>
            <w:r>
              <w:rPr>
                <w:rFonts w:ascii="Times New Roman"/>
                <w:b w:val="false"/>
                <w:i w:val="false"/>
                <w:color w:val="000000"/>
                <w:sz w:val="20"/>
              </w:rPr>
              <w:t>
6.7-тармақшасы  (тоқыма материалдарынан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2234- 2014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Толтырылған көліктік ыдыс және бірліжарым жүктер. Статистикалық салмақ кезінде қат-қабаттап жинаудағы сынақ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2244- 2013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Толтырылған көліктік ыдыс және жүк бірліктері. Көлденең соққыға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4.5 және 4.7-тармақтар МЕМСТАНДАРТ </w:t>
            </w:r>
          </w:p>
          <w:p>
            <w:pPr>
              <w:spacing w:after="20"/>
              <w:ind w:left="20"/>
              <w:jc w:val="both"/>
            </w:pPr>
            <w:r>
              <w:rPr>
                <w:rFonts w:ascii="Times New Roman"/>
                <w:b w:val="false"/>
                <w:i w:val="false"/>
                <w:color w:val="000000"/>
                <w:sz w:val="20"/>
              </w:rPr>
              <w:t>
 5959- 80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кг-ға дейінгі жүктер үшін ажыратылмайтын тілінді ағаш материалдардан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және 4.8-тармақтар МЕМСТАНДАРТ </w:t>
            </w:r>
          </w:p>
          <w:p>
            <w:pPr>
              <w:spacing w:after="20"/>
              <w:ind w:left="20"/>
              <w:jc w:val="both"/>
            </w:pPr>
            <w:r>
              <w:rPr>
                <w:rFonts w:ascii="Times New Roman"/>
                <w:b w:val="false"/>
                <w:i w:val="false"/>
                <w:color w:val="000000"/>
                <w:sz w:val="20"/>
              </w:rPr>
              <w:t>
 8777- 80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Құйатын және құрғақ ыдысты ағаш күбілер.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5.4 және 5.6-тармақтар МЕМСТАНДАРТ </w:t>
            </w:r>
          </w:p>
          <w:p>
            <w:pPr>
              <w:spacing w:after="20"/>
              <w:ind w:left="20"/>
              <w:jc w:val="both"/>
            </w:pPr>
            <w:r>
              <w:rPr>
                <w:rFonts w:ascii="Times New Roman"/>
                <w:b w:val="false"/>
                <w:i w:val="false"/>
                <w:color w:val="000000"/>
                <w:sz w:val="20"/>
              </w:rPr>
              <w:t>
 9338- 80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дағыралар.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4.3 және 4.6-тармақтар МЕМСТАНДАРТ </w:t>
            </w:r>
          </w:p>
          <w:p>
            <w:pPr>
              <w:spacing w:after="20"/>
              <w:ind w:left="20"/>
              <w:jc w:val="both"/>
            </w:pPr>
            <w:r>
              <w:rPr>
                <w:rFonts w:ascii="Times New Roman"/>
                <w:b w:val="false"/>
                <w:i w:val="false"/>
                <w:color w:val="000000"/>
                <w:sz w:val="20"/>
              </w:rPr>
              <w:t xml:space="preserve">
 9396- 88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айналысты ағаш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9621- 72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үйеңкі сүрегі. Физикалық қасиеттерін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6.5 және 6.7-тармақтар  МЕМСТАНДАРТ </w:t>
            </w:r>
          </w:p>
          <w:p>
            <w:pPr>
              <w:spacing w:after="20"/>
              <w:ind w:left="20"/>
              <w:jc w:val="both"/>
            </w:pPr>
            <w:r>
              <w:rPr>
                <w:rFonts w:ascii="Times New Roman"/>
                <w:b w:val="false"/>
                <w:i w:val="false"/>
                <w:color w:val="000000"/>
                <w:sz w:val="20"/>
              </w:rPr>
              <w:t>
 10131- 93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ауыл шаруашылығының тамақ салаларының өнімдері және сіріңкелер үшін сүректен және сүрек материалдарынан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4.4 және 4.6-тармақтар  МЕМСТАНДАРТ </w:t>
            </w:r>
          </w:p>
          <w:p>
            <w:pPr>
              <w:spacing w:after="20"/>
              <w:ind w:left="20"/>
              <w:jc w:val="both"/>
            </w:pPr>
            <w:r>
              <w:rPr>
                <w:rFonts w:ascii="Times New Roman"/>
                <w:b w:val="false"/>
                <w:i w:val="false"/>
                <w:color w:val="000000"/>
                <w:sz w:val="20"/>
              </w:rPr>
              <w:t>
 11002- 93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Сыммен бекітілген ағаш жәшіктер.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МЕМСТАНДАРТ </w:t>
            </w:r>
          </w:p>
          <w:p>
            <w:pPr>
              <w:spacing w:after="20"/>
              <w:ind w:left="20"/>
              <w:jc w:val="both"/>
            </w:pPr>
            <w:r>
              <w:rPr>
                <w:rFonts w:ascii="Times New Roman"/>
                <w:b w:val="false"/>
                <w:i w:val="false"/>
                <w:color w:val="000000"/>
                <w:sz w:val="20"/>
              </w:rPr>
              <w:t>
 11142- 78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 үшін тақтайша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және 6.2-тармақтар МЕМСТАНДАРТ </w:t>
            </w:r>
          </w:p>
          <w:p>
            <w:pPr>
              <w:spacing w:after="20"/>
              <w:ind w:left="20"/>
              <w:jc w:val="both"/>
            </w:pPr>
            <w:r>
              <w:rPr>
                <w:rFonts w:ascii="Times New Roman"/>
                <w:b w:val="false"/>
                <w:i w:val="false"/>
                <w:color w:val="000000"/>
                <w:sz w:val="20"/>
              </w:rPr>
              <w:t>
 11354- 93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ауыл шаруашылығының тамақ салаларының өнімдері үшін сүректен және сүрек материалдарынан көп айналысты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16483.7- 71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Ылғалдылықты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16588- 91 (ИСО 4470-81)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өнімдер және ағаш бөлшектер. Ылғалдылықты айқындау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4.3 және 4.5-тармақтар МЕМСТАНДАРТ </w:t>
            </w:r>
          </w:p>
          <w:p>
            <w:pPr>
              <w:spacing w:after="20"/>
              <w:ind w:left="20"/>
              <w:jc w:val="both"/>
            </w:pPr>
            <w:r>
              <w:rPr>
                <w:rFonts w:ascii="Times New Roman"/>
                <w:b w:val="false"/>
                <w:i w:val="false"/>
                <w:color w:val="000000"/>
                <w:sz w:val="20"/>
              </w:rPr>
              <w:t>
17812- 72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жеміс-жидек үшін көп айналысты тақтай жәшіктер.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18211- 72 (ИСО 12048-94)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ыдыс. Қысымға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18425- 73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көліктік ыдыс. Бос құлауы кезінде соққыдан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МЕМСТАНДАРТ Р 51864- 2008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Тұтқаның бекіту беріктігін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6.8-тармақшасы (қыш орамы)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7.9-тармақ МЕМСТАНДАРТ  33414- 2015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орамы.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және 7.7–тармақтар СТБ 841-2003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4011- 72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Темірдің жалпы құрамын өлшеудің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4152- 89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Күшаланың жалпы құрамын айқындаудың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4386- 89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Фторидтердің жалпы құрамын айқындаудың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4388- 72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Мыстың жалпы құрамын айқындаудың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4974- 2014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 Фотометрикалық әдіспен марганецтің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15820- 82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 және стиролдың теңполимерлері. Қалдық мономерлерді және полимерленбейтін қоспаларды айқындаудың газохроматографиялық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18165- 2014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Алюминийдің құрамын айқындаудың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18293- 72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Қорғасынның, мырыштың және күмістің құрамын айқындаудың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18294- 2004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Берилийдің құрамын айқындаудың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18308- 72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Молибденнің құрамын айқындаудың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22648- 77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Гигиеникалық көрсеткіштерді айқындаудың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 МЕМСТАНДАРТ  23683- 89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мұнай парафиндері.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25737- 91 (ИСО 6401-85)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Гомополимерлер және винилхлоридтің тең полимерлері. Винилхлоридтің қалдық мономерін айқындау. Газохроматографиялық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8.3-тармақ (4-тармақ) МЕМСТАНДАРТ </w:t>
            </w:r>
          </w:p>
          <w:p>
            <w:pPr>
              <w:spacing w:after="20"/>
              <w:ind w:left="20"/>
              <w:jc w:val="both"/>
            </w:pPr>
            <w:r>
              <w:rPr>
                <w:rFonts w:ascii="Times New Roman"/>
                <w:b w:val="false"/>
                <w:i w:val="false"/>
                <w:color w:val="000000"/>
                <w:sz w:val="20"/>
              </w:rPr>
              <w:t xml:space="preserve">
25749- 2005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металл қақпақтар.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31870- 2012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 Атомдық спектрометрия әдістерімен элементтердің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МЕМСТАНДАРТ  32179- 2013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құралдар. Қауіпсіздік,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8.4-тармақ (5-кесте) МЕМСТАНДАРТ  32625- 2014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қалпақшалар.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8.4-тармақ (5-кесте) МЕМСТАНДАРТ </w:t>
            </w:r>
          </w:p>
          <w:p>
            <w:pPr>
              <w:spacing w:after="20"/>
              <w:ind w:left="20"/>
              <w:jc w:val="both"/>
            </w:pPr>
            <w:r>
              <w:rPr>
                <w:rFonts w:ascii="Times New Roman"/>
                <w:b w:val="false"/>
                <w:i w:val="false"/>
                <w:color w:val="000000"/>
                <w:sz w:val="20"/>
              </w:rPr>
              <w:t xml:space="preserve">
32626- 2014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бітегіш құралдар.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33446- 2015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Суда және моделдік орталарда формальдегидтің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33447- 2015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Ауа ортасында формальдегидтің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33448- 2015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Моделдік орталарда газохроматографиялық әдіспен ацетальдегидтің және ацетонның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33449- 2015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Моделдік орталарда газохроматографиялық әдіспен диметилтерефталаттың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33450- 2015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Ауа ортасында газохроматографиялық әдіспен диметилтерефталаттың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33451- 2015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Моделдік орталарда газохроматографиялық әдіспен диоктилфталаттың, дибутилфталаттың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(2-кесте, топтан іріктеудің көлемі бөлігінде) және 6.13-тармақтар МЕМСТАНДАРТ СТБ 1015- 97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заттардан мәдени-тұрмыстық және шаруашылық мақсаттағы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Р ИСО  10106- 2009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қабығынан тығындар. Жалпы ауысуын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2.3.3.10-15-64-2005 нұсқаулығы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өнімдерімен жанасатын, полимерден және басқа да синтетикалық материалдардан дайындалған бұйымдарды санитариялық-химиялық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942-72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материалдарынан Органикалық ерітінділердің олармен жанасатын ауаға, моделдік ерітінділерге,  құрғақ және сүйық тамақ өнімдеріне өтуін айқындау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1811-77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Мельхиор, нейзильбер және латун ыдыстарын  және асхана асаптарын санитариялық-химиялық зерттеу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1856-78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эмаль ыдысты санитариялық-химиялық зерттеу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1959-78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өнеркәісбінде фторопласт 4 және 4Д бұйымдарын санитариялық-химиялық зерттеу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2314-81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диметилтерефталтты, метилацетатты, метилбензоатты, метилтолуилатты, метил және n-толуол сілтісі спирттерін, n-толуол альдегидін, n-толуол сілтісін, n-ксилолды және дитолилметанды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3034-84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температурада тамақ өнеркәсібінде пайдалану үшін арналған кремнийорганикалық және фторорганикалық жалатуларды гигиеналық бағалау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4077-86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жанасуға арналған резеңке және резеңке бұйымдарды санитариялық-химиялық зерттеу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4395-87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консерві ыдысын гигиеналық бағалау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4628-88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моделдік орталарда және тамақ өнімдерінде полистирольды пластиктерден бөлінетін қалдық мономерлерді және полимерленбейтін қоспаларды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123-11/284-7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акрилонитрил бар АБС-пластиктердің және стиролдың тең полимерлерінің сүзінділерінде бірге болуы кезінде (ас тұзының су және 5% ерітіндісінде) стиролды және акрилонитрилды спектрофотометриялық айқындау жөніндегі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1941-78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моделдік орталарда, тағам өнімдерінде, сол негізде поливиниилхлоридте және полимерлік материалдарда хлорлы винилді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1327-75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жұқа қабатты хроматография әдісімен стиролды, кумаронды, инденді жеке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1328-75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ауада және биологиялық ортада капролактамды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1436-76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жанасуға арналған полимер материалдарының бұйымдарын санитариялық-химиялық зерттеу кезінде дифенилоапропанды, сондай-ақ ол кездесетін кейбір фенолдарды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тоқымы өнеркәсібінде қолданылатын полимер материалдарын санитариялық-химиялық зерттеу кезінде суда гексаметилендиаминді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суда және моделдік орталарда кадмийді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1730-77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бұйымдарын санитариялық-химиялық зерттеу кезінде  жұқа қабатты хроматография көмегімен стиролды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1863-78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тұз сүзінділерінде стиролды және метилметакрилатты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1864-78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білдіретін моделдік орталарда бірге кездескен кезде стиролды және этилбензолды хроматографиялық әдіспен жеке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1870-78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суспирт ерітінділерінде және тамақ өнімдерінде аз санымен винилацетатты меркуриметрикалық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2413-81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материалдарынан сулы сүзінділерде эпихлоргидринді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2406-81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Газдысұйық хроматография әдісімен тамақ өнімдерінде стиролды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2447-81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материалдарынан сулы сүзінділерде акрилды және метакрилды қышқылдардың бутил эфирін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газдысұйық хроматография әдісімен винилацетатты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3315-82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формальдегидті айқындау жөніндегі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 ацетальдегидті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және стиролдың тең полимерлерінен бұйымдарды санитариялық-химиялық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галоген құрамдас заттарды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фенолды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органикалық ұшпа заттарды хромото-масс-спектрометрикалық айқындау жөніндегі әдістемелік нұсқаулар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ацетонды, метанолды, бензолды, толуолды, этилбензолды, пентанды, о-, м-, n-ксилолды, гександы, октанды және деканды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толуолды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этилбензолды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бутилакрилатты және бутилметакрилатты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акрилонитрилді газохроматографиялық айқындау жөніндегі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фенолдарды хромото-масс-спектрометрикалық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фталаттарды және органикалық қышқылдарды хромото-масс-спектрометрикалық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бензолды, толуолды, хлорбензолды, этилбензолды,  о-ксилолды, стиролды хромото-масс-спектрометрикалық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фенантренді, антраценді, флуорантенді, пиренді, хризенді және бензо(а) пиренді  хромото-масс-спектрометрикалық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мырыштың, кадмийдің, қорғасынның және мыстың иондарының құрамын инверсионды вольтамперометрикалық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терефтал қышқылының диметилэфирін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фенолды  газохроматографиялық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формальдегидті ионохроматографиялық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01.01-ге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9.1-тармақшасы  (металдан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8317-2014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ашуға қолы жетпейтін орам. Көп рет пайдаланылатын орамға талаптар және сынағы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және 6.6-тармақтар МЕМСТАНДАРТ 5037-97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үшін металл флягалар.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 8.12, 9.4, 9.7 және 9.8-тармақтар МЕМСТАНДАРТ 5981-2011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үшін банкілер және олардың металл қақпақтары.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(5-кесте) және 4.7-тармақтар МЕМСТАНДАРТ 13479-82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және құрама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МЕМСТАНДАРТ 18896-73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үшің қалың қабырғлы болат дағыралар.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9.7-тармақтар МЕМСТАНДАРТ 25749-2005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металл қақпақтар.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44.7-тармақтар МЕМСТАНДАРТ 26220-84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Моноблокты аэрозолды алюминий баллондар.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7.6-тармақ МЕМСТАНДАРТ 30766-2001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үшің металл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құралдар. Қауіпсіздік,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8.5-8.8-тармақтар   МЕМСТАНДАРТ </w:t>
            </w:r>
          </w:p>
          <w:p>
            <w:pPr>
              <w:spacing w:after="20"/>
              <w:ind w:left="20"/>
              <w:jc w:val="both"/>
            </w:pPr>
            <w:r>
              <w:rPr>
                <w:rFonts w:ascii="Times New Roman"/>
                <w:b w:val="false"/>
                <w:i w:val="false"/>
                <w:color w:val="000000"/>
                <w:sz w:val="20"/>
              </w:rPr>
              <w:t>
32624-2014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Кронен-тығындар.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(5-кесте), 9.5, 9.6 және 9.9-тармақтар МЕМСТАНДАРТ 32625-2014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қалпақшалар.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8.6-8.8 және 8.10-тармақтар  МЕМСТАНДАРТ </w:t>
            </w:r>
          </w:p>
          <w:p>
            <w:pPr>
              <w:spacing w:after="20"/>
              <w:ind w:left="20"/>
              <w:jc w:val="both"/>
            </w:pPr>
            <w:r>
              <w:rPr>
                <w:rFonts w:ascii="Times New Roman"/>
                <w:b w:val="false"/>
                <w:i w:val="false"/>
                <w:color w:val="000000"/>
                <w:sz w:val="20"/>
              </w:rPr>
              <w:t>
33416-2015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Бұралмалы металл қақпақтар.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7.6, 8.5 және 8.6-тармақтар СТБ МЕМСТАНДАРТ Р 51756-2002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МЕМСТАНДАРТ Р</w:t>
            </w:r>
          </w:p>
          <w:p>
            <w:pPr>
              <w:spacing w:after="20"/>
              <w:ind w:left="20"/>
              <w:jc w:val="both"/>
            </w:pPr>
            <w:r>
              <w:rPr>
                <w:rFonts w:ascii="Times New Roman"/>
                <w:b w:val="false"/>
                <w:i w:val="false"/>
                <w:color w:val="000000"/>
                <w:sz w:val="20"/>
              </w:rPr>
              <w:t>
51781-2002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7.6, 8.6 және 8.7-тармақтар МЕМСТАНДАРТ </w:t>
            </w:r>
          </w:p>
          <w:p>
            <w:pPr>
              <w:spacing w:after="20"/>
              <w:ind w:left="20"/>
              <w:jc w:val="both"/>
            </w:pPr>
            <w:r>
              <w:rPr>
                <w:rFonts w:ascii="Times New Roman"/>
                <w:b w:val="false"/>
                <w:i w:val="false"/>
                <w:color w:val="000000"/>
                <w:sz w:val="20"/>
              </w:rPr>
              <w:t>
51756-2001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Қақпақтары жеңіл ашылатын терең созылған алюминий банкілер.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6.7-тармақтар МЕМСТАНДАРТ Р</w:t>
            </w:r>
          </w:p>
          <w:p>
            <w:pPr>
              <w:spacing w:after="20"/>
              <w:ind w:left="20"/>
              <w:jc w:val="both"/>
            </w:pPr>
            <w:r>
              <w:rPr>
                <w:rFonts w:ascii="Times New Roman"/>
                <w:b w:val="false"/>
                <w:i w:val="false"/>
                <w:color w:val="000000"/>
                <w:sz w:val="20"/>
              </w:rPr>
              <w:t xml:space="preserve">
51781-2001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және 6.12-тармақтар МЕМСТАНДАРТ Р</w:t>
            </w:r>
          </w:p>
          <w:p>
            <w:pPr>
              <w:spacing w:after="20"/>
              <w:ind w:left="20"/>
              <w:jc w:val="both"/>
            </w:pPr>
            <w:r>
              <w:rPr>
                <w:rFonts w:ascii="Times New Roman"/>
                <w:b w:val="false"/>
                <w:i w:val="false"/>
                <w:color w:val="000000"/>
                <w:sz w:val="20"/>
              </w:rPr>
              <w:t>
51640-2000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химия тауарлары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w:t>
            </w:r>
          </w:p>
          <w:p>
            <w:pPr>
              <w:spacing w:after="20"/>
              <w:ind w:left="20"/>
              <w:jc w:val="both"/>
            </w:pPr>
            <w:r>
              <w:rPr>
                <w:rFonts w:ascii="Times New Roman"/>
                <w:b w:val="false"/>
                <w:i w:val="false"/>
                <w:color w:val="000000"/>
                <w:sz w:val="20"/>
              </w:rPr>
              <w:t>
8317-2014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ашуға қолы жетпейтін орам. Көп рет пайдаланылатын орамға талаптар және сынақ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9.2-тармақшасы (полимерден және құрама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3.8-тармақтар МЕМСТАНДАРТ 26891-86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Аэрозолды клапандар, шашыратқыш ұштар және қалпақшалар.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Қауіпсіздік,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(5-кесте), 9.5-9.8, 9.10 және 9.11-тармақтар МЕМСТАНДАРТ 32626-2014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бітегіш заттар.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(5-кесте), 8.5 және 8.8-тармақтар МЕМСТАНДАРТ 32736-2014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материалдардан тұтыну орамы.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9.7 және </w:t>
            </w:r>
          </w:p>
          <w:p>
            <w:pPr>
              <w:spacing w:after="20"/>
              <w:ind w:left="20"/>
              <w:jc w:val="both"/>
            </w:pPr>
            <w:r>
              <w:rPr>
                <w:rFonts w:ascii="Times New Roman"/>
                <w:b w:val="false"/>
                <w:i w:val="false"/>
                <w:color w:val="000000"/>
                <w:sz w:val="20"/>
              </w:rPr>
              <w:t xml:space="preserve">
9.8-тармақтар МЕМСТАНДАРТ </w:t>
            </w:r>
          </w:p>
          <w:p>
            <w:pPr>
              <w:spacing w:after="20"/>
              <w:ind w:left="20"/>
              <w:jc w:val="both"/>
            </w:pPr>
            <w:r>
              <w:rPr>
                <w:rFonts w:ascii="Times New Roman"/>
                <w:b w:val="false"/>
                <w:i w:val="false"/>
                <w:color w:val="000000"/>
                <w:sz w:val="20"/>
              </w:rPr>
              <w:t>
33214-2015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полимерден және құрама материалдардан бітегіш заттар.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(2-кесте, топтамадан іріктеудің көлемі бөлігінде), 6.8, 6.9, 6.21 және 6.22-тармақтар СТБ 1015-97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заттардан мәдени-тұрмыстық және шаруашылық мақсаттағы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6.7-тармақтар СТБ МЕМСТАНДАРТ Р</w:t>
            </w:r>
          </w:p>
          <w:p>
            <w:pPr>
              <w:spacing w:after="20"/>
              <w:ind w:left="20"/>
              <w:jc w:val="both"/>
            </w:pPr>
            <w:r>
              <w:rPr>
                <w:rFonts w:ascii="Times New Roman"/>
                <w:b w:val="false"/>
                <w:i w:val="false"/>
                <w:color w:val="000000"/>
                <w:sz w:val="20"/>
              </w:rPr>
              <w:t>
51781-2002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және 8.8-тармақтар ҚР СТ МЕМСТАНДАРТ Р</w:t>
            </w:r>
          </w:p>
          <w:p>
            <w:pPr>
              <w:spacing w:after="20"/>
              <w:ind w:left="20"/>
              <w:jc w:val="both"/>
            </w:pPr>
            <w:r>
              <w:rPr>
                <w:rFonts w:ascii="Times New Roman"/>
                <w:b w:val="false"/>
                <w:i w:val="false"/>
                <w:color w:val="000000"/>
                <w:sz w:val="20"/>
              </w:rPr>
              <w:t>
52579-2008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материалдардан тұтыну ыдысы. Жалпы техникалық шарттар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және 6.12-тармақтар МЕМСТАНДАРТ Р</w:t>
            </w:r>
          </w:p>
          <w:p>
            <w:pPr>
              <w:spacing w:after="20"/>
              <w:ind w:left="20"/>
              <w:jc w:val="both"/>
            </w:pPr>
            <w:r>
              <w:rPr>
                <w:rFonts w:ascii="Times New Roman"/>
                <w:b w:val="false"/>
                <w:i w:val="false"/>
                <w:color w:val="000000"/>
                <w:sz w:val="20"/>
              </w:rPr>
              <w:t xml:space="preserve">
51640-2000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химия тауарлары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және 6.7-тармақтар МЕМСТАНДАРТ Р </w:t>
            </w:r>
          </w:p>
          <w:p>
            <w:pPr>
              <w:spacing w:after="20"/>
              <w:ind w:left="20"/>
              <w:jc w:val="both"/>
            </w:pPr>
            <w:r>
              <w:rPr>
                <w:rFonts w:ascii="Times New Roman"/>
                <w:b w:val="false"/>
                <w:i w:val="false"/>
                <w:color w:val="000000"/>
                <w:sz w:val="20"/>
              </w:rPr>
              <w:t>
51781-2001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 үшін шыны ыдыс.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9.3-тармақшасы (Қабықтан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ISO  8317-2014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ашуға қолы жетпейтін орам. Көп рет пайдаланылатын орамға талаптар және сынақ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7.5-7.7 және 7.10-7.12-тармақтар МЕМСТАНДАРТ Р </w:t>
            </w:r>
          </w:p>
          <w:p>
            <w:pPr>
              <w:spacing w:after="20"/>
              <w:ind w:left="20"/>
              <w:jc w:val="both"/>
            </w:pPr>
            <w:r>
              <w:rPr>
                <w:rFonts w:ascii="Times New Roman"/>
                <w:b w:val="false"/>
                <w:i w:val="false"/>
                <w:color w:val="000000"/>
                <w:sz w:val="20"/>
              </w:rPr>
              <w:t>
5541-2002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Қабықтан бітегіш заттар.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w:t>
            </w:r>
          </w:p>
          <w:p>
            <w:pPr>
              <w:spacing w:after="20"/>
              <w:ind w:left="20"/>
              <w:jc w:val="both"/>
            </w:pPr>
            <w:r>
              <w:rPr>
                <w:rFonts w:ascii="Times New Roman"/>
                <w:b w:val="false"/>
                <w:i w:val="false"/>
                <w:color w:val="000000"/>
                <w:sz w:val="20"/>
              </w:rPr>
              <w:t>
32178-2013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 тығындар. Физикалық қасиеттерін айқындаудың әдістері. Айналдырып сынау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w:t>
            </w:r>
          </w:p>
          <w:p>
            <w:pPr>
              <w:spacing w:after="20"/>
              <w:ind w:left="20"/>
              <w:jc w:val="both"/>
            </w:pPr>
            <w:r>
              <w:rPr>
                <w:rFonts w:ascii="Times New Roman"/>
                <w:b w:val="false"/>
                <w:i w:val="false"/>
                <w:color w:val="000000"/>
                <w:sz w:val="20"/>
              </w:rPr>
              <w:t>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Қауіпсіздік,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Р ИСО </w:t>
            </w:r>
          </w:p>
          <w:p>
            <w:pPr>
              <w:spacing w:after="20"/>
              <w:ind w:left="20"/>
              <w:jc w:val="both"/>
            </w:pPr>
            <w:r>
              <w:rPr>
                <w:rFonts w:ascii="Times New Roman"/>
                <w:b w:val="false"/>
                <w:i w:val="false"/>
                <w:color w:val="000000"/>
                <w:sz w:val="20"/>
              </w:rPr>
              <w:t>
9727-1-2009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 қабық тығындар. Физикалық қасиеттерін айқындаудың әдістері. 1-бөлік. Мөлшерлерін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Р ИСО </w:t>
            </w:r>
          </w:p>
          <w:p>
            <w:pPr>
              <w:spacing w:after="20"/>
              <w:ind w:left="20"/>
              <w:jc w:val="both"/>
            </w:pPr>
            <w:r>
              <w:rPr>
                <w:rFonts w:ascii="Times New Roman"/>
                <w:b w:val="false"/>
                <w:i w:val="false"/>
                <w:color w:val="000000"/>
                <w:sz w:val="20"/>
              </w:rPr>
              <w:t>
9727-3-2010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 қабық тығындар. Физикалық қасиеттерін айқындаудың әдістері. 3-бөлік. Ылғалдың құрамын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Р ИСО </w:t>
            </w:r>
          </w:p>
          <w:p>
            <w:pPr>
              <w:spacing w:after="20"/>
              <w:ind w:left="20"/>
              <w:jc w:val="both"/>
            </w:pPr>
            <w:r>
              <w:rPr>
                <w:rFonts w:ascii="Times New Roman"/>
                <w:b w:val="false"/>
                <w:i w:val="false"/>
                <w:color w:val="000000"/>
                <w:sz w:val="20"/>
              </w:rPr>
              <w:t>
9727-4-2010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қабық тығындар. Физикалық қасиеттерін айқындаудың әдістері. 4-бөлік. Қысудан кейінгі көлемдерінің қалпын келуін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Р ИСО </w:t>
            </w:r>
          </w:p>
          <w:p>
            <w:pPr>
              <w:spacing w:after="20"/>
              <w:ind w:left="20"/>
              <w:jc w:val="both"/>
            </w:pPr>
            <w:r>
              <w:rPr>
                <w:rFonts w:ascii="Times New Roman"/>
                <w:b w:val="false"/>
                <w:i w:val="false"/>
                <w:color w:val="000000"/>
                <w:sz w:val="20"/>
              </w:rPr>
              <w:t>
9727-7-2010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 қабық тығындар. Физикалық қасиеттерін айқындаудың әдістері. 7-бөлік. Шаңның  санын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Р ИСО </w:t>
            </w:r>
          </w:p>
          <w:p>
            <w:pPr>
              <w:spacing w:after="20"/>
              <w:ind w:left="20"/>
              <w:jc w:val="both"/>
            </w:pPr>
            <w:r>
              <w:rPr>
                <w:rFonts w:ascii="Times New Roman"/>
                <w:b w:val="false"/>
                <w:i w:val="false"/>
                <w:color w:val="000000"/>
                <w:sz w:val="20"/>
              </w:rPr>
              <w:t>
10106-2009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тығындар. Жалпы ауысуын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МЕМСТАНДАРТ Р ИСО </w:t>
            </w:r>
          </w:p>
          <w:p>
            <w:pPr>
              <w:spacing w:after="20"/>
              <w:ind w:left="20"/>
              <w:jc w:val="both"/>
            </w:pPr>
            <w:r>
              <w:rPr>
                <w:rFonts w:ascii="Times New Roman"/>
                <w:b w:val="false"/>
                <w:i w:val="false"/>
                <w:color w:val="000000"/>
                <w:sz w:val="20"/>
              </w:rPr>
              <w:t>
22308-2006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тығындар. Бақылаудың сенсорлық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9.4-тармақшасы (Картоннан бітегіш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7.4 және 7.6-тармақтар МЕМСТАНДАРТ </w:t>
            </w:r>
          </w:p>
          <w:p>
            <w:pPr>
              <w:spacing w:after="20"/>
              <w:ind w:left="20"/>
              <w:jc w:val="both"/>
            </w:pPr>
            <w:r>
              <w:rPr>
                <w:rFonts w:ascii="Times New Roman"/>
                <w:b w:val="false"/>
                <w:i w:val="false"/>
                <w:color w:val="000000"/>
                <w:sz w:val="20"/>
              </w:rPr>
              <w:t>
12301-2006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Картоннан, қағаздан және құрама материалдардан қалбырлар. Жалпы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МЕМСТАНДАРТ 32179-2013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Бітегіш заттар. Қауіпсіздік, маркілеу және қабылдау қағидалары жөніндегі жалпы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