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b1084" w14:textId="23b1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Карантиндік фитосанитариялық шараларды зертханалық қамтамасыз ету тәртібіне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6 желтоқсандағы № 162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Санитариялық, ветеринарлық-санитариялық және карантиндік фитосанитариялық шараларды қолдану туралы хаттаманың (2014 жылғы 29 мамырдағы Еуразиялық экономикалық одақ туралы шартқа № 12 қосымша) </w:t>
      </w:r>
      <w:r>
        <w:rPr>
          <w:rFonts w:ascii="Times New Roman"/>
          <w:b w:val="false"/>
          <w:i w:val="false"/>
          <w:color w:val="000000"/>
          <w:sz w:val="28"/>
        </w:rPr>
        <w:t>24-тармағына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18-тармағына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Алқасының 2016 жылғы 10 мамырдағы № 41 шешімімен бекітілген Карантиндік фитосанитариялық шараларды зертханалық қамтамасыз ету тәртібіне мынадай өзгерістер енгізілсін: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мәтін бойынша "карантинге жатқызылған өнімнің (карантинге жатқызылған жүктің, карантинге жатқызылған материалдың, карантинге жатқызылған тауардың) карантиндік фитосанитариялық жағдайы туралы" деген сөздер "карантиндік фитосанитариялық сараптамасы" деген сөздермен ауыстырылсын;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3-тармақтың екінші абзацындағы "карантинге жатқызылған өнімнің (карантинге жатқызылған жүктерді, карантинге жатқызылған материалдарды, карантинге жатқызылған тауарларды) карантиндік фитосанитариялық жағдайы туралы" деген сөздер "карантиндік фитосанитариялық сараптамасы" деген сөздермен ауыстырылсын;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19-тармақтың бірінші абзацы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Карантиндік фитосанитариялық сараптаманың қорытындысы:".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шілдеден бастап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