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3624" w14:textId="96e3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13 желтоқсандағы № 164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9 желтоқсандағы  "Кеден одағының "Доңғалақты көлік құралдарының қауіпсіздігі туралы" техникалық регламентін қабылдау туралы" № 877 шешіміне өзгерістер енгізілсін.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9 желтоқсандағы № 877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2.2.-тармақтағы "өнімнің сәйкестігі (растау)" деген сөздер "техникалық реттеу объектілерінің сәйкестігі"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қолдану нәтижесінде еркін негізде Кеден одағының "Доңғалақты көлік құралдарының қауіпсіздігі туралы" техникалық регламентінің (КО ТР 018/2011) талаптарын сақтау қамтамасыз етілетін стандарттар тізбесі мынадай мазмұндағы 159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-159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-тармақтармен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56360-2015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(5.4-тармаққа ескертуді қоспағанда)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Жолаушыларды коммерциялық тасымалдау үшін пайдаланылатын М санаттағы доңғалақты көлік құралдарын жарақтандыруға арналған спутниктік навигация аппаратурасы. Жалпы техникалық талаптар"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56360-2015 стандарты да  оны алмастыратын МЕМСТ 33472-2015 стандарты да (159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-тармақты қара) қолданылуы мүмкін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56361-2015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5.3-тармаққа ескертуді қоспағанда)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Қауіпті, арнайы, ауыр салмақты және (немесе) ірі габаритті жүктерді, қатты тұрмыстық қалдықтарды және қоқыстарды тасымалдау үшін пайдаланылатын N санаттағы доңғалақты көлік құралдарын жарақтандыруға арналған спутниктік навигация аппаратурасы. Жалпы техникалық талаптар"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56361-2015стандарты да оны алмастыратын МЕМСТ 33472-2015 стандарты да (159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-тармақты қара) қолданылуы мүмкін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М және N санаттағы доңғалақты көлік құралдарын жарақтандыруға арналған спутниктік навигация аппаратурасы.  Жалпы техникалық талаптар"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33472-2015 стандарты да оны алмастыратын МЕМСТ 56360-2015 (159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-тармақты қара) және МЕМСТ 56369-2015 (159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-тармақты қара) стандарты да  қолданылуы мүмкін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Шешіммен бекітілген зерттеу (сынау) және өлшеу қағидалары мен әдістерін, оның ішінде Кеден одағының "Доңғалақты көлік құралдарының қауіпсіздігі туралы" техникалық регламентінің (КО ТР 018/2011) талаптарын қолдану мен орындауға  қажетті үлгілерді іріктеу және өнімнің сәйкестігін бағалауды (растауды) жүзеге асыру қағидаларын қамтитын стандарттар тізбесінде: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"өнімнің сәйкестігі (растау)" деген сөздер "техникалық реттеу объектілерінің сәйкестігі" деген сөздермен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1379-13712-тармақтарымен толықтырылсын: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56362-2015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Доңғалақты көлік құралдарын жарақтандыруға арналған спутниктік навигация аппаратурасы. Функционалдық тестілеу әдісі"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01.06.2017 дейінгі өтпелі кезеңде МЕМСТ 56362-2015 стандарты да оны алмастыратын МЕМСТ 33473-2015 стандарты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тармақты қара) қолданылуы мүмкін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56363-2015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Доңғалақты көлік құралдарын жарақтандыруға арналған спутниктік навигация аппаратурасы. Сынақ әдісінің электр қауіпсіздігі, климаттық және механикалық өзара әрекеттесуінің талаптарына сәйкестігі"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56366-2015 стандарты да оны алмастыратын МЕМСТ 33474-2015 стандарты да  (137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тармақты қара) қолданылуы мүмкін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Доңғалақты көлік құралдарын жарақтандыруға арналған спутниктік навигация аппаратурасы. Функционалдық тестілеу әдісі"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33474-2015 стандарты да оны алмастыратын МЕМСТ 56363-2015 (137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-тармақты қара) және МЕМСТ 56369-2015 (137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тармақты қара) стандарты да  қолданылуы мүмкін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 117-тармақ. Спутниктік навигация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"Ғаламдық навигациялық спутниктік жүйе. Доңғалақты көлік құралдарын жарақтандыруға арналған спутниктік навигация аппаратурасы. Сынақ әдісінің электр қауіпсіздігі, климаттық және механикалық өзара әрекеттесуінің талаптарына сәйкестігі"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01.06.2017 дейінгі өтпелі кезеңде МЕМСТ 33474-2015 стандарты да оны алмастыратын МЕМСТ 56363-2015  және МЕМСТ 56369-2015 (137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тармақты қара) стандарты да  қолданылуы мүмкін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