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42ae9" w14:textId="c042a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комиссияға Еуразиялық экономикалық одаққа мүше мемлекеттердің уәкілетті органдарының ресми статистикалық ақпарат ұсынуы туралы</w:t>
      </w:r>
    </w:p>
    <w:p>
      <w:pPr>
        <w:spacing w:after="0"/>
        <w:ind w:left="0"/>
        <w:jc w:val="both"/>
      </w:pPr>
      <w:r>
        <w:rPr>
          <w:rFonts w:ascii="Times New Roman"/>
          <w:b w:val="false"/>
          <w:i w:val="false"/>
          <w:color w:val="000000"/>
          <w:sz w:val="28"/>
        </w:rPr>
        <w:t>Еуразиялық экономикалық комиссия Алқасының 2016 жылғы 19 желтоқсандағы № 167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ресми статистикалық ақпаратын қалыптастыру және тарату тәртібі туралы хаттаманың (2014 жылғы 29 мамырдағы Еуразиялық экономикалық одақ туралы шартқа № 4 қосымша) </w:t>
      </w:r>
      <w:r>
        <w:rPr>
          <w:rFonts w:ascii="Times New Roman"/>
          <w:b w:val="false"/>
          <w:i w:val="false"/>
          <w:color w:val="000000"/>
          <w:sz w:val="28"/>
        </w:rPr>
        <w:t>6-тармағын</w:t>
      </w:r>
      <w:r>
        <w:rPr>
          <w:rFonts w:ascii="Times New Roman"/>
          <w:b w:val="false"/>
          <w:i w:val="false"/>
          <w:color w:val="000000"/>
          <w:sz w:val="28"/>
        </w:rPr>
        <w:t xml:space="preserve"> іске асыру мақсатында Еуразиялық экономикалық комиссия Алқасы </w:t>
      </w:r>
      <w:r>
        <w:rPr>
          <w:rFonts w:ascii="Times New Roman"/>
          <w:b/>
          <w:i w:val="false"/>
          <w:color w:val="000000"/>
          <w:sz w:val="28"/>
        </w:rPr>
        <w:t>шешт</w:t>
      </w:r>
      <w:r>
        <w:rPr>
          <w:rFonts w:ascii="Times New Roman"/>
          <w:b/>
          <w:i w:val="false"/>
          <w:color w:val="000000"/>
          <w:sz w:val="28"/>
        </w:rPr>
        <w:t>і:</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Еуразиялық экономикалық комиссияға Еуразиялық экономикалық одаққа мүше мемлекеттердің уәкілетті органдары ұсынатын ресми статистикалық ақпараттың статистикалық көрсеткіштерінің </w:t>
      </w:r>
      <w:r>
        <w:rPr>
          <w:rFonts w:ascii="Times New Roman"/>
          <w:b w:val="false"/>
          <w:i w:val="false"/>
          <w:color w:val="000000"/>
          <w:sz w:val="28"/>
        </w:rPr>
        <w:t>тізбесі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комиссияға Еуразиялық экономикалық одаққа мүше мемлекеттердің уәкілетті органдарының ресми статистикалық ақпаратты ұсыну нысандары бекітілсін. </w:t>
      </w:r>
    </w:p>
    <w:bookmarkStart w:name="z3" w:id="1"/>
    <w:p>
      <w:pPr>
        <w:spacing w:after="0"/>
        <w:ind w:left="0"/>
        <w:jc w:val="both"/>
      </w:pPr>
      <w:r>
        <w:rPr>
          <w:rFonts w:ascii="Times New Roman"/>
          <w:b w:val="false"/>
          <w:i w:val="false"/>
          <w:color w:val="000000"/>
          <w:sz w:val="28"/>
        </w:rPr>
        <w:t xml:space="preserve">
      2 .Еуразиялық экономикалық комиссияға Еуразиялық экономикалық одаққа мүше мемлекеттердің уәкілетті органдары ресми статистикалық ақпаратты Еуразиялық экономикалық одаққа мүше мемлекеттердің статистикалық жұмыстардың ұлттық бағдарламаларына сай кезеңділігіне және бөліктілігіне сәйкес осы Шешіммен бекітілген нысандарда ұсынатын болып белгіленсін.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Еуразиялық экономикалық комиссия Алқасының "Еуразиялық экономикалық комиссияға Еуразиялық экономикалық одаққа мүше мемлекеттердің уәкілетті органдарының ресми статистикалық ақпарат ұсынуы туралы" 2015 жылғы 29 желтоқсандағы № 175 шешімінің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күші жойылды деп танылсын.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2016 жылғы "19"</w:t>
            </w:r>
            <w:r>
              <w:br/>
            </w:r>
            <w:r>
              <w:rPr>
                <w:rFonts w:ascii="Times New Roman"/>
                <w:b w:val="false"/>
                <w:i w:val="false"/>
                <w:color w:val="000000"/>
                <w:sz w:val="20"/>
              </w:rPr>
              <w:t>желтоқсандағы</w:t>
            </w:r>
            <w:r>
              <w:br/>
            </w:r>
            <w:r>
              <w:rPr>
                <w:rFonts w:ascii="Times New Roman"/>
                <w:b w:val="false"/>
                <w:i w:val="false"/>
                <w:color w:val="000000"/>
                <w:sz w:val="20"/>
              </w:rPr>
              <w:t>№ 167 шешімімен</w:t>
            </w:r>
            <w:r>
              <w:br/>
            </w:r>
            <w:r>
              <w:rPr>
                <w:rFonts w:ascii="Times New Roman"/>
                <w:b w:val="false"/>
                <w:i w:val="false"/>
                <w:color w:val="000000"/>
                <w:sz w:val="20"/>
              </w:rPr>
              <w:t>БЕКІТІЛГЕН</w:t>
            </w:r>
          </w:p>
        </w:tc>
      </w:tr>
    </w:tbl>
    <w:bookmarkStart w:name="z7" w:id="2"/>
    <w:p>
      <w:pPr>
        <w:spacing w:after="0"/>
        <w:ind w:left="0"/>
        <w:jc w:val="left"/>
      </w:pPr>
      <w:r>
        <w:rPr>
          <w:rFonts w:ascii="Times New Roman"/>
          <w:b/>
          <w:i w:val="false"/>
          <w:color w:val="000000"/>
        </w:rPr>
        <w:t xml:space="preserve"> Еуразиялық экономикалық комиссияға Еуразиялық экономикалық одаққа мүше мемлекеттердің уәкілетті органдары ресми ұсынатын статистикалық ақпараттың статистикалық көрсеткіштерінің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Бөліктілігі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1.Жалпы ішкі өнім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түпкі пайдалану элементтері бойынша бағаның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түпкі пайдалану элементтері бойынша кірістің түрлері бойынша бағаның түрлері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бағалармен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экономикалық қызмет түрлері бойынша институционалдық секторлар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Аралық тұтыну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экономикалық қызмет түрлері бойынша институционалдық секторлар бойынша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Жалпы қосылған құн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экономикалық қызмет түрлері бойынша институционалдық секторлар бойынша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Азық-түлікке салықтар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Азық-түлікке субсидиялар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Жалпы ішкі өнімнің түгел көлемінің индекстері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түпкі пайдалану элементтері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түпкі пайдалану элементтері бойынша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Жалпы қосылған құнның түгел көлемінің индекстері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Азық-түлікке салықтардың түгел көлемінің индекстері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Азық-түлікке субсидиялардың түгел көлемінің индекстері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ішкі өнімнің индекс-дефляторы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түпкі пайдалану элементтері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түпкі пайдалану элементтері бойынша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Жалпы қосылған құнның индекс-дефляторы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Азық-түлікке салықтардың индекс-дефляторы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Азық-түлікке субсидиялардың индекс-дефляторы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Жалдамалы қызметкерлердің еңбекақысы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экономикалық қызмет түрлері бойынша институционалдық секторлар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Өндіріске өзге де таза салықтар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Негізгі капиталды тұтыну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Жалпы пайда және жалпы аралас табыс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экономикалық қызмет түрлері бойынша институционалдық секторлар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"Өзге әлемнен" алынған қызметкерлердің еңбекақысы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"Өзге әлемнен" алынған, меншіктен табыстар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"Өзге әлемге" берілген қызметкерлердің еңбекақысы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"Өзге әлемге" берілген, меншіктен табыстар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Жалпы ұлттық табыс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институционалдық секторлар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Өзге әлемнен" алынған, ағымдағы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"Өзге әлемге" берілген, ағымдағы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Жалпы пайымдалған табыс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институционалдық секторлар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Заттай нысандағы әлеуметтік трансферттер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институционалдық секторлар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түзетілген жалпы пайымдалған табыс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институционалдық секторлар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Түпкі тұтынудағы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институционалдық секторлар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Жалпы қор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институционалдық секторлар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"Өзге әлемнен" алынған, күрделі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"Өзге әлемге" берілген, күрделі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Жалпы жинақтау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институционалдық секторлар бойынша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Негізгі капиталдың жалпы жинақталуы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институционалдық секторлар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Материалдық айналыс қаражаты қорларының өзгеруі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институционалдық секторлар бойынша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Статистикалық алшақтық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Таза кредит (+), таза несие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институционалдық секторлар бойынша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Тауарлар мен қызметтер экспорты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Тауарлар мен қызметтер импорты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Өндіріс пен импортқа салықтар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Өндіріске басқа да салықтар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институционалдық секторлар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Өндіріске субсидиялар және импорт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Өндіріске басқа да субсидиялар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институционалдық секторлар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Жан басына шаққанда жалпы ішкі өнім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Жұмыс істейтін біреуіне шаққандағы жалпы ішкі өнім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Сатып алу теңестігі бойынша жан басына шаққандағы жалпы ішкі өнім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Тауарлар мен қызметтер өндірісінің және пайдаланудың салааралық теңестігі (негізгі бағалармен немесе түпкі пайдалану бағаларымен); "Шығындар-шығару" симметриялық кестелері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(біржолғы)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ауқымында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Өнеркәсіп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Өнеркәсіп өнімінің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Өнеркәсіп өнімінің индекстері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Заттай түріндегі өнеркәсіп өнімінің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өнім түрлері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өнім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Іс жүзіндегі кәсіпорындар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Орташа жылдық өндіріс қуатының пайдаланылуы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өнім түрлерін шығару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Электробаланс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электробаланс құрылымы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Отын-энергетикалық баланс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қордың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Ауыл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Ауыл, орман және балық шаруашылығы өнімдері өндірісінің көлемі ауыл шаруашылыңы өнімі өндірісінің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(алдын ала қорытындылар)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шаруашылық санаттары бойынша экономикалық қызмет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w:t>
            </w:r>
          </w:p>
          <w:p>
            <w:pPr>
              <w:spacing w:after="20"/>
              <w:ind w:left="20"/>
              <w:jc w:val="both"/>
            </w:pPr>
            <w:r>
              <w:rPr>
                <w:rFonts w:ascii="Times New Roman"/>
                <w:b w:val="false"/>
                <w:i w:val="false"/>
                <w:color w:val="000000"/>
                <w:sz w:val="20"/>
              </w:rPr>
              <w:t>
(ақырғы қорытындылар)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шаруашылық санаттары бойынша экономикалық қызмет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Ауыл, орман және балық шаруашылығы өнімдері өндірісінің индекстері</w:t>
            </w:r>
          </w:p>
          <w:p>
            <w:pPr>
              <w:spacing w:after="20"/>
              <w:ind w:left="20"/>
              <w:jc w:val="both"/>
            </w:pPr>
            <w:r>
              <w:rPr>
                <w:rFonts w:ascii="Times New Roman"/>
                <w:b w:val="false"/>
                <w:i w:val="false"/>
                <w:color w:val="000000"/>
                <w:sz w:val="20"/>
              </w:rPr>
              <w:t>
ауыл шаруашылығы өнімдері өндірісінің индекстері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(алдын ала қорытындылар)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шаруашылық санаттары бойынша экономикалық қызмет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(ақырғы қорытындылар)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шаруашылық санаттары бойынша экономикалық қызмет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Ауыл шаруашылығы өндірісімен айналысатын жер пайдаланушылар пайдаланатын жерлер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шаруашылық санаттары бойынша шабындықтың түрлері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Ауыл шаруашылық дақылдарының егіс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шаруашылық санаттары бойынша ауыл шаруашылығы дақылдарының  түрлері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Ауыл шаруашылық дақылдары жиналып алынған алаңдар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(алдын ала қорытындылар)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(ақырғы қорытындылар)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санаттары бойынша ауыл шаруашылық дақылдарының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Ауыл шаруашылық дақылдарының жалпы жиналуы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(алдын ала қорытындылар)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(ақырғы қорытындылар)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түрлері бойынша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Ауыл шаруашылық дақылдарының өнімділілігі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(алдын ала қорытындылар)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w:t>
            </w:r>
          </w:p>
          <w:p>
            <w:pPr>
              <w:spacing w:after="20"/>
              <w:ind w:left="20"/>
              <w:jc w:val="both"/>
            </w:pPr>
            <w:r>
              <w:rPr>
                <w:rFonts w:ascii="Times New Roman"/>
                <w:b w:val="false"/>
                <w:i w:val="false"/>
                <w:color w:val="000000"/>
                <w:sz w:val="20"/>
              </w:rPr>
              <w:t>
(ақырғы қорытындылар)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Мал мен құс 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санаттары бойынша малдың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санаттары бойынша малдың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Мал шаруашылығы өнімі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санаттары бойынша мал шаруашылығы өнімі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санаттары бойынша мал шаруашылығы өнімі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Жан басына шаққанда ауыл шаруашылығы өнімінің негізгі түрлерінің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Ауыл шаруашылығы өнімін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Заттай алғанда өсімдік шаруашылығы өнімінің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(жұмыс жүргізілетін маусымда)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санаттары бойынша ауыл шаруашылығы дақылдарының  түрлері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санаттары бойынша ауыл шаруашылығы дақылдарының  түрлері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Өнім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өнімі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Бар астық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түрлері бойынша ауыл шаруашылығы дақылдарының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түрлері бойынша ауыл шаруашылығы дақылдарының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Жиналып алынатын ауыл шаруашылық дақылдарының алқабы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күніне қарай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алқаптардың түрлері бойынша ауыл шаруашылығы дақылдарының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Жиналатын алқапқа пайызбен алғанда, ауыл шаруашылық дақылдары бастырылатын алқап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күніне қарай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Бастырылған ауыл шаруашылық дақылдары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күніне қарай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Ауыл шаруашылығы өндірушілерінің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санаттары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Тыңайтқыштар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тыңайтқыштардың түрлері бойынша ауыл шаруашылығы дақылдарының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Тыңайтқыштар енгізілген алқап, жалпы егіс алаңына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тыңайтқыштардың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Сорланған топырақты әктеу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Әктастың ұнын және басқа да әктік материалдарды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Ауыл шарушылығы техникасының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шарушылығы техникасының түрлері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Жаңа ауыл шаруашылығы техникасын алу (сатып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шарушылығы техникасының түрлері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Мал мен құстың өнімділігі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шаруашылықтардың санаттары бойынша мал мен құстың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Ұйымдардың негізгі қорларының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"Ауыл шаруашылығы" экономикалық қызмет түрі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Ауыл шаруашылығы өнімі негізгі түрлері өндірісінің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шаруашылықтардың санаттары бойынша ауыл шарушылығы өнімінің түрлері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Ауыл шаруашылығы өнімі негізгі түрлері өндірісінің өзіндік құны (шығындар)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шарушылығы өнімінің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Сатудың рентабелділігі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(алдын ала қорытындылар)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(ақырғы қорытындылар)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Ауыл шаруашылығы өнімі өндірісінің рентабелділігі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(алдын ала қорытындылар)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шаруашылықтар санаттары бойынш өнім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(ақырғы қорытындылар)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шаруашылықтар санаттары бойынш өнім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Заттай алғанда жанар майды және жағар май материалдарын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шаруашылық ұйымдары жанар май және жағар май материалдары түрлері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Мал мен құс үшін құрама жемнің жұмсалуы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ұйымдары малдың түрлері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Тауарларды, өнімдерді (жұмыс, қызмет түрлерін) өткізудегі түсім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Ауыл шаруашылығы өнімін қайта өңдеудегі қосылған құн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(алдын ала қорытындылар)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(ақырғы қорытындылар)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Өнімі ресурстарының және пайдаланудың теңестігі:</w:t>
            </w:r>
          </w:p>
          <w:p>
            <w:pPr>
              <w:spacing w:after="20"/>
              <w:ind w:left="20"/>
              <w:jc w:val="both"/>
            </w:pPr>
            <w:r>
              <w:rPr>
                <w:rFonts w:ascii="Times New Roman"/>
                <w:b w:val="false"/>
                <w:i w:val="false"/>
                <w:color w:val="000000"/>
                <w:sz w:val="20"/>
              </w:rPr>
              <w:t>
ресурстар:</w:t>
            </w:r>
          </w:p>
          <w:p>
            <w:pPr>
              <w:spacing w:after="20"/>
              <w:ind w:left="20"/>
              <w:jc w:val="both"/>
            </w:pPr>
            <w:r>
              <w:rPr>
                <w:rFonts w:ascii="Times New Roman"/>
                <w:b w:val="false"/>
                <w:i w:val="false"/>
                <w:color w:val="000000"/>
                <w:sz w:val="20"/>
              </w:rPr>
              <w:t xml:space="preserve">
жыл басындағы қорлар өндіріс ТМД елдерінен және әлемнің басқа да елдерінен импорт – барлығы, ТМД елдерінен импорт , </w:t>
            </w:r>
          </w:p>
          <w:p>
            <w:pPr>
              <w:spacing w:after="20"/>
              <w:ind w:left="20"/>
              <w:jc w:val="both"/>
            </w:pPr>
            <w:r>
              <w:rPr>
                <w:rFonts w:ascii="Times New Roman"/>
                <w:b w:val="false"/>
                <w:i w:val="false"/>
                <w:color w:val="000000"/>
                <w:sz w:val="20"/>
              </w:rPr>
              <w:t>
ресурстардың жиынтығы пайдалану:</w:t>
            </w:r>
          </w:p>
          <w:p>
            <w:pPr>
              <w:spacing w:after="20"/>
              <w:ind w:left="20"/>
              <w:jc w:val="both"/>
            </w:pPr>
            <w:r>
              <w:rPr>
                <w:rFonts w:ascii="Times New Roman"/>
                <w:b w:val="false"/>
                <w:i w:val="false"/>
                <w:color w:val="000000"/>
                <w:sz w:val="20"/>
              </w:rPr>
              <w:t>
өндірістік тұтыну және басқа да пайдалану қайта өңдеуге берілді</w:t>
            </w:r>
          </w:p>
          <w:p>
            <w:pPr>
              <w:spacing w:after="20"/>
              <w:ind w:left="20"/>
              <w:jc w:val="both"/>
            </w:pPr>
            <w:r>
              <w:rPr>
                <w:rFonts w:ascii="Times New Roman"/>
                <w:b w:val="false"/>
                <w:i w:val="false"/>
                <w:color w:val="000000"/>
                <w:sz w:val="20"/>
              </w:rPr>
              <w:t>
шығындар ТМД елдеріне және әлемнің басқа да елдеріне экспорт –барлығы ТМД елдеріне экспорт жыл аяғындағы қорлар жеке тұтыну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ресурстарының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Орындалған құрылыс жұмыстарының көлемі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жұмыс түрлері бойынша меншік нысандары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жұмыс түрлері бойынша меншік нысандары бойынша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Орындалған құрылыс жұмыстары көлемінің индексі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жұмыс түрлері бойынша меншік нысандары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жұмыс түрлері бойынша меншік нысандары бойынша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Тұрғын үйлер мен жатақханаларды іске қосу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қаржыландыру көздері бойынша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1000 адамға тұрғын үйді іске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10000 адамға салынған пәтерлер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Білім саласының объектілерін іске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саласының объектілері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саласының объектілері бойынша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Денсаулық сақтау объектілерін іске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Өндіріс қуаттарын іске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қуаттарының түрлері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Табиғат қорғау объектілерін іске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объектілерінің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сауда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Барлық шаруашылық субъектілері бойынша бөлшек сауда айналысының көлемі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өткізудің арналары бойынша тауарлар топтары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өткізудің арналары бойынша тауарлар топтары бойынша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Бөлшек сауда айналысы түгел көлемінің индекстері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өткізудің арналары бойынша тауарлар топтары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өткізудің арналары бойынша тауарлар топтары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Бөлшек сауда ұйымдарындағы тауар қорларының көлемі (абсолюттік деректер және бөлшек сауда айналысы күндерінде)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тауарлар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Жеке тауарлардың бөлшек саудада сатылуы (құнымен алғандағы абсолюттік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Бөлшек сауда желісінің болуы: </w:t>
            </w:r>
          </w:p>
          <w:p>
            <w:pPr>
              <w:spacing w:after="20"/>
              <w:ind w:left="20"/>
              <w:jc w:val="both"/>
            </w:pPr>
            <w:r>
              <w:rPr>
                <w:rFonts w:ascii="Times New Roman"/>
                <w:b w:val="false"/>
                <w:i w:val="false"/>
                <w:color w:val="000000"/>
                <w:sz w:val="20"/>
              </w:rPr>
              <w:t>
дүкендер, саны</w:t>
            </w:r>
          </w:p>
          <w:p>
            <w:pPr>
              <w:spacing w:after="20"/>
              <w:ind w:left="20"/>
              <w:jc w:val="both"/>
            </w:pPr>
            <w:r>
              <w:rPr>
                <w:rFonts w:ascii="Times New Roman"/>
                <w:b w:val="false"/>
                <w:i w:val="false"/>
                <w:color w:val="000000"/>
                <w:sz w:val="20"/>
              </w:rPr>
              <w:t>
дүкендердегі сауда алаңдары</w:t>
            </w:r>
          </w:p>
          <w:p>
            <w:pPr>
              <w:spacing w:after="20"/>
              <w:ind w:left="20"/>
              <w:jc w:val="both"/>
            </w:pPr>
            <w:r>
              <w:rPr>
                <w:rFonts w:ascii="Times New Roman"/>
                <w:b w:val="false"/>
                <w:i w:val="false"/>
                <w:color w:val="000000"/>
                <w:sz w:val="20"/>
              </w:rPr>
              <w:t>
шатырлар, дүңгіршектер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Алкоголь ішімдіктерін сату, жан басына шаққанда абсолюттік шамамен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 бойынша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Қоғамдық тамақтанудың (қоғамдық тамақтану кәсіпорындарының) айналысы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Қоғамдық тамақтанудың айналысының түгел көлемінің индекстері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Тамақтану кәсіпорындары желісінің болуы:</w:t>
            </w:r>
          </w:p>
          <w:p>
            <w:pPr>
              <w:spacing w:after="20"/>
              <w:ind w:left="20"/>
              <w:jc w:val="both"/>
            </w:pPr>
            <w:r>
              <w:rPr>
                <w:rFonts w:ascii="Times New Roman"/>
                <w:b w:val="false"/>
                <w:i w:val="false"/>
                <w:color w:val="000000"/>
                <w:sz w:val="20"/>
              </w:rPr>
              <w:t xml:space="preserve">
ресторандар, мәзірханалар, бар, асханалар (тамақтану кәсіпорындарының, олардағы орындар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Көтерме сауда айналысының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Көтерме сауда айналысының түгел көлемінің индекстері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Жекелеген өнім (тауарлардың) түрлерінің көтерма саудасы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өнімдердің (тауарлардың) жекелеген түрлері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(тауарлардың) жекелеген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Көлік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Жүк тасымалдары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көлік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көлік түрлері бойыншатасымал түрлері бойынша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Жүк айналымы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көлік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көлік түрлері бойынша тасымал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Жолаушылар тасымалдары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көлік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көлік түрлері бойынша тасымал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Жолаушылар айналысы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көлік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көлік түрлері бойынша тасымал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Көлік құралдары бірліктерінің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түрлері бойынша көлік құралдарының тиесілігі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1000 адамға алғанда азаматтардың меншігіндегі жеңіл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Жол қатынастарын пайдалану ұзындығы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түрлері бойынша тиесілігі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Жол қатынастарының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Еуразиялық экономикалық одаққа мүше мемлекеттердің аумақтары бойынша автомобиль көлігімен жүк тасымалдау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жекелеген өңірлер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Каботаждық автомобиль тасымалдарымен жүк тасымалдарының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өңірлер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Байланыс қызметтерінен табыстар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Халыққа байланыс қызметтерінен табыстар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Хат-хабарлар жөнелту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хат-хабарлардың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Жалпы пайдаланылатын телефон желісінің немесе оған шығатын телефон аппараттарының (таксофондарды қоса алғанда)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Жалпы пайдаланылатын телефон желісінің немесе оған шығатын үй телефон аппараттарының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Жалпы пайдаланылатын телефон желісінің немесе оған шығатын телефон аппараттарының саны, 1000 адамға есептегенде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Үй телефон аппараттарының саны, 1000 адамға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Жылжымалы радиотелефон (ұялы) байланысының абоненттік құрылғыларының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Орнатылған Интернет желісін пайдаланушылар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Туризм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Елге келген шетелдік азаматтардың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бойынша сапарлардың мақсаттары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бойынша сапарлардың мақсаттары бойынша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Шетелге шыққан азаматтар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бойынша сапарлардың мақсаттары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бойынша сапарлардың мақсаттары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Халыққа ақылы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Халыққа ақылы қызметтердің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ақылы қызметтердің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ақылы қызметтердің түрлері бойынша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Халыққа ақылы қызметтердің түгел көлемінің индекстері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ақылы қызметтердің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ақылы қызметтердің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Негізгі капиталға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қаржыландыру көздері бойынша экономикалық қызмет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 қаржыландыру көздері бойынша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Негізгі капиталға инвестициялардың түгел көлемінің индекстері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Жан басына шаққанда негізгі капиталға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Қоршаған ортаны қорғауға және табиғи ресурстарды ұтымды пайдалануға бағытталған, негізгі капиталға инвестициялар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бағыттар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Негізгі қорларды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экономикалық қызмет түрлері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Қаржылық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салымдардың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Ұлттық байлық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түрлері бойынша бөліктер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Негізгі қорлар: </w:t>
            </w:r>
          </w:p>
          <w:p>
            <w:pPr>
              <w:spacing w:after="20"/>
              <w:ind w:left="20"/>
              <w:jc w:val="both"/>
            </w:pPr>
            <w:r>
              <w:rPr>
                <w:rFonts w:ascii="Times New Roman"/>
                <w:b w:val="false"/>
                <w:i w:val="false"/>
                <w:color w:val="000000"/>
                <w:sz w:val="20"/>
              </w:rPr>
              <w:t>
жылдың басындағы бары небары жыл ішінде түскені, енгізілген жаңа негізгі қорлар өзге де көздерден түскені барлығы, жыл ішінде шыққаны бір жылдағы тозуы таратылғғаны өзге де себептермен шығып қалған жылдың соңындағы бары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құнның түрлері бойынша экономикалық қызмет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Негізгі құрал- жабдықтардың (қорлардың) жаңару коэффициенті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Негізгі құрал- жабдықтардың (қорлардың) істен шығу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экономикалық қызмет түрлері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Негізгі құрал-жабдықтардың (қорлардың) амортизация (тозу) дәрежесі (жылдың соңына)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Өнеркәсіп өнімін өндірушілердің бағаларының индекстері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Энергия көздерінің түрлері бойынша өндірушілердің орташа бағалары және баға индекстері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көздерінің түрлері бойынша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Ауыл шаруашылығы өнімін өндірушілердің бағаларының индекстері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өнім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өнім түрлері бойынша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Ауыл шаруашылығы өнімін өндірушілердің орташа бағалары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Құрылыс өнімдері бағаларының жиынтықты индексі: </w:t>
            </w:r>
          </w:p>
          <w:p>
            <w:pPr>
              <w:spacing w:after="20"/>
              <w:ind w:left="20"/>
              <w:jc w:val="both"/>
            </w:pPr>
            <w:r>
              <w:rPr>
                <w:rFonts w:ascii="Times New Roman"/>
                <w:b w:val="false"/>
                <w:i w:val="false"/>
                <w:color w:val="000000"/>
                <w:sz w:val="20"/>
              </w:rPr>
              <w:t xml:space="preserve">
соның ішінде құрылыста өндірушілердің (құрылыс-монтаж жұмыстары) бағаларының индексі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Көлік түрлері бойынша жүк тасымалдарына тарифтердің индекстері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Тұтыну бағаларының индексі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тауарлар мен қызметтер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тауарлар мен қызметтер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Жекелеген тауар түрлеріне орташа тұтыну бағалары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ел бойынша астаналар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Халық үшін қызметтердің орташа тұтыну бағалары және тарифтері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түрлері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Өндірушілердің минералдық тыңайтқыштарға орташа бағалары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тыңайтқыштардың түрлері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Өндірушілердің құс, шошқа, ірі мүйізді мал үшін құрама жемге орташа бағалары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жем түрлері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Азық-түлік тауарларына бөлшек сауда бағасының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түрлері бойынша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Ауыл шаруашылық ұйымдары алған өндірістік тауарлар мен қызметтер бағаларының индекстері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Жекелеген тауар түрлеріне орташа көтерме сауда бағалары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Өнеркәсіп өнімінің жекелеген түрлерін өндірушілердің орташа бағалары және көтерме сауда бағалары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өнімінің жекелеген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Мемлекеттік қаржылар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Мемлекеттік басқару секторының топтастырылған бюджетінң көрсеткіштері (Халықаралық валюта қорының әдістемесі бойынша, кассалық әдіспен)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жүйесінің кіші секторлары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жүйесінің кіші секторлары бойынша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Мемлекеттік басқару секторының топтастырылған бюджетінң кірістері (Халықаралық валюта қорының әдістемесі бойынша, кассалық әдіспен)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 сыныптау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Мемлекеттік басқару секторының топтастырылған бюджетінң шығыстары (Халықаралық валюта қорының әдістемесі бойынша, кассалық әдіспен)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органдарының функциялары бойынша шығыстарды сыныптау жөнінде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Бюджеттердің кірістері, шығыстары, тапшылығы (профицит) (ұлттық әдістеме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жүйесінің деңгейлері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жүйесінің деңгейлері бойынша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Бюджет тапшылығын қаржыландыру көздері (ұлттық әдістеме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жүйесінің деңгейлері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жүйесінің деңгейлері бойынша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Әлеуметтік қамсыздандыру қорларының көрсеткіштері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бюджеттің негізгі агрегаттары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бюджеттің негізгі агрегаттары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Ұлттық (резервтік)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негізгі көрсеткіштер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негізгі көрсеткіштер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Топтастырылған бюджеттің кірістері (ұлттық әдістеме бойынша түсімдердің барлық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бюджеттік сыныптау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бюджеттік сыныптау бойынша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Топтастырылған бюджеттің салықтық кірістері (ұлттық әдістеме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топтар бойынша экономикалық қызмет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топтар бойынша экономикалық қызмет түрлері бойынша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Мемлекеттік қарыз (ұлттық әдістеме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валюталардың түрлері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валюталардың түрлері бойынша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Мемлекеттік басқару секторының қарызы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секторының  кіші секторлары бойынша валюталардың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кіші секторлары бойынша валюталардың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Мемлекеттік басқару секторы кепілдік берген қарыз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кіші секторлары бойынша валюталардың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кіші секторлары бойынша валюталардың түрлері бойынша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Мемлекет кепілдік берген қарыз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валюталардың түрлері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валюталардың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Мемлекеттік қарызды және мемлекетің өзге де шарттық қарыздық міндеттемелерін өтеу және қызмет ету жөніндегі төлемдер сомасы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кіші секторлары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Ақша және кредит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Есептік кезеңнің соңындағы ұлттық валютаның бағамы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валюталардың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Ұлттық валютаның бір айдағы орташа бағамы (бір айда орташа есеппен)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валюталардың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Ұлттық валютаның тоқсандағы орташа бағамы (тоқсанға орташа есеппен)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валюталардың түрлері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Ұлттық валютаның жыл басынан бергі кезеңдегі орташа бағамы (жыл басынан бергі кезеңде орташа есеппен)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валюталардың түрлері бойынша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Ұлттық валютаның нақтылы тиімді айырбас бағамының индексі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кезеңге пайыздармен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кезеңге пайыздармен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валюталар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Ақша агрегаттары және ақшаның негізі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агрегаттарының түрлері бойынша ақша құрамдастарының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Ұлттық (орталық) банктің мөлшерлемесі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Жеке тұлғаларға берілген кредиттер бойынша орташа есептелген пайыздық мөлшерлеме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кредиттердің мерзімділігі бойынша және валюталардың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Жеке тұлғаларға берілген тұрғын үй кредиттері бойынша орташа есептелген пайыздық мөлшерлеме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валюталардың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Заңды тұлғаларға берілген кредиттер бойынша орташа есептелген пайыздық мөлшерлеме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кредиттердің мерзімділігі бойынша және валюталардың түрлері бойынша экономикалық қызмет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Жеке тұлғаларға берілген кредиттер бойынша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валюталардың түрлері бойынша кредиттердің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Заңды тұлғаларға берілген кредиттер бойынша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валюталардың түрлері бойынша экономикалық қызмет түрлері бойынша мерзімділігі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Заңды тұлғалардың мерзімі өткен берешегі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валюталардың түрлері бойынша экономикалық қызмет түрлері бойынша мерзімділігі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187.Кезеңде жеке тұлғаларға берілген кредиттердің көлемі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валюталардың түрлері бойынша кредиттердің түрлері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Кезеңде заңды тұлғаларға берілген кредиттердің көлемі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валюталардың түрлері бойынша экономикалық қызмет түрлері бойынша мерзімділігі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Кәсіпкерлік субъектілерге несиелер бойынша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валюталардың түрлері бойынша кәсіпкерлік субъектілері топтары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Кәсіпкерлік субъектілеріне берілген кредиттердің көлемі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валюталардың түрлері бойынша кәсіпкерлік субъектілері топтары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Жеке тұлғалардың депозиттері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валюталардың түрлері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Заңды тұлғалардың депозиттері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валюталардың түрлері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Биржалық сауда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Биржалық саудалардың көлемі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биржалар бойынша резиденттер бойынша нарықтардың түрлері бойынша биржалық активтердің (қаржылық құралдардың)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Сауда-саттыққа қатысушылар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биржалар бойынша резиденттер бойынша нарықтардың түрлері бойынша биржалық активтердің (қаржылық құралдардың)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Нарықтық бағалар және мәмілелердің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биржалар бойынша ауыл шаруашылығы өнімі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Қаржы секторының субъектілері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валюталардың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Банктер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жекелеген секторлары және кіші секторлары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Банктердің филиалдарының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жекелеген секторлары және кіші секторлары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Банктердің өкілдіктерінің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жекелеген секторлары және кіші секторлары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Банктердің активтері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түрлері бойынша экономиканың жекелеген секторлары және кіші секторлары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Банктердің міндеттемелері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түрлері бойынша экономиканың жекелеген секторлары және кіші секторлары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Банктердің капиталы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жекелеген секторлары және кіші секторлары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Банктердің активтерінің рентабелділігі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экономиканың жекелеген секторлары және кіші секторлары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Банктердің капиталының рентабелділігі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экономиканың жекелеген секторлары және кіші секторлары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Сақтандыру ұйымдрының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экономиканың жекелеген секторлары және кіші секторлары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Сақтандыру сыйақыларының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түрлері бойынша елдер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Сақтандыру төлемдерінің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түрлері бойынша елдер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Баланс бойынша сақтандыру ұйымдарының активтері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экономиканың жекелеген секторлары және кіші секторлары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Баланс бойынша сақтандыру ұйымдарының өз қаражаттары (капиталы)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жекелеген секторлары және кіші секторлары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Жеке тұлғалармен ерікті сақтандыру шарттарының жасалу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жекелеген секторлары және кіші секторлары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Заңды тұлғалармен ерікті сақтандыру шарттарының жасалу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жекелеген секторлары және кіші секторлары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Баланс бойынша сақтандыру ұйымдарының резервтері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жекелеген секторлары және кіші секторлары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Лицензияланатын қызмет түрлерін жүзеге асыратын қаржы ұйымдарының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жартыжылдық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жекелеген секторлары және кіші секторлары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Лицензияланатын қызмет түрлерін жүзеге асыратын қаржы ұйымдарының активтері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жартыжылдық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жекелеген секторлары және кіші секторлары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Іс жүзіндегі қаржы ұйымдарының, филиалдардың, өкілдіктердің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қызмет түрлері бойынша экономиканың жекелеген секторлары және кіші секторлары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Бағалы қағаздар нарығындағы субъектілер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субъектілердің түрлері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Ұжымдық инвестициялардың іс жүзіндегі қорлары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жекелеген секторлары және кіші секторлары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Ұжымдық инвестициялар қорларының активтері және таза активтері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жекелеген секторлары және кіші секторлары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Төлем балансы, халықаралық инвестициялық позиция және сыртқы қарыз</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Төлем балансы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Елге тікелей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бойынша қаржы құралдары бойынша экономикалық қызмет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Елден тікелей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бойынша қаржы құралдары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Қызметтердің экспорты мен импорты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бойынша қызметтердің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Халықаралық резервтер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резервтердің түрлері бойынша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Сыртқы қарыз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секторлар бөлігінде мерзімділігі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секторлар бөлігінде мерзімділігі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Сыртқы қарыз бойынша төлемдер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секторлар бөлігінде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Халықаралық инвестициялық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және міндеттемелер бойынша инвестициялардың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Халықаралық инвестициялық позицияның деректері бойынша елге тікелей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бойынша қаржы құралдары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Халықаралық инвестициялық позицияның деректері бойынша елден тікелей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бойынша қаржы құралдары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Сыртқы сауда бойынша төлемдер және ақща аударымдары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Тауарлар мен қызметтердің экспорты мен импортына төлемдер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валюталар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Жеке тұлғалардың трансшекаралық ақша аударымдары және жеке аударымдар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Сыртқы және өзара сауда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Еуразиялық экономикалық одаққа мүше болып табылмайтын мемлекеттермен сыртқы саудадағы тауарлар экспорты:</w:t>
            </w:r>
          </w:p>
          <w:p>
            <w:pPr>
              <w:spacing w:after="20"/>
              <w:ind w:left="20"/>
              <w:jc w:val="both"/>
            </w:pPr>
            <w:r>
              <w:rPr>
                <w:rFonts w:ascii="Times New Roman"/>
                <w:b w:val="false"/>
                <w:i w:val="false"/>
                <w:color w:val="000000"/>
                <w:sz w:val="20"/>
              </w:rPr>
              <w:t xml:space="preserve">
құнымен алғанда (статистикалық құны бойынша) заттай алғанда (Еуразиялық экономикалық одақтың Сыртқы экономикалық бірыңғай қызмет тауар номенклатурасына сәйкес өлшемдердің негізгі және қосымша бірліктерімен (бұдан әрі – ЕАЭО СЭҚ ТН)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тауарлар бойынша (ЕАЭО СЭҚ ТН кіші субпозициялары бойынша) арналған елдер бойынша шыққан елдері бойынша</w:t>
            </w:r>
          </w:p>
          <w:p>
            <w:pPr>
              <w:spacing w:after="20"/>
              <w:ind w:left="20"/>
              <w:jc w:val="both"/>
            </w:pPr>
            <w:r>
              <w:rPr>
                <w:rFonts w:ascii="Times New Roman"/>
                <w:b w:val="false"/>
                <w:i w:val="false"/>
                <w:color w:val="000000"/>
                <w:sz w:val="20"/>
              </w:rPr>
              <w:t>
жөнелткен елдер бойынша сауда жасайтын елдер бойынша шекарадағы көлік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(қосылған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тауарлар бойынша (ЕАЭО СЭҚ ТН кіші субпозициялары бойынша) арналған елдер бойынша шыққан елдері бойынша</w:t>
            </w:r>
          </w:p>
          <w:p>
            <w:pPr>
              <w:spacing w:after="20"/>
              <w:ind w:left="20"/>
              <w:jc w:val="both"/>
            </w:pPr>
            <w:r>
              <w:rPr>
                <w:rFonts w:ascii="Times New Roman"/>
                <w:b w:val="false"/>
                <w:i w:val="false"/>
                <w:color w:val="000000"/>
                <w:sz w:val="20"/>
              </w:rPr>
              <w:t>
жөнелткен елдер бойынша сауда жасайтын елдер бойынша шекарадағы көлік түрлері бойынша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Еуразиялық экономикалық одаққа мүше болып табылмайтын мемлекеттермен сыртқы саудадағы тауарлар импорты:</w:t>
            </w:r>
          </w:p>
          <w:p>
            <w:pPr>
              <w:spacing w:after="20"/>
              <w:ind w:left="20"/>
              <w:jc w:val="both"/>
            </w:pPr>
            <w:r>
              <w:rPr>
                <w:rFonts w:ascii="Times New Roman"/>
                <w:b w:val="false"/>
                <w:i w:val="false"/>
                <w:color w:val="000000"/>
                <w:sz w:val="20"/>
              </w:rPr>
              <w:t xml:space="preserve">
құнымен алғанда (статистикалық құны бойынша) заттай алғанда (ЕАЭО СЭҚ ТН-ға сәйкес өлшемдердің негізгі және қосымша бірліктерімен)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тауарлар бойынша (ЕАЭО СЭҚ ТН кіші субпозициялары бойынша) арналған елдер бойынша шыққан елдері бойынша</w:t>
            </w:r>
          </w:p>
          <w:p>
            <w:pPr>
              <w:spacing w:after="20"/>
              <w:ind w:left="20"/>
              <w:jc w:val="both"/>
            </w:pPr>
            <w:r>
              <w:rPr>
                <w:rFonts w:ascii="Times New Roman"/>
                <w:b w:val="false"/>
                <w:i w:val="false"/>
                <w:color w:val="000000"/>
                <w:sz w:val="20"/>
              </w:rPr>
              <w:t>
жөнелткен елдер бойынша сауда жасайтын елдер бойынша шекарадағы көлік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(қосылған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тауарлар бойынша (ЕАЭО СЭҚ ТН кіші субпозициялары бойынша) арналған елдер бойынша шыққан елдері бойынша</w:t>
            </w:r>
          </w:p>
          <w:p>
            <w:pPr>
              <w:spacing w:after="20"/>
              <w:ind w:left="20"/>
              <w:jc w:val="both"/>
            </w:pPr>
            <w:r>
              <w:rPr>
                <w:rFonts w:ascii="Times New Roman"/>
                <w:b w:val="false"/>
                <w:i w:val="false"/>
                <w:color w:val="000000"/>
                <w:sz w:val="20"/>
              </w:rPr>
              <w:t>
жөнелткен елдер бойынша сауда жасайтын елдер бойынша шекарадағы көлік түрлері бойынша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Еуразиялық экономикалық одаққа мүше мемлекеттермен өзара саудадағы тауарлар экспорты:</w:t>
            </w:r>
          </w:p>
          <w:p>
            <w:pPr>
              <w:spacing w:after="20"/>
              <w:ind w:left="20"/>
              <w:jc w:val="both"/>
            </w:pPr>
            <w:r>
              <w:rPr>
                <w:rFonts w:ascii="Times New Roman"/>
                <w:b w:val="false"/>
                <w:i w:val="false"/>
                <w:color w:val="000000"/>
                <w:sz w:val="20"/>
              </w:rPr>
              <w:t>
құнымен алғанда заттай алғанда (ЕАЭО СЭҚ ТН-ға сәйкес өлшемдердің негізгі және қосымша бірліктерімен)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тауарлар бойынша (ЕАЭО СЭҚ ТН кіші субпозициялары бойынша) арналған елдер бойынша шыққан елдері бойынша</w:t>
            </w:r>
          </w:p>
          <w:p>
            <w:pPr>
              <w:spacing w:after="20"/>
              <w:ind w:left="20"/>
              <w:jc w:val="both"/>
            </w:pPr>
            <w:r>
              <w:rPr>
                <w:rFonts w:ascii="Times New Roman"/>
                <w:b w:val="false"/>
                <w:i w:val="false"/>
                <w:color w:val="000000"/>
                <w:sz w:val="20"/>
              </w:rPr>
              <w:t>
жөнелткен елдер бойынша сауда жасайтын елдер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(қосылған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тауарлар бойынша (ЕАЭО СЭҚ ТН кіші субпозициялары бойынша) арналған елдер бойынша шыққан елдері бойынша</w:t>
            </w:r>
          </w:p>
          <w:p>
            <w:pPr>
              <w:spacing w:after="20"/>
              <w:ind w:left="20"/>
              <w:jc w:val="both"/>
            </w:pPr>
            <w:r>
              <w:rPr>
                <w:rFonts w:ascii="Times New Roman"/>
                <w:b w:val="false"/>
                <w:i w:val="false"/>
                <w:color w:val="000000"/>
                <w:sz w:val="20"/>
              </w:rPr>
              <w:t>
жөнелткен елдер бойынша сауда жасайтын елдер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Еуразиялық экономикалық одаққа мүше мемлекеттермен өзара саудадағы тауарлар импорты:</w:t>
            </w:r>
          </w:p>
          <w:p>
            <w:pPr>
              <w:spacing w:after="20"/>
              <w:ind w:left="20"/>
              <w:jc w:val="both"/>
            </w:pPr>
            <w:r>
              <w:rPr>
                <w:rFonts w:ascii="Times New Roman"/>
                <w:b w:val="false"/>
                <w:i w:val="false"/>
                <w:color w:val="000000"/>
                <w:sz w:val="20"/>
              </w:rPr>
              <w:t>
құнымен алғанда заттай алғанда (ЕАЭО СЭҚ ТН-ға сәйкес өлшемдердің негізгі және қосымша бірліктерімен)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тауарлар бойынша (ЕАЭО СЭҚ ТН кіші субпозициялары бойынша) арналған елдер бойынша шыққан елдері бойынша</w:t>
            </w:r>
          </w:p>
          <w:p>
            <w:pPr>
              <w:spacing w:after="20"/>
              <w:ind w:left="20"/>
              <w:jc w:val="both"/>
            </w:pPr>
            <w:r>
              <w:rPr>
                <w:rFonts w:ascii="Times New Roman"/>
                <w:b w:val="false"/>
                <w:i w:val="false"/>
                <w:color w:val="000000"/>
                <w:sz w:val="20"/>
              </w:rPr>
              <w:t>
жөнелткен елдер бойынша сауда жасайтын елдер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(қосылған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тауарлар бойынша (ЕАЭО СЭҚ ТН кіші субпозициялары бойынша) арналған елдер бойынша шыққан елдері бойынша жөнелткен елдер бойынша сауда жасайтын елдер бойынша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Еуразиялық экономикалық одаққа мүше болып табылмайтын мемлекеттермен сыртқы саудадағы экспорттың орташа бағаларының индекстері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айлар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(қосылған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айлар бойынша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Еуразиялық экономикалық одаққа мүше болып табылмайтын мемлекеттермен сыртқы саудадағы импорттың орташа бағаларының индекстері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айлар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(қосылған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айлар бойынша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Еуразиялық экономикалық одаққа мүше мемлекеттермен өзара саудадағы экспорттың орташа бағаларының индекстері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Еуразиялық экономикалық одаққа мүше мемлекеттер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(қосылған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Еуразиялық экономикалық одаққа мүше мемлекеттер бойынша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Еуразиялық экономикалық одаққа мүше мемлекеттермен өзара саудадағы импорттың орташа бағаларының индекстері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Еуразиялық экономикалық одаққа мүше мемлекеттер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(қосылған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Еуразиялық экономикалық одаққа мүше мемлекеттер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Еуразиялық экономикалық одаққа мүше болып табылмайтын мемлекеттермен сыртқы саудадағы экспорттың түгел көлемінің индекстері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айлар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(қосылған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айлар бойынша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Еуразиялық экономикалық одаққа мүше болып табылмайтын мемлекеттермен сыртқы саудадағы импорттың түгел көлемінің индекстері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айлар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(қосылған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айлар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Еуразиялық экономикалық одаққа мүше мемлекеттермен өзара саудадағы экспорттың түгел көлемінің индекстері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Еуразиялық экономикалық одаққа мүше мемлекеттер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(қосылған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Еуразиялық экономикалық одаққа мүше мемлекеттер бойынша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Еуразиялық экономикалық одаққа мүше мемлекеттермен өзара саудадағы импорттың түгел көлемінің индекстері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Еуразиялық экономикалық одаққа мүше мемлекеттер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(қосылған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Еуразиялық экономикалық одаққа мүше мемлекеттер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Тұрғын халық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Тұрақты тұрғын халық саны:</w:t>
            </w:r>
          </w:p>
          <w:p>
            <w:pPr>
              <w:spacing w:after="20"/>
              <w:ind w:left="20"/>
              <w:jc w:val="both"/>
            </w:pPr>
            <w:r>
              <w:rPr>
                <w:rFonts w:ascii="Times New Roman"/>
                <w:b w:val="false"/>
                <w:i w:val="false"/>
                <w:color w:val="000000"/>
                <w:sz w:val="20"/>
              </w:rPr>
              <w:t>
жыл басында бір жылда орташа алдын ала бағалау (жыл басында)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халықтың қоныстануы бойынша(қалалық және селолық) жынысы бойынша жас шамасы бойынша халықтың қоныстануы бойынша(қалалық және селолық) халықтың қоныстануы бойынша(қалалық және селолық) жынысы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 миллионнан астам халқы бар астаналардың және қалалардың тұрғын халқының саны (әрбір қала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Тұрғын халық санының жалпы өсімі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халықтың қоныстануы бойынша(қалалық және селолық)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Мемлекеттің аумағының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Тұрғын халықтың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Тұрғын халықтың табиғи қозғалысы:</w:t>
            </w:r>
          </w:p>
          <w:p>
            <w:pPr>
              <w:spacing w:after="20"/>
              <w:ind w:left="20"/>
              <w:jc w:val="both"/>
            </w:pPr>
            <w:r>
              <w:rPr>
                <w:rFonts w:ascii="Times New Roman"/>
                <w:b w:val="false"/>
                <w:i w:val="false"/>
                <w:color w:val="000000"/>
                <w:sz w:val="20"/>
              </w:rPr>
              <w:t>
туғандардың саны</w:t>
            </w:r>
          </w:p>
          <w:p>
            <w:pPr>
              <w:spacing w:after="20"/>
              <w:ind w:left="20"/>
              <w:jc w:val="both"/>
            </w:pPr>
            <w:r>
              <w:rPr>
                <w:rFonts w:ascii="Times New Roman"/>
                <w:b w:val="false"/>
                <w:i w:val="false"/>
                <w:color w:val="000000"/>
                <w:sz w:val="20"/>
              </w:rPr>
              <w:t>
өлімнің саны</w:t>
            </w:r>
          </w:p>
          <w:p>
            <w:pPr>
              <w:spacing w:after="20"/>
              <w:ind w:left="20"/>
              <w:jc w:val="both"/>
            </w:pPr>
            <w:r>
              <w:rPr>
                <w:rFonts w:ascii="Times New Roman"/>
                <w:b w:val="false"/>
                <w:i w:val="false"/>
                <w:color w:val="000000"/>
                <w:sz w:val="20"/>
              </w:rPr>
              <w:t>
соның ішінде 1 жасқа дейінгі тұрғын халықтың табиғи өсімі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халықтың қоныстануы бойынша(қалалық және селолық) жынысы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Тұрғын халықтың табиғи қозғалысының жалпы коэффициенттері.</w:t>
            </w:r>
          </w:p>
          <w:p>
            <w:pPr>
              <w:spacing w:after="20"/>
              <w:ind w:left="20"/>
              <w:jc w:val="both"/>
            </w:pPr>
            <w:r>
              <w:rPr>
                <w:rFonts w:ascii="Times New Roman"/>
                <w:b w:val="false"/>
                <w:i w:val="false"/>
                <w:color w:val="000000"/>
                <w:sz w:val="20"/>
              </w:rPr>
              <w:t>
Туылуы өдім-жітім</w:t>
            </w:r>
          </w:p>
          <w:p>
            <w:pPr>
              <w:spacing w:after="20"/>
              <w:ind w:left="20"/>
              <w:jc w:val="both"/>
            </w:pPr>
            <w:r>
              <w:rPr>
                <w:rFonts w:ascii="Times New Roman"/>
                <w:b w:val="false"/>
                <w:i w:val="false"/>
                <w:color w:val="000000"/>
                <w:sz w:val="20"/>
              </w:rPr>
              <w:t>
сәби өлімі</w:t>
            </w:r>
          </w:p>
          <w:p>
            <w:pPr>
              <w:spacing w:after="20"/>
              <w:ind w:left="20"/>
              <w:jc w:val="both"/>
            </w:pPr>
            <w:r>
              <w:rPr>
                <w:rFonts w:ascii="Times New Roman"/>
                <w:b w:val="false"/>
                <w:i w:val="false"/>
                <w:color w:val="000000"/>
                <w:sz w:val="20"/>
              </w:rPr>
              <w:t>
табиғи өсім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халықтың қоныстануы бойынша(қалалық және селолық) жынысы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Тұрғын халықтың көбеюінің көрсеткіштері:</w:t>
            </w:r>
          </w:p>
          <w:p>
            <w:pPr>
              <w:spacing w:after="20"/>
              <w:ind w:left="20"/>
              <w:jc w:val="both"/>
            </w:pPr>
            <w:r>
              <w:rPr>
                <w:rFonts w:ascii="Times New Roman"/>
                <w:b w:val="false"/>
                <w:i w:val="false"/>
                <w:color w:val="000000"/>
                <w:sz w:val="20"/>
              </w:rPr>
              <w:t>
1000 әйелге есептегенде туылғандар саны</w:t>
            </w:r>
          </w:p>
          <w:p>
            <w:pPr>
              <w:spacing w:after="20"/>
              <w:ind w:left="20"/>
              <w:jc w:val="both"/>
            </w:pPr>
            <w:r>
              <w:rPr>
                <w:rFonts w:ascii="Times New Roman"/>
                <w:b w:val="false"/>
                <w:i w:val="false"/>
                <w:color w:val="000000"/>
                <w:sz w:val="20"/>
              </w:rPr>
              <w:t>
бала туылуының жиынтықты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халықтың қоныстануы бойынша(қалалық және селолық) жас шамасы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250.Туылған кездегі және белгілі бір жасқа жеткен (1, 15, 45 және 65 жасқа) адамдар үшін өмірдің дерлік ұзақтығы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жынысы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Көші-қонның жалпы қорытындылары:</w:t>
            </w:r>
          </w:p>
          <w:p>
            <w:pPr>
              <w:spacing w:after="20"/>
              <w:ind w:left="20"/>
              <w:jc w:val="both"/>
            </w:pPr>
            <w:r>
              <w:rPr>
                <w:rFonts w:ascii="Times New Roman"/>
                <w:b w:val="false"/>
                <w:i w:val="false"/>
                <w:color w:val="000000"/>
                <w:sz w:val="20"/>
              </w:rPr>
              <w:t>
тұрақты тұруға келгендер саны</w:t>
            </w:r>
          </w:p>
          <w:p>
            <w:pPr>
              <w:spacing w:after="20"/>
              <w:ind w:left="20"/>
              <w:jc w:val="both"/>
            </w:pPr>
            <w:r>
              <w:rPr>
                <w:rFonts w:ascii="Times New Roman"/>
                <w:b w:val="false"/>
                <w:i w:val="false"/>
                <w:color w:val="000000"/>
                <w:sz w:val="20"/>
              </w:rPr>
              <w:t>
тұрақты тұруға кеткендер саны</w:t>
            </w:r>
          </w:p>
          <w:p>
            <w:pPr>
              <w:spacing w:after="20"/>
              <w:ind w:left="20"/>
              <w:jc w:val="both"/>
            </w:pPr>
            <w:r>
              <w:rPr>
                <w:rFonts w:ascii="Times New Roman"/>
                <w:b w:val="false"/>
                <w:i w:val="false"/>
                <w:color w:val="000000"/>
                <w:sz w:val="20"/>
              </w:rPr>
              <w:t>
көщі-қон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халықтың қоныстануы бойынша(қалалық және селолық) жынысы бойынша жас шамасы бойынша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Сыртқы көщі-қон: тұрақты тұруға келгендер саны</w:t>
            </w:r>
          </w:p>
          <w:p>
            <w:pPr>
              <w:spacing w:after="20"/>
              <w:ind w:left="20"/>
              <w:jc w:val="both"/>
            </w:pPr>
            <w:r>
              <w:rPr>
                <w:rFonts w:ascii="Times New Roman"/>
                <w:b w:val="false"/>
                <w:i w:val="false"/>
                <w:color w:val="000000"/>
                <w:sz w:val="20"/>
              </w:rPr>
              <w:t xml:space="preserve">
тұрақты тұруға кеткендер саны көщі-қон сальдосы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Еуразиялық экономикалық одаққа мүше мемлекеттер және басқа да мемлекеттер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халықтың қоныстануы бойынша(қалалық және селолық) жынысы бойынша жас шамасы бойынша Еуразиялық экономикалық одаққа мүше мемлекеттер және басқа да мемлекеттер бойынша өңірлер бойынша (шекара бойындағы облыстар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Еңбек және жалақы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Экономикалық белсенді тұрғын халық:</w:t>
            </w:r>
          </w:p>
          <w:p>
            <w:pPr>
              <w:spacing w:after="20"/>
              <w:ind w:left="20"/>
              <w:jc w:val="both"/>
            </w:pPr>
            <w:r>
              <w:rPr>
                <w:rFonts w:ascii="Times New Roman"/>
                <w:b w:val="false"/>
                <w:i w:val="false"/>
                <w:color w:val="000000"/>
                <w:sz w:val="20"/>
              </w:rPr>
              <w:t>
саны экономикалық белсенділік деңгейі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жас шамасының тобы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жынысы бойынша жас шамасының тобы бойынша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Жұмыс істейтін тұрғын халық:</w:t>
            </w:r>
          </w:p>
          <w:p>
            <w:pPr>
              <w:spacing w:after="20"/>
              <w:ind w:left="20"/>
              <w:jc w:val="both"/>
            </w:pPr>
            <w:r>
              <w:rPr>
                <w:rFonts w:ascii="Times New Roman"/>
                <w:b w:val="false"/>
                <w:i w:val="false"/>
                <w:color w:val="000000"/>
                <w:sz w:val="20"/>
              </w:rPr>
              <w:t>
саны жұмыспен қамту деңгейі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жас шамасының тобы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 жынысы бойынша жас шамасының тобы бойынша білімі бойыншанегізгі жұмысындағы мәртебесі бойынша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Алмастырылған жұмыс орындарының саны:</w:t>
            </w:r>
          </w:p>
          <w:p>
            <w:pPr>
              <w:spacing w:after="20"/>
              <w:ind w:left="20"/>
              <w:jc w:val="both"/>
            </w:pPr>
            <w:r>
              <w:rPr>
                <w:rFonts w:ascii="Times New Roman"/>
                <w:b w:val="false"/>
                <w:i w:val="false"/>
                <w:color w:val="000000"/>
                <w:sz w:val="20"/>
              </w:rPr>
              <w:t>
қызметкерлердің орташа тізімдік саны сыртқы қоса атқарушылардың ортша саны азаматтық-құқықтық сипаттағы шарттар бойынша жұмыстарды орындаған қызметкерлердің орташа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Ұйымдардың қызметкерлерін жұмысқа қабылдау және босату:</w:t>
            </w:r>
          </w:p>
          <w:p>
            <w:pPr>
              <w:spacing w:after="20"/>
              <w:ind w:left="20"/>
              <w:jc w:val="both"/>
            </w:pPr>
            <w:r>
              <w:rPr>
                <w:rFonts w:ascii="Times New Roman"/>
                <w:b w:val="false"/>
                <w:i w:val="false"/>
                <w:color w:val="000000"/>
                <w:sz w:val="20"/>
              </w:rPr>
              <w:t>
қабылданған қызметкерлер:</w:t>
            </w:r>
          </w:p>
          <w:p>
            <w:pPr>
              <w:spacing w:after="20"/>
              <w:ind w:left="20"/>
              <w:jc w:val="both"/>
            </w:pPr>
            <w:r>
              <w:rPr>
                <w:rFonts w:ascii="Times New Roman"/>
                <w:b w:val="false"/>
                <w:i w:val="false"/>
                <w:color w:val="000000"/>
                <w:sz w:val="20"/>
              </w:rPr>
              <w:t>
олардың ішінде қосымша енгізілген жұмыс орындарына;</w:t>
            </w:r>
          </w:p>
          <w:p>
            <w:pPr>
              <w:spacing w:after="20"/>
              <w:ind w:left="20"/>
              <w:jc w:val="both"/>
            </w:pPr>
            <w:r>
              <w:rPr>
                <w:rFonts w:ascii="Times New Roman"/>
                <w:b w:val="false"/>
                <w:i w:val="false"/>
                <w:color w:val="000000"/>
                <w:sz w:val="20"/>
              </w:rPr>
              <w:t>
босаған қызметкерлер:</w:t>
            </w:r>
          </w:p>
          <w:p>
            <w:pPr>
              <w:spacing w:after="20"/>
              <w:ind w:left="20"/>
              <w:jc w:val="both"/>
            </w:pPr>
            <w:r>
              <w:rPr>
                <w:rFonts w:ascii="Times New Roman"/>
                <w:b w:val="false"/>
                <w:i w:val="false"/>
                <w:color w:val="000000"/>
                <w:sz w:val="20"/>
              </w:rPr>
              <w:t>
олардың ішінде:</w:t>
            </w:r>
          </w:p>
          <w:p>
            <w:pPr>
              <w:spacing w:after="20"/>
              <w:ind w:left="20"/>
              <w:jc w:val="both"/>
            </w:pPr>
            <w:r>
              <w:rPr>
                <w:rFonts w:ascii="Times New Roman"/>
                <w:b w:val="false"/>
                <w:i w:val="false"/>
                <w:color w:val="000000"/>
                <w:sz w:val="20"/>
              </w:rPr>
              <w:t>
қызметкерлердің қысқаруына байланысты</w:t>
            </w:r>
          </w:p>
          <w:p>
            <w:pPr>
              <w:spacing w:after="20"/>
              <w:ind w:left="20"/>
              <w:jc w:val="both"/>
            </w:pPr>
            <w:r>
              <w:rPr>
                <w:rFonts w:ascii="Times New Roman"/>
                <w:b w:val="false"/>
                <w:i w:val="false"/>
                <w:color w:val="000000"/>
                <w:sz w:val="20"/>
              </w:rPr>
              <w:t>
өз еркі бойынша</w:t>
            </w:r>
          </w:p>
          <w:p>
            <w:pPr>
              <w:spacing w:after="20"/>
              <w:ind w:left="20"/>
              <w:jc w:val="both"/>
            </w:pPr>
            <w:r>
              <w:rPr>
                <w:rFonts w:ascii="Times New Roman"/>
                <w:b w:val="false"/>
                <w:i w:val="false"/>
                <w:color w:val="000000"/>
                <w:sz w:val="20"/>
              </w:rPr>
              <w:t xml:space="preserve">
бос жұмыс орындарының </w:t>
            </w:r>
          </w:p>
          <w:p>
            <w:pPr>
              <w:spacing w:after="20"/>
              <w:ind w:left="20"/>
              <w:jc w:val="both"/>
            </w:pPr>
            <w:r>
              <w:rPr>
                <w:rFonts w:ascii="Times New Roman"/>
                <w:b w:val="false"/>
                <w:i w:val="false"/>
                <w:color w:val="000000"/>
                <w:sz w:val="20"/>
              </w:rPr>
              <w:t>
(қажетті қызметкерлер)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Жұмыс күшін ұстаудағы шығындардың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(біржолғы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жұмыс күшін ұстаудағы шығындардың құрамы бойынша экономикалық қызмет түрлері бойынша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Жұмыссыздар (Халықаралық еңбек ұйымының әдістемесі бойынша) саны жұмыссыздық деңгейі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жас шамасының тобы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жынысы бойынша жас шамасының тобы бойынша білімі бойынша өмірдің ұзақтығы бойынша жұмыссыздық бойынша </w:t>
            </w:r>
          </w:p>
          <w:p>
            <w:pPr>
              <w:spacing w:after="20"/>
              <w:ind w:left="20"/>
              <w:jc w:val="both"/>
            </w:pPr>
            <w:r>
              <w:rPr>
                <w:rFonts w:ascii="Times New Roman"/>
                <w:b w:val="false"/>
                <w:i w:val="false"/>
                <w:color w:val="000000"/>
                <w:sz w:val="20"/>
              </w:rPr>
              <w:t>
жұмыс іздеудің көздері бойынша өңірлер бойынша (шекара бойындағы облыстар)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Жұмыссыздықтың орташа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жынысы бойынша жас шамасының тобы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Халықты жұмыспен қамту қызметінде тіркелген жұмысыздар: </w:t>
            </w:r>
          </w:p>
          <w:p>
            <w:pPr>
              <w:spacing w:after="20"/>
              <w:ind w:left="20"/>
              <w:jc w:val="both"/>
            </w:pPr>
            <w:r>
              <w:rPr>
                <w:rFonts w:ascii="Times New Roman"/>
                <w:b w:val="false"/>
                <w:i w:val="false"/>
                <w:color w:val="000000"/>
                <w:sz w:val="20"/>
              </w:rPr>
              <w:t>
саны тіркелген жұмыссыздықтың деңгейі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Жұмыссыздық бойынша жәрдемақы алушылар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Халықты жұмыспен қамту қызметіне кәсіпорындар мәлімдеген бос жұмыс орындарының саны: </w:t>
            </w:r>
          </w:p>
          <w:p>
            <w:pPr>
              <w:spacing w:after="20"/>
              <w:ind w:left="20"/>
              <w:jc w:val="both"/>
            </w:pPr>
            <w:r>
              <w:rPr>
                <w:rFonts w:ascii="Times New Roman"/>
                <w:b w:val="false"/>
                <w:i w:val="false"/>
                <w:color w:val="000000"/>
                <w:sz w:val="20"/>
              </w:rPr>
              <w:t xml:space="preserve">
соның ішінде жұмысшы мамандықтары бойынша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Халықты жұмыспен қамту қызметінде есепте тұрған жұмыс істемейтіндер саны:</w:t>
            </w:r>
          </w:p>
          <w:p>
            <w:pPr>
              <w:spacing w:after="20"/>
              <w:ind w:left="20"/>
              <w:jc w:val="both"/>
            </w:pPr>
            <w:r>
              <w:rPr>
                <w:rFonts w:ascii="Times New Roman"/>
                <w:b w:val="false"/>
                <w:i w:val="false"/>
                <w:color w:val="000000"/>
                <w:sz w:val="20"/>
              </w:rPr>
              <w:t>
барлығы 100 бос орынға есептегенде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Жұмысқа орналасқан, жұмыс істемейтін тұрғын халық:</w:t>
            </w:r>
          </w:p>
          <w:p>
            <w:pPr>
              <w:spacing w:after="20"/>
              <w:ind w:left="20"/>
              <w:jc w:val="both"/>
            </w:pPr>
            <w:r>
              <w:rPr>
                <w:rFonts w:ascii="Times New Roman"/>
                <w:b w:val="false"/>
                <w:i w:val="false"/>
                <w:color w:val="000000"/>
                <w:sz w:val="20"/>
              </w:rPr>
              <w:t xml:space="preserve">
соның ішінде жұмыссыздар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Елде жұмысқа тартылған шетел азаматтарының саны (осы статистикаға жауапты көщі-қон қызметтерінің немесе басқа да ведомстволардың деректері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шыққан елдері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шыққан елдері бойынша өңірлер (шекара бойындағы облыстар) бойынша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Елден жұмысқа кеткен азаматтар саны (осы статистикаға жауапты көщі-қон қызметтерінің немесе басқа да ведомстволардың деректері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болған елдері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болған елдері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Орташаайлық көрсетілген жалақы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 астана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 астана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Көрсетілген жалақының индекстері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 астана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 астана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Нақты жалақының индекстері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 астана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 астана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Еңбекақының ең төменгі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Білім ұйымдарының саны:</w:t>
            </w:r>
          </w:p>
          <w:p>
            <w:pPr>
              <w:spacing w:after="20"/>
              <w:ind w:left="20"/>
              <w:jc w:val="both"/>
            </w:pPr>
            <w:r>
              <w:rPr>
                <w:rFonts w:ascii="Times New Roman"/>
                <w:b w:val="false"/>
                <w:i w:val="false"/>
                <w:color w:val="000000"/>
                <w:sz w:val="20"/>
              </w:rPr>
              <w:t>
бастауыш кәсіптік білім орта кәсіптік білім жоғары кәсіптік білім (бакалавриат, мамандық, магистратура)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мемлекеттік меншік нысаны бойынша 2011 Халықаралық білімді стандарттық сыныптау деңгейі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Білім ұйымдарында оқитындардың саны:</w:t>
            </w:r>
          </w:p>
          <w:p>
            <w:pPr>
              <w:spacing w:after="20"/>
              <w:ind w:left="20"/>
              <w:jc w:val="both"/>
            </w:pPr>
            <w:r>
              <w:rPr>
                <w:rFonts w:ascii="Times New Roman"/>
                <w:b w:val="false"/>
                <w:i w:val="false"/>
                <w:color w:val="000000"/>
                <w:sz w:val="20"/>
              </w:rPr>
              <w:t>
бастауыш кәсіптік білім орта кәсіптік білім жоғары кәсіптік білім (бакалавриат, мамандық, магистратура)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мемлекеттік меншік нысаны бойынша шыққан елі бойынша 2011 Халықаралық білімді стандарттық сыныптау деңгейі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Білім ұйымдарын бітірген мамандар:</w:t>
            </w:r>
          </w:p>
          <w:p>
            <w:pPr>
              <w:spacing w:after="20"/>
              <w:ind w:left="20"/>
              <w:jc w:val="both"/>
            </w:pPr>
            <w:r>
              <w:rPr>
                <w:rFonts w:ascii="Times New Roman"/>
                <w:b w:val="false"/>
                <w:i w:val="false"/>
                <w:color w:val="000000"/>
                <w:sz w:val="20"/>
              </w:rPr>
              <w:t>
бастауыш кәсіптік білім орта кәсіптік білім жоғары кәсіптік білім (бакалавриат, мамандық, магистратура)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мемлекеттік меншік нысаны бойынша 2011 Халықаралық білімді стандарттық сыныптау деңгейі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Өмір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Халықтың ақшалай табыстары:</w:t>
            </w:r>
          </w:p>
          <w:p>
            <w:pPr>
              <w:spacing w:after="20"/>
              <w:ind w:left="20"/>
              <w:jc w:val="both"/>
            </w:pPr>
            <w:r>
              <w:rPr>
                <w:rFonts w:ascii="Times New Roman"/>
                <w:b w:val="false"/>
                <w:i w:val="false"/>
                <w:color w:val="000000"/>
                <w:sz w:val="20"/>
              </w:rPr>
              <w:t>
жалпы көлемі, орташа жан басына шаққанда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Халықтың көрсетілген ақшалай табыстарының индекстері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Халықтың нақты ақшалай табыстарының индекстері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Тағайындалған зейнетақылардың орташа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зейнетақылардың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Зейнетақылардың көрсетілген мөлшерінің индекстері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Зейнетақылардың нақты мөлшерінің индекстері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Зейнетақының ең төменгі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Зейнетақының ең төменгі мөлшерінің өсу қарқындары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Инфляцияны ескере отырып, зейнетақының ең төменгі мөлшерінің өсу қарқындары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Әлеуметтік қорғау (әлеуметтік қамсыздандыру) органдарында есепте тұрған зейнеткерлердің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зейнетақылардың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Тұрғын халықтың 10 пайыз топтарының әрқайсысына келетін ақшалай табыстардың (бар ресурстардың, тұтыну шығыстарының)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халықтың 10 пайыз топтары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Қорлардың коэффициенті:</w:t>
            </w:r>
          </w:p>
          <w:p>
            <w:pPr>
              <w:spacing w:after="20"/>
              <w:ind w:left="20"/>
              <w:jc w:val="both"/>
            </w:pPr>
            <w:r>
              <w:rPr>
                <w:rFonts w:ascii="Times New Roman"/>
                <w:b w:val="false"/>
                <w:i w:val="false"/>
                <w:color w:val="000000"/>
                <w:sz w:val="20"/>
              </w:rPr>
              <w:t>
тұрғын халықтың 10 пайыз топтары бойынша</w:t>
            </w:r>
          </w:p>
          <w:p>
            <w:pPr>
              <w:spacing w:after="20"/>
              <w:ind w:left="20"/>
              <w:jc w:val="both"/>
            </w:pPr>
            <w:r>
              <w:rPr>
                <w:rFonts w:ascii="Times New Roman"/>
                <w:b w:val="false"/>
                <w:i w:val="false"/>
                <w:color w:val="000000"/>
                <w:sz w:val="20"/>
              </w:rPr>
              <w:t>
тұрғын халықтың 20 пайыз топтары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Джини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Кедейлік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Аса кедейлік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Ең төменгі күн көріс деңгейі шамасынан (кедейлік деңгейі, аса кедейлік деңгейі) төмен ақшалай табыстары бар тұрғын халықтың үлесі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Ең төменгі күн көріс деңгейінің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тұрғын халықтың әлеуметтік-демографиялық топтары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Азық-түлік себетін тұтынушылар үшін азық-түліктің ең төменгі жинамының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Үй шаруашылықтарының ақшалай табыстары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және ауылдық барлық үй шаруашылықтары үй шаруашылықтары 16 жасқа дейінгі балалары бар үй шаруашылықтары тұрғын халықтың 10 пайыз топтары бойынша (бірінші және соңғы топтар) ақшалай табыстардың құрамы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Үй шаруашылықтарының бар ресурстары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және ауылдық барлық үй шаруашылықтары үй шаруашылықтары 16 жасқа дейінгі балалары бар үй шаруашылықтары тұрғын халықтың 10 пайыз топтары бойынша (бірінші және соңғы топтар) бар ресурстардң құрамы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Үй шаруашылықтарының тұтыну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және ауылдық барлық үй шаруашылықтары үй шаруашылықтары 16 жасқа дейінгі балалары бар үй шаруашылықтары тұрғын халықтың 10 пайыз топтары бойынша (бірінші және соңғы топтар) тұтыну шығыстарының құрамы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Үй шаруашылықтарының бар ақшалай табыстары бойынша сатып алу қабілеті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Үй шаруашылықтарында негізгі азық–түлік тағамдарын тұтыну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және ауылдық барлық үй шаруашылықтары үй шаруашылықтары 16 жасқа дейінгі балалары бар үй шаруашылықтары азық-түлік тауарларының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Тұтынылатын тамақ өнімдеріндегі тамақтық заттардың (ақуыздар, майлар, көмірсутектер) құрамы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және ауылдық барлық үй шаруашылықтары үй шаруашылықтары 16 жасқа дейінгі балалары бар үй шаруашылықтары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Тұтынылған тамақ өнімдерінің энергетикалық құндылығы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және ауылдық барлық үй шаруашылықтары үй шаруашылықтары 16 жасқа дейінгі балалары бар үй шаруашылықтары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Ғылым және инновация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Жөнелтілген (берілген) өзіндік өндіріс өнімі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Жөнелтілген өнеркәсіп өнімінің (тауарлардың, жұмыстардың) жалпы көлеміндегі жөнелтілген инновациялық өнімнің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Жөнелтілген өнеркәсіп өнімі (тауарлар, жұмыстар) экспортының жалпы көлеміндегі жөнелтілген инновациялық өнімнің үлесі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Ғылыми зерттеулер мен әзірлемелерді орындаған кәсіпорындардың (ұйымдардың)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Ғылыми зерттеулер мен әзірлемелердің орындалған көлемі (шарттық бағалар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жұмыстардың түрлері бойынша экономикалық қызмет түрлері бойынша ұйымдардың түрлері бойынша қызмет секторлары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Ғылыми-техникалық жұмыстар (өнім,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ғылыми-техникалық жұмыстардың түрлері бойынша экономикалық қызмет түрлері бойынша ұйымдардың түрлері бойынша қызмет секторлары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Ғылыми зерттеулер мен әзірлемелерге жұмсалатындар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жұмсалымдардың түрлері бойынша ұйымдардың түрлері бойынша қызмет секторлары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Ғылыми зерттеулер мен әзірлемелерге ішкі жұмсалатындар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қаржыландыру көздері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Технологиялық инновацияларға жұмсалатындар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қаржыландыру көздері бойынша экономикалық қызмет түрлері бойынша жұмсалымдардың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Ұйымдардың инновациялық белсенділігі (инновациялық белсенді ұйымдардың жалпы санындағы олардың үлес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Зерттелген ұйымдардың жалпы санында технологиялық инновацияларды жүзеге асырған ұйымдардың үлес салмағы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Зерттелген ұйымдардың жалпы санында процестік инновацияларды жүзеге асырған ұйымдардың үлес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Зерттелген ұйымдардың жалпы санында азық-түлік инновацияларын жүзеге асырған ұйымдардың үлес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Зияткерлік меншік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Зияткерлік меншік объектілерін құқықтық қорғауға ұлттық өтінім берушілерден түскен өтінімдер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объектілерінің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Зияткерлік меншік объектілерін құқықтық қорғауға шетелдік өтінім берушілерден түскен өтінімдер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объектілерінің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Ұлттық өтінім берушілердің атына зияткерлік меншіктің әрбір объектісі бойынша берілген қорғау құжаттарының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объектілерінің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Шетелдік өтінім берушілердің атына зияткерлік меншіктің әрбір объектісі бойынша берілген қорғау құжаттарының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объектілерінің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Зияткерлік меншіктің үлттық кедендік тізілімінде тіркелген зияткерлік меншік объектілерінің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объектілерінің түрлері бойынша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Шағын кәсіпкерлік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Шағын кәсіпорындар саны (кіші кәсіпорындарды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Шағын кәсіпорындардың алмастырылған жұмыс орындарының саны (кіші кәсіпорындарды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Шағын кәсіпорындар қызметкерлерінің орташа тізімдік саны (кіші кәсіпорындарды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Шағын кәсіпорындар қызметкерлерінің сыртқы қоса атқарушыларының орташа саны (кіші кәсіпорындарды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Азаматтық-құқықтық сипаттағы шарттар бойынша жұмыс істейтін  шағын кәсіпорындардың орташа саны (кіші кәсіпорындарды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Заңды тұлғаны құрмастан, кәсіпкерлік қызмет саласында істейтін адамдар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Шағын кәсіпорындардың айналысы (кіші кәсіпорындарды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Шағын кәсіпорындардың өнімдерді (жұмыстарды, қызметтерді) өткізудегі (сатудағы) түсімдері (кіші кәсіпорындарды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Шағын кәсіпорындардың негізгі капиталына инвестициялар (кіші кәсіпорындарды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Шағын кәсіпорындардың таза пайдасы (шығын (-) (кіші кәсіпорындарды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Шағын кәсіпорындар өткізген (сатқан) өнімдердің (жұмыстардың, қызметтердің) рентабельділігі (кіші кәсіпорындарды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Тіркелген шаруа (фермер) қожалықтарының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Шаруа (фермер) қожалықтарының егіс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Ауыл шаруашылық өнімінің негізгі түрлерінің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өнімінің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Шетелдік инвестицияларымен кәсіпорындар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Шетелдік инвестицияларымен іс жүзіндегі ұйымдардың (кәсіпорындардың)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Шетелдік инвестицияларымен іс жүзіндегі ұйымдардың (кәсіпорындардың) жарғылық қоры (капиталы)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ел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Шетелдік инвестицияларымен ұйымдардың (кәсіпорындардың) өнім (жұмыстар, қызметтер) өндірісінің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экономикалық қызмет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Мемлекеттік сатып алулар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Сатып алулар туралы жасалған шарттардың (келісімшарттардың)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қаржыландыру көздері бойынша сатып алудың затының түрі бойынша сатып алудың тәсілдері бойынша тауарлардың (жұмыстардың, қызметтердің) шыққан елі бойынша берушілердің (мердігерлердің, орындаушылардың) тіркелген елі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қаржыландыру көздері бойынша сатып алудың затының түрі бойынша сатып алудың тәсілдері бойынша тауарлардың (жұмыстардың, қызметтердің) шыққан елі бойынша берушілердің (мердігерлердің, орындаушылардың) тіркелген елі бойынша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Сатып алудың жүргізілген рәсімдерінің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сатып алудың тәсілдері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сатып алудың тәсілдері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Сатып алулар туралы шарттар (келісімшарттар) жасалмаған сатып алу рәсімдерінің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сатып алудың тәсілдері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сатып алудың тәсілдері бойынша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Ықтимал берушілер (мердігерлер, орындаушылар) берген өтінімдердің (ұсыныстардың)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сатып алудың тәсілдері бойынша ықтимал берушілердің (мердігерлердің, орындаушылардың) тіркелген елі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сатып алудың тәсілдері бойынша ықтимал берушілердің (мердігерлердің, орындаушылардың) тіркелген елі бойынша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Берушілерді (мердігерлерді, орындаушыларды) айқындауға жіберілмеген өтінімдердің (ұсыныстардың)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сатып алудың тәсілдері бойынша ықтимал берушілердің (мердігерлердің, орындаушылардың) тіркелген елі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сатып алудың тәсілдері бойынша ықтимал берушілердің (мердігерлердің, орындаушылардың) тіркелген елі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Ықтимал берушілер (мердігерлер, орындаушылар) қайтарып алған өтінімдердің (ұсыныстардың)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сатып алудың тәсілдері бойынша ықтимал берушілердің (мердігерлердің, орындаушылардың) тіркелген елі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сатып алудың тәсілдері бойынша ықтимал берушілердің (мердігерлердің, орындаушылардың) тіркелген елі бойынша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Мемлекеттік (муниципалдық) сатып алуларды ұйымдастыруға және өткізуге жұмсалған ақща қаражаттарының көлемі  (көлемі, жұмсалымдар)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сатып алудың тәсілдері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сатып алудың тәсілдері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Жеңімпаз берушілер (мердігерлер, орындаушылар) айқындаған, ықтимал берушілердің (мердігерлердің, орындаушылардың) өтінімдерінің (ұсыныстарының)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сатып алудың тәсілдері бойынша берушілердің (мердігерлердің, орындаушылардың) тіркелген елі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сатып алудың тәсілдері бойынша берушілердің (мердігерлердің, орындаушылардың) тіркелген елі бойынша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