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b117" w14:textId="b63b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әлеуметтік-экономикалық дамуының ресми болжамдарын дайындау үшін пайдаланылатын болжамдардың сыртқы өлшемдерінің интервалдық сандық мәндерін келісу тәртібі туралы</w:t>
      </w:r>
    </w:p>
    <w:p>
      <w:pPr>
        <w:spacing w:after="0"/>
        <w:ind w:left="0"/>
        <w:jc w:val="both"/>
      </w:pPr>
      <w:r>
        <w:rPr>
          <w:rFonts w:ascii="Times New Roman"/>
          <w:b w:val="false"/>
          <w:i w:val="false"/>
          <w:color w:val="000000"/>
          <w:sz w:val="28"/>
        </w:rPr>
        <w:t>Еуразиялық экономикалық комиссия Алқасының 2016 жылғы 19 желтоқсандағы № 168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Келісілген макроэкономикалық саясатты жүргізу туралы хаттамаға (2014 жылғы 29 мамырдағы Еуразиялық экономикалық одақ туралы шартқа </w:t>
      </w:r>
      <w:r>
        <w:rPr>
          <w:rFonts w:ascii="Times New Roman"/>
          <w:b w:val="false"/>
          <w:i w:val="false"/>
          <w:color w:val="000000"/>
          <w:sz w:val="28"/>
        </w:rPr>
        <w:t>№ 14 қосымша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әлеуметтік-экономикалық дамуының ресми болжамдарын дайындау үшін пайдаланылатын болжамдардың сыртқы өлшемдерінің интервалдық сандық мәндерін келісу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мемлекеттерден Еуразиялық экономикалық комиссияның үйлестіруімен осы Шешіммен бекітілген Тәртіпті іске асыру мақсатында Еуразиялық экономикалық одаққа мүше мемлекеттердің өзара сауда болжамдарын қалыптастыру механизмін әзірлеуді қамтамасыз етуі сұралсын.</w:t>
      </w:r>
    </w:p>
    <w:bookmarkEnd w:id="2"/>
    <w:bookmarkStart w:name="z4" w:id="3"/>
    <w:p>
      <w:pPr>
        <w:spacing w:after="0"/>
        <w:ind w:left="0"/>
        <w:jc w:val="both"/>
      </w:pPr>
      <w:r>
        <w:rPr>
          <w:rFonts w:ascii="Times New Roman"/>
          <w:b w:val="false"/>
          <w:i w:val="false"/>
          <w:color w:val="000000"/>
          <w:sz w:val="28"/>
        </w:rPr>
        <w:t>
      3. Мыналардың:</w:t>
      </w:r>
    </w:p>
    <w:bookmarkEnd w:id="3"/>
    <w:p>
      <w:pPr>
        <w:spacing w:after="0"/>
        <w:ind w:left="0"/>
        <w:jc w:val="both"/>
      </w:pPr>
      <w:r>
        <w:rPr>
          <w:rFonts w:ascii="Times New Roman"/>
          <w:b w:val="false"/>
          <w:i w:val="false"/>
          <w:color w:val="000000"/>
          <w:sz w:val="28"/>
        </w:rPr>
        <w:t>
      Еуразиялық экономикалық комиссия Алқасының 2012 жылғы 11 желтоқсандағы "Кеден одағына және Бірыңғай экономикалық кеңістікке мүше мемлекеттердің әлеуметтік-экономикалық дамуының ресми болжамдарын әзірлеу үшін пайдаланылатын сыртқы өлшемдердің интервалдық сандық мәндерін келісу тәртібі туралы" № 269 шешімінің;</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10 ақпандағы "Еуразиялық экономикалық комиссия Алқасының 2012 жылғы 11 желтоқсандағы №269 шешіміне өзгерістер енгізу туралы" № 12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желтоқсандағы</w:t>
            </w:r>
            <w:r>
              <w:br/>
            </w:r>
            <w:r>
              <w:rPr>
                <w:rFonts w:ascii="Times New Roman"/>
                <w:b w:val="false"/>
                <w:i w:val="false"/>
                <w:color w:val="000000"/>
                <w:sz w:val="20"/>
              </w:rPr>
              <w:t>№ 168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одаққа мүше мемлекеттердің әлеуметтік-экономикалық дамуының ресми болжамдарын дайындау үшін пайдаланылатын болжамдардың сыртқы өлшемдерінің интервалдық сандық мәндерін келісу ТӘРТІБІ</w:t>
      </w:r>
    </w:p>
    <w:bookmarkEnd w:id="5"/>
    <w:bookmarkStart w:name="z8" w:id="6"/>
    <w:p>
      <w:pPr>
        <w:spacing w:after="0"/>
        <w:ind w:left="0"/>
        <w:jc w:val="both"/>
      </w:pPr>
      <w:r>
        <w:rPr>
          <w:rFonts w:ascii="Times New Roman"/>
          <w:b w:val="false"/>
          <w:i w:val="false"/>
          <w:color w:val="000000"/>
          <w:sz w:val="28"/>
        </w:rPr>
        <w:t xml:space="preserve">
      1. Осы Тәртіп Келісілген макроэкономикалық саясатты жүргізу туралы хаттаманы (2014 жылғы 29 мамырдағы Еуразиялық экономикалық одақ туралы шартқа </w:t>
      </w:r>
      <w:r>
        <w:rPr>
          <w:rFonts w:ascii="Times New Roman"/>
          <w:b w:val="false"/>
          <w:i w:val="false"/>
          <w:color w:val="000000"/>
          <w:sz w:val="28"/>
        </w:rPr>
        <w:t>№ 14 қосымша</w:t>
      </w:r>
      <w:r>
        <w:rPr>
          <w:rFonts w:ascii="Times New Roman"/>
          <w:b w:val="false"/>
          <w:i w:val="false"/>
          <w:color w:val="000000"/>
          <w:sz w:val="28"/>
        </w:rPr>
        <w:t>) іске асыру мақсатында әзірленді және мүше мемлекеттердің әлеуметтік-экономикалық дамуының ресми болжамдарын дайындау үшін пайдаланылатын болжамдардың сыртқы өлшемдерінің интервалдық сандық мәндерін айқындау кезінде Еуразиялық экономикалық одаққа мүше мемлекеттердің (бұдан әрі – мүше мемлекеттер) және Еуразиялық экономикалық комиссияның (бұдан әрі – Комиссия) іс-қимылдарының реттілігін белгілейді.</w:t>
      </w:r>
    </w:p>
    <w:bookmarkEnd w:id="6"/>
    <w:bookmarkStart w:name="z9" w:id="7"/>
    <w:p>
      <w:pPr>
        <w:spacing w:after="0"/>
        <w:ind w:left="0"/>
        <w:jc w:val="both"/>
      </w:pPr>
      <w:r>
        <w:rPr>
          <w:rFonts w:ascii="Times New Roman"/>
          <w:b w:val="false"/>
          <w:i w:val="false"/>
          <w:color w:val="000000"/>
          <w:sz w:val="28"/>
        </w:rPr>
        <w:t>
      2. Осы Тәртіпте мына мағыналарды білдіретін ұғымдар пайдаланылады:</w:t>
      </w:r>
    </w:p>
    <w:bookmarkEnd w:id="7"/>
    <w:p>
      <w:pPr>
        <w:spacing w:after="0"/>
        <w:ind w:left="0"/>
        <w:jc w:val="both"/>
      </w:pPr>
      <w:r>
        <w:rPr>
          <w:rFonts w:ascii="Times New Roman"/>
          <w:b w:val="false"/>
          <w:i w:val="false"/>
          <w:color w:val="000000"/>
          <w:sz w:val="28"/>
        </w:rPr>
        <w:t>
      "болжамды әзірлеудің екінші кезеңі" – мүше мемлекеттің әлеуметтік-экономикалық даму болжамын әзірлеу кезеңі (Армения Республикасы үшін – кезекті қаржы жылына Армения Республикасының әлеуметтік-экономикалық даму болжамы, Беларусь Республикасы үшін – Беларусь Республикасының кезекті жылға және жоспарлы кезеңге арналған  әлеуметтік-экономикалық даму болжамы, Қазақстан Республикасы үшін – Қазақстан Республикасының орта мерзімді кезеңге әлеуметтік-экономикалық даму болжамы, Қырғыз Республикасы үшін – Қырғыз Республикасының алдағы қаржы жылын қоса алғанда, 3 жылдық кезеңге арналған әлеуметтік-экономикалық даму болжамы, Ресей Федерациясы үшін – Ресей Федерациясының кезекті қаржы жылына және жоспарлы кезеңге арналған әлеуметтік-экономикалық даму болжамы);</w:t>
      </w:r>
    </w:p>
    <w:p>
      <w:pPr>
        <w:spacing w:after="0"/>
        <w:ind w:left="0"/>
        <w:jc w:val="both"/>
      </w:pPr>
      <w:r>
        <w:rPr>
          <w:rFonts w:ascii="Times New Roman"/>
          <w:b w:val="false"/>
          <w:i w:val="false"/>
          <w:color w:val="000000"/>
          <w:sz w:val="28"/>
        </w:rPr>
        <w:t xml:space="preserve">
      "болжамдардың дербес сыртқы өлшемдері" – әрбір мүше мемлекеттің ұлттық экономикасының дамуына едәуір әсерін тигізетін және Келісілген макроэкономикалық саясат жүргізу туралы хаттаманың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(2014 жылғы 29 мамырдағы Еуразиялық экономикалық одақ туралы шартқа № 14 қосымша) болжамдардың сыртқы өлшемдерінің тізбесіне кірмейтін көрсеткіштер;</w:t>
      </w:r>
    </w:p>
    <w:p>
      <w:pPr>
        <w:spacing w:after="0"/>
        <w:ind w:left="0"/>
        <w:jc w:val="both"/>
      </w:pPr>
      <w:r>
        <w:rPr>
          <w:rFonts w:ascii="Times New Roman"/>
          <w:b w:val="false"/>
          <w:i w:val="false"/>
          <w:color w:val="000000"/>
          <w:sz w:val="28"/>
        </w:rPr>
        <w:t xml:space="preserve">
      "сыртқы сауда операцияларының жағдайын бағалау" – болжамды кезеңге, оның ішінде өзара саудада экспорт және импорт серпінінің болжамы; </w:t>
      </w:r>
    </w:p>
    <w:p>
      <w:pPr>
        <w:spacing w:after="0"/>
        <w:ind w:left="0"/>
        <w:jc w:val="both"/>
      </w:pPr>
      <w:r>
        <w:rPr>
          <w:rFonts w:ascii="Times New Roman"/>
          <w:b w:val="false"/>
          <w:i w:val="false"/>
          <w:color w:val="000000"/>
          <w:sz w:val="28"/>
        </w:rPr>
        <w:t>
      "болжамды әзірлеудің бірінші кезеңі" – мүше мемлекеттің әлеуметтік-экономикалық дамуының алдын ала болжамын әзірлеу кезеңі (Армения Республикасы үшін – орта мерзімі перспективаға Армения Республикасының әлеуметтік-экономикалық даму болжамының жобасы, Беларусь Республикасы үшін – Беларусь Республикасының кезекті жылға және жоспарлы кезеңге  арналған әлеуметтік-экономикалық даму болжамының жобасы, Қазақстан Республикасы үшін – Қазақстан Республикасының орта мерзімді кезеңге арналған әлеуметтік-экономикалық даму болжамының жобасы, Қырғыз Республикасы үшін –  Қырғыз Республикасының 3 жылдық кезеңге арналған әлеуметтік-экономикалық даму болжамын әзірлеу үшін сценарийлік макроэкономикалық шарттары, Ресей Федерациясы үшін – Ресей Федерациясы экономикасының жұмыс істеуінің сценарийлік шарттары және Ресей Федерациясының кезекті қаржы жылына және жоспарлы кезеңге арналған әлеуметтік-экономикалық даму болжамының негізгі өлшемдері);</w:t>
      </w:r>
    </w:p>
    <w:p>
      <w:pPr>
        <w:spacing w:after="0"/>
        <w:ind w:left="0"/>
        <w:jc w:val="both"/>
      </w:pPr>
      <w:r>
        <w:rPr>
          <w:rFonts w:ascii="Times New Roman"/>
          <w:b w:val="false"/>
          <w:i w:val="false"/>
          <w:color w:val="000000"/>
          <w:sz w:val="28"/>
        </w:rPr>
        <w:t>
      "болжамды кезеңі" – ағымдағы жылды есепке алмағанда (болжам қалыптастырылған жыл) 3 жылдан тұратын кезең;</w:t>
      </w:r>
    </w:p>
    <w:p>
      <w:pPr>
        <w:spacing w:after="0"/>
        <w:ind w:left="0"/>
        <w:jc w:val="both"/>
      </w:pPr>
      <w:r>
        <w:rPr>
          <w:rFonts w:ascii="Times New Roman"/>
          <w:b w:val="false"/>
          <w:i w:val="false"/>
          <w:color w:val="000000"/>
          <w:sz w:val="28"/>
        </w:rPr>
        <w:t>
      "уәкілетті органдар" – құзыретіне Комиссиямен өзара іс-қимыл және (немесе) әлеуметтік-экономикалық дамудың ресми болжамдарын дайындау жататын мүше мемлекеттердің атқарушы билік органдары.</w:t>
      </w:r>
    </w:p>
    <w:bookmarkStart w:name="z10" w:id="8"/>
    <w:p>
      <w:pPr>
        <w:spacing w:after="0"/>
        <w:ind w:left="0"/>
        <w:jc w:val="both"/>
      </w:pPr>
      <w:r>
        <w:rPr>
          <w:rFonts w:ascii="Times New Roman"/>
          <w:b w:val="false"/>
          <w:i w:val="false"/>
          <w:color w:val="000000"/>
          <w:sz w:val="28"/>
        </w:rPr>
        <w:t xml:space="preserve">
      Осы Тәртіпте пайдаланылатын өзге де ұғымдар Келісілген макроэкономикалық саясатты жүргізу туралы хаттамамен (2014 жылғы 29 мамырдағы Еуразиялық экономикалық одақ туралы шартқа </w:t>
      </w:r>
      <w:r>
        <w:rPr>
          <w:rFonts w:ascii="Times New Roman"/>
          <w:b w:val="false"/>
          <w:i w:val="false"/>
          <w:color w:val="000000"/>
          <w:sz w:val="28"/>
        </w:rPr>
        <w:t>№ 14 қосымша</w:t>
      </w:r>
      <w:r>
        <w:rPr>
          <w:rFonts w:ascii="Times New Roman"/>
          <w:b w:val="false"/>
          <w:i w:val="false"/>
          <w:color w:val="000000"/>
          <w:sz w:val="28"/>
        </w:rPr>
        <w:t>) айқындалған мағналарда қолданылады.</w:t>
      </w:r>
    </w:p>
    <w:bookmarkEnd w:id="8"/>
    <w:bookmarkStart w:name="z11" w:id="9"/>
    <w:p>
      <w:pPr>
        <w:spacing w:after="0"/>
        <w:ind w:left="0"/>
        <w:jc w:val="both"/>
      </w:pPr>
      <w:r>
        <w:rPr>
          <w:rFonts w:ascii="Times New Roman"/>
          <w:b w:val="false"/>
          <w:i w:val="false"/>
          <w:color w:val="000000"/>
          <w:sz w:val="28"/>
        </w:rPr>
        <w:t xml:space="preserve">
      3. Комиссия халықаралық ұйымдардың (органдардың) Brent маркалы мұнай бағасының болжамдарына және әлемдік экономиканың даму қарқынының болжамдарына қатысты бөлігінде ашық қолжетімділікте орналастырған ақпаратқа мониторинг жүргізуді жүзеге асырады. </w:t>
      </w:r>
    </w:p>
    <w:bookmarkEnd w:id="9"/>
    <w:p>
      <w:pPr>
        <w:spacing w:after="0"/>
        <w:ind w:left="0"/>
        <w:jc w:val="both"/>
      </w:pPr>
      <w:r>
        <w:rPr>
          <w:rFonts w:ascii="Times New Roman"/>
          <w:b w:val="false"/>
          <w:i w:val="false"/>
          <w:color w:val="000000"/>
          <w:sz w:val="28"/>
        </w:rPr>
        <w:t>
      Уәкілетті органдардың Комиссияға көрсетілген болжамдарды қалыптастыратын халықаралық ұйымдар (органдар) туралы ұсыныстар жіберуге құқылы.</w:t>
      </w:r>
    </w:p>
    <w:bookmarkStart w:name="z12" w:id="10"/>
    <w:p>
      <w:pPr>
        <w:spacing w:after="0"/>
        <w:ind w:left="0"/>
        <w:jc w:val="both"/>
      </w:pPr>
      <w:r>
        <w:rPr>
          <w:rFonts w:ascii="Times New Roman"/>
          <w:b w:val="false"/>
          <w:i w:val="false"/>
          <w:color w:val="000000"/>
          <w:sz w:val="28"/>
        </w:rPr>
        <w:t xml:space="preserve">
      4. Осы Тәртіптің 3-тармағына сәйкес жүзеге асырылатын мониторинг нәтижелері бойынша Комиссия жыл сайын 1 сәуірге дейін мүше мемлекеттерге Brent маркалы мұнай бағасының интервалдық сандық мәндерінің болжамдары мен әлемдік экономиканың даму қарқынының болжамдары бойынша негізгі ұсыныстарын қалыптастырады және жолдайды. </w:t>
      </w:r>
    </w:p>
    <w:bookmarkEnd w:id="10"/>
    <w:bookmarkStart w:name="z13" w:id="11"/>
    <w:p>
      <w:pPr>
        <w:spacing w:after="0"/>
        <w:ind w:left="0"/>
        <w:jc w:val="both"/>
      </w:pPr>
      <w:r>
        <w:rPr>
          <w:rFonts w:ascii="Times New Roman"/>
          <w:b w:val="false"/>
          <w:i w:val="false"/>
          <w:color w:val="000000"/>
          <w:sz w:val="28"/>
        </w:rPr>
        <w:t>
      5. Армения Республикасының, Қазақстан Республикасының, Қырғыз Республикасының және Ресей Федерациясының уәкілетті органдары болжамды әзірлеудің бірінші кезеңінде жыл сайын 15 сәуірге дейін Комиссияға әлеуметтік-экономикалық даму болжамдарының ұлттық жобаларының базалық сценарийлерінде және сценарийлік шарттарда көзделген болжамдардың сыртқы өлшемдерінің сандық мәндері бойынша болжамды кезеңге ұсыныстар жібереді. Ресей Федерациясының уәкілетті органдары да көрсетілген мерзімде Комиссияға ішкі тұтыну үшін жеткізілетін табиғи газға болжамды бағаның шамамен өзгеру аралығы және Армения Республикасы, Беларусь Республикасы мен Қырғыз Республикасы үшін сыртқы өлшемдер болып табылатын Urals маркалы мұнайға болжамды баға туралы ақпарат береді. Макроэкономикалық болжамдау мақсатында Ресей Федерациясы беретін көрсетілген ақпарат болжанатын кезеңде мүше мемлекеттерге табиғи газды жеткізу бағасы бойынша Ресей Федерациясының міндеттемесі болып табылмайды.</w:t>
      </w:r>
    </w:p>
    <w:bookmarkEnd w:id="11"/>
    <w:bookmarkStart w:name="z14" w:id="12"/>
    <w:p>
      <w:pPr>
        <w:spacing w:after="0"/>
        <w:ind w:left="0"/>
        <w:jc w:val="both"/>
      </w:pPr>
      <w:r>
        <w:rPr>
          <w:rFonts w:ascii="Times New Roman"/>
          <w:b w:val="false"/>
          <w:i w:val="false"/>
          <w:color w:val="000000"/>
          <w:sz w:val="28"/>
        </w:rPr>
        <w:t xml:space="preserve">
      6. Комиссия болжанатын кезеңде сыртқы өлшемдердің интервалдық сандық мәндері бойынша ұсыныстар Ресей Федерациясының уәкілетті органдарынан келіп түскен күннен бастап оларды 3 жұмыс күн ішінде Беларусь Республикасына жолдайды. </w:t>
      </w:r>
    </w:p>
    <w:bookmarkEnd w:id="12"/>
    <w:p>
      <w:pPr>
        <w:spacing w:after="0"/>
        <w:ind w:left="0"/>
        <w:jc w:val="both"/>
      </w:pPr>
      <w:r>
        <w:rPr>
          <w:rFonts w:ascii="Times New Roman"/>
          <w:b w:val="false"/>
          <w:i w:val="false"/>
          <w:color w:val="000000"/>
          <w:sz w:val="28"/>
        </w:rPr>
        <w:t>
      Комиссия ішкі тұтыну үшін жеткізілетін табиғи газға болжамды бағаның шамамен өзгеру аралығы және Urals маркалы мұнайға болжамды баға туралы ақпарат Ресей Федерациясының уәкілетті органдарынан келіп түскен күннен бастап 3 жұмыс күн ішінде оны Армения Республикасына, Беларусь Республикасына және Қырғыз Республикасына жолдайды.</w:t>
      </w:r>
    </w:p>
    <w:bookmarkStart w:name="z15" w:id="13"/>
    <w:p>
      <w:pPr>
        <w:spacing w:after="0"/>
        <w:ind w:left="0"/>
        <w:jc w:val="both"/>
      </w:pPr>
      <w:r>
        <w:rPr>
          <w:rFonts w:ascii="Times New Roman"/>
          <w:b w:val="false"/>
          <w:i w:val="false"/>
          <w:color w:val="000000"/>
          <w:sz w:val="28"/>
        </w:rPr>
        <w:t>
      7. Беларусь Республикасының уәкілетті органдары болжамды әзірлеудің бірінші кезеңінде жыл сайын 5 мамырға дейін Комиссияға Беларусь Республикасының кезекті жылға және жоспарлы кезеңге арналған әлеуметтік-экономикалық даму болжамдары жобасының базалық сценарийлерінде көзделген болжамдардың сыртқы өлшемдерінің сандық мәндері бойынша болжамды кезеңге ұсыныстар жібереді.</w:t>
      </w:r>
    </w:p>
    <w:bookmarkEnd w:id="13"/>
    <w:bookmarkStart w:name="z16" w:id="14"/>
    <w:p>
      <w:pPr>
        <w:spacing w:after="0"/>
        <w:ind w:left="0"/>
        <w:jc w:val="both"/>
      </w:pPr>
      <w:r>
        <w:rPr>
          <w:rFonts w:ascii="Times New Roman"/>
          <w:b w:val="false"/>
          <w:i w:val="false"/>
          <w:color w:val="000000"/>
          <w:sz w:val="28"/>
        </w:rPr>
        <w:t xml:space="preserve">
      8. Армения Республикасының, Қазақстан Республикасының, Қырғыз Республикасының және Ресей Федерациясының уәкілетті органдары осы Тәртіптің 5-тармағында белгіленген мерзімде, Беларусь Республикасының уәкілетті органдары осы Тәртіптің 7-тармағында белгіленген мерзімде Комиссияға жалпы алғанда болжамды кезеңге арналған сыртқы сауда операцияларының жағдайын бағалау туралы ақпарат (өзара саудада экспорт және импорт қарқынын болжау бойынша жекелеген деректерді ұсынбай) жібереді.  </w:t>
      </w:r>
    </w:p>
    <w:bookmarkEnd w:id="14"/>
    <w:p>
      <w:pPr>
        <w:spacing w:after="0"/>
        <w:ind w:left="0"/>
        <w:jc w:val="both"/>
      </w:pPr>
      <w:r>
        <w:rPr>
          <w:rFonts w:ascii="Times New Roman"/>
          <w:b w:val="false"/>
          <w:i w:val="false"/>
          <w:color w:val="000000"/>
          <w:sz w:val="28"/>
        </w:rPr>
        <w:t>
      Уәкілетті органдар мүше мемлекеттердің өзара сауда болжамдарын қалыптастыру механизмдерін әзірлегеннен кейін сыртқы сауда операцияларының жағдайы туралы ақпаратты ұсыну үшін белгілеген мерзімде Комиссияға болжамды кезеңге арналған өзара саудадағы экспорт және импорт қарқынын болжау бойынша деректерді ұсынады.</w:t>
      </w:r>
    </w:p>
    <w:p>
      <w:pPr>
        <w:spacing w:after="0"/>
        <w:ind w:left="0"/>
        <w:jc w:val="both"/>
      </w:pPr>
      <w:r>
        <w:rPr>
          <w:rFonts w:ascii="Times New Roman"/>
          <w:b w:val="false"/>
          <w:i w:val="false"/>
          <w:color w:val="000000"/>
          <w:sz w:val="28"/>
        </w:rPr>
        <w:t>
      Комиссия жыл сайын 10 мамырға дейін мүше мемлекеттерге сыртқы сауда операцияларының жағдайын бағалау (тиісті механизмдерді әзірлегеннен кейін) және болжамды кезеңге арналған өзара саудадағы экспорт және импорт қарқынының болжамы бойынша уәкілетті органдар ұсынған ақпаратты жібереді.</w:t>
      </w:r>
    </w:p>
    <w:bookmarkStart w:name="z17" w:id="15"/>
    <w:p>
      <w:pPr>
        <w:spacing w:after="0"/>
        <w:ind w:left="0"/>
        <w:jc w:val="both"/>
      </w:pPr>
      <w:r>
        <w:rPr>
          <w:rFonts w:ascii="Times New Roman"/>
          <w:b w:val="false"/>
          <w:i w:val="false"/>
          <w:color w:val="000000"/>
          <w:sz w:val="28"/>
        </w:rPr>
        <w:t>
      9. Армения Республикасының, Қазақстан Республикасының, Қырғыз Республикасының және Ресей Федерациясының уәкілетті органдары осы Тәртіптің 5-тармағында белгіленген мерзімде, Беларусь Республикасының уәкілетті органдары осы Тәртіптің 7-тармағында белгіленген мерзімде Комиссияға Еуразиялық экономикалық одақтың әлеуметтік-экономикалық даму болжамдарын (бар болса) Комиссия әзірлеу кезінде талдау (анықтама) мақсаттарында пайдалану үшін  болжамдардың дербес сыртқы өлшемдері туралы ақпаратты  жібере алады.</w:t>
      </w:r>
    </w:p>
    <w:bookmarkEnd w:id="15"/>
    <w:p>
      <w:pPr>
        <w:spacing w:after="0"/>
        <w:ind w:left="0"/>
        <w:jc w:val="both"/>
      </w:pPr>
      <w:r>
        <w:rPr>
          <w:rFonts w:ascii="Times New Roman"/>
          <w:b w:val="false"/>
          <w:i w:val="false"/>
          <w:color w:val="000000"/>
          <w:sz w:val="28"/>
        </w:rPr>
        <w:t>
      Комиссия Еуразиялық экономикалық одақтың әзірленетін әлеуметтік-экономикалық даму болжамдарының сапасын арттыру мақсатында уәкілетті органдармен бірлесе отырып, мерзімдік негізде Комиссия әзірлеген негізгі ұсыныстар мен бастапқы болжам шарттарын, сондай-ақ мүше мемлекеттердің экономикасының негізгі даму көрсеткіштері мен болжамды кезеңде мүше мемлекеттердің басты сауда әріптестері маңызының болжамдарын талқылайды.</w:t>
      </w:r>
    </w:p>
    <w:bookmarkStart w:name="z18" w:id="16"/>
    <w:p>
      <w:pPr>
        <w:spacing w:after="0"/>
        <w:ind w:left="0"/>
        <w:jc w:val="both"/>
      </w:pPr>
      <w:r>
        <w:rPr>
          <w:rFonts w:ascii="Times New Roman"/>
          <w:b w:val="false"/>
          <w:i w:val="false"/>
          <w:color w:val="000000"/>
          <w:sz w:val="28"/>
        </w:rPr>
        <w:t>
      10. Brent маркалы мұнай бағасының интервалдық сандық мәндерінің болжамдарын және әлемдік экономиканың даму қарқынының болжамдарын айқындау қосымшаға сәйкес талаптарға сай жүзеге асырылады.</w:t>
      </w:r>
    </w:p>
    <w:bookmarkEnd w:id="16"/>
    <w:bookmarkStart w:name="z19" w:id="17"/>
    <w:p>
      <w:pPr>
        <w:spacing w:after="0"/>
        <w:ind w:left="0"/>
        <w:jc w:val="both"/>
      </w:pPr>
      <w:r>
        <w:rPr>
          <w:rFonts w:ascii="Times New Roman"/>
          <w:b w:val="false"/>
          <w:i w:val="false"/>
          <w:color w:val="000000"/>
          <w:sz w:val="28"/>
        </w:rPr>
        <w:t xml:space="preserve">
      11. Комиссия жыл сайын 10 мамырға дейін болжамдардың сыртқы өлшемдерінің интервалдық сандық мәндерін мүше мемлекеттерге келісуге жібереді. </w:t>
      </w:r>
    </w:p>
    <w:bookmarkEnd w:id="17"/>
    <w:bookmarkStart w:name="z20" w:id="18"/>
    <w:p>
      <w:pPr>
        <w:spacing w:after="0"/>
        <w:ind w:left="0"/>
        <w:jc w:val="both"/>
      </w:pPr>
      <w:r>
        <w:rPr>
          <w:rFonts w:ascii="Times New Roman"/>
          <w:b w:val="false"/>
          <w:i w:val="false"/>
          <w:color w:val="000000"/>
          <w:sz w:val="28"/>
        </w:rPr>
        <w:t xml:space="preserve">
      12. Мүше мемлекеттер жыл сайын 20 мамырға дейін Комиссия ұсынған болжамдардың сыртқы өлшемдерінің интервалдық сандық мәндерін келіседі. </w:t>
      </w:r>
    </w:p>
    <w:bookmarkEnd w:id="18"/>
    <w:bookmarkStart w:name="z21" w:id="19"/>
    <w:p>
      <w:pPr>
        <w:spacing w:after="0"/>
        <w:ind w:left="0"/>
        <w:jc w:val="both"/>
      </w:pPr>
      <w:r>
        <w:rPr>
          <w:rFonts w:ascii="Times New Roman"/>
          <w:b w:val="false"/>
          <w:i w:val="false"/>
          <w:color w:val="000000"/>
          <w:sz w:val="28"/>
        </w:rPr>
        <w:t>
      13. Комиссия Алқасы жыл сайын 5 шілдеге дейін мүше мемлекеттермен келісілген болжамдардың сыртқы өлшемдерінің интервалдық сандық мәндерін бекітеді.</w:t>
      </w:r>
    </w:p>
    <w:bookmarkEnd w:id="19"/>
    <w:bookmarkStart w:name="z22" w:id="20"/>
    <w:p>
      <w:pPr>
        <w:spacing w:after="0"/>
        <w:ind w:left="0"/>
        <w:jc w:val="both"/>
      </w:pPr>
      <w:r>
        <w:rPr>
          <w:rFonts w:ascii="Times New Roman"/>
          <w:b w:val="false"/>
          <w:i w:val="false"/>
          <w:color w:val="000000"/>
          <w:sz w:val="28"/>
        </w:rPr>
        <w:t xml:space="preserve">
      14. Комиссия Алқасы бекіткен болжамдардың сыртқы өлшемдерінің интервалдық сандық мәндері туралы ақпарат Комиссия Алқасының тиісті шешімі ресми жарияланған күнінен бастап 3 жұмыс күні ішінде уәкілетті органдарға жіберіледі. </w:t>
      </w:r>
    </w:p>
    <w:bookmarkEnd w:id="20"/>
    <w:bookmarkStart w:name="z23" w:id="21"/>
    <w:p>
      <w:pPr>
        <w:spacing w:after="0"/>
        <w:ind w:left="0"/>
        <w:jc w:val="both"/>
      </w:pPr>
      <w:r>
        <w:rPr>
          <w:rFonts w:ascii="Times New Roman"/>
          <w:b w:val="false"/>
          <w:i w:val="false"/>
          <w:color w:val="000000"/>
          <w:sz w:val="28"/>
        </w:rPr>
        <w:t xml:space="preserve">
      15. Уәкілетті органдар болжамды әзірлеудің екінші кезеңінде Комиссия Алқасы бекіткен болжамдардың сыртқы өлшемдерінің интервалдық сандық мәндерін ескере отырып, әлеуметтік-экономикалық даму болжамдарын қалыптастырады және Келісілген макроэкономикалық саясатты жүргізу туралы хаттаманың (2014 жылғы 29 мамырдағы Еуразиялық экономикалық одақ туралы шартқа № 14 қосымша) </w:t>
      </w:r>
      <w:r>
        <w:rPr>
          <w:rFonts w:ascii="Times New Roman"/>
          <w:b w:val="false"/>
          <w:i w:val="false"/>
          <w:color w:val="000000"/>
          <w:sz w:val="28"/>
        </w:rPr>
        <w:t>4-тармағының</w:t>
      </w:r>
      <w:r>
        <w:rPr>
          <w:rFonts w:ascii="Times New Roman"/>
          <w:b w:val="false"/>
          <w:i w:val="false"/>
          <w:color w:val="000000"/>
          <w:sz w:val="28"/>
        </w:rPr>
        <w:t xml:space="preserve"> 7-тармақшасына сәйкес, Комиссия Алқасы бекіткен келісілген макроэкономикалық саясатты жүргізу мақсатында Еуразиялық экономикалық одаққа мүше мемлекеттердің уәкілетті органдары мен Еуразиялық экономикалық комиссия арасында ақпаратпен алмасу тәртібіне сәйкес оларды Комиссияға жібереді.</w:t>
      </w:r>
    </w:p>
    <w:bookmarkEnd w:id="21"/>
    <w:bookmarkStart w:name="z24" w:id="22"/>
    <w:p>
      <w:pPr>
        <w:spacing w:after="0"/>
        <w:ind w:left="0"/>
        <w:jc w:val="both"/>
      </w:pPr>
      <w:r>
        <w:rPr>
          <w:rFonts w:ascii="Times New Roman"/>
          <w:b w:val="false"/>
          <w:i w:val="false"/>
          <w:color w:val="000000"/>
          <w:sz w:val="28"/>
        </w:rPr>
        <w:t>
      16. Мүше мемлекет болжамдардың сыртқы өлшемдерінің мәні Комиссия Алқасы болжамды мерзімге бекіткен интервалдық сандық мәндердің шегінен асып кететін ресми әлеуметтік-экономикалық даму болжамдарына өзгерістер енгізген жағдайда осы мүше мемлекеттің уәкілетті органы Комиссияға осы өзгерістерді енгізген күнінен бастап 5 жұмыс күн ішінде тиісті ақпаратты жолдайды.</w:t>
      </w:r>
    </w:p>
    <w:bookmarkEnd w:id="22"/>
    <w:bookmarkStart w:name="z25" w:id="23"/>
    <w:p>
      <w:pPr>
        <w:spacing w:after="0"/>
        <w:ind w:left="0"/>
        <w:jc w:val="both"/>
      </w:pPr>
      <w:r>
        <w:rPr>
          <w:rFonts w:ascii="Times New Roman"/>
          <w:b w:val="false"/>
          <w:i w:val="false"/>
          <w:color w:val="000000"/>
          <w:sz w:val="28"/>
        </w:rPr>
        <w:t>
      17. Комиссия Осы Тәртіптің 16-тармағында көрсетілген ақпарат келіп түскен күннен бастап 3 жұмыс күн ішінде мүше мемлекеттерге Комиссия Алқасы бекіткен болжамдардың сыртқы өлшемдерінің интервалдық сандық мәндеріне өзгерістер енгізу туралы ұсыныстарын жібереді.</w:t>
      </w:r>
    </w:p>
    <w:bookmarkEnd w:id="23"/>
    <w:p>
      <w:pPr>
        <w:spacing w:after="0"/>
        <w:ind w:left="0"/>
        <w:jc w:val="both"/>
      </w:pPr>
      <w:r>
        <w:rPr>
          <w:rFonts w:ascii="Times New Roman"/>
          <w:b w:val="false"/>
          <w:i w:val="false"/>
          <w:color w:val="000000"/>
          <w:sz w:val="28"/>
        </w:rPr>
        <w:t>
      Мүше мемлекеттер болжамдардың сыртқы өлшемдерінің өзгертілген интервалдық сандық мәндерінің көрсетілген ұсыныстары түскен күннен бастап 7 жұмыс күн ішінде қарайды және келіседі.</w:t>
      </w:r>
    </w:p>
    <w:bookmarkStart w:name="z26" w:id="24"/>
    <w:p>
      <w:pPr>
        <w:spacing w:after="0"/>
        <w:ind w:left="0"/>
        <w:jc w:val="both"/>
      </w:pPr>
      <w:r>
        <w:rPr>
          <w:rFonts w:ascii="Times New Roman"/>
          <w:b w:val="false"/>
          <w:i w:val="false"/>
          <w:color w:val="000000"/>
          <w:sz w:val="28"/>
        </w:rPr>
        <w:t>
      18. Мүше мемлекеттермен келісілген болжамдардың сыртқы өлшемдерінің өзгертілген интервалдық сандық мәндерін Комиссия Алқасы бекітеді.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