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910" w14:textId="aef2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Фармакопеялық комитеті туралы ережеге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желтоқсандағы № 170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23 желтоқсандағы Еуразиялық экономикалық одақ шеңберінде дәрілік заттар айналысының бірыңғай қағидаттары мен қағидалары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№98 шешімімен бекітілген Еуразиялық экономикалық комиссияның Жұмыс регламентіне № 2 қосымшаның 29-тармағына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22 қыркүйектегі №121 шешімімен бекітілген Еуразиялық экономикалық одақтың Фармакопеялық комитеті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"5" цифры "7" цифрымен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