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bb72d" w14:textId="64bb7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кедендік аумағындағы сыртқы экономикалық қызметке қатысушыларды бірыңғай сәйкестендіру жүйесін құру жөніндегі жұмыс тобының құрамы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2016 жылғы 15 наурыздағы № 27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Еуразиялық экономикалық одақтың кедендік аумағындағы сыртқы экономикалық қызметке қатысушыларды бірыңғай сәйкестендіру жүйесін құру жөніндегі </w:t>
      </w:r>
      <w:r>
        <w:rPr>
          <w:rFonts w:ascii="Times New Roman"/>
          <w:b w:val="false"/>
          <w:i w:val="false"/>
          <w:color w:val="000000"/>
          <w:sz w:val="28"/>
        </w:rPr>
        <w:t>жұмыс тобының 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Еуразиялық экономикалық одақтың ақпараттық-телекоммуникациялық "Интернет" желісіндегі ресми сайтында жарияланған күнінен бастап  күнтізбелік 30 күн өткен соң күшіне енеді.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Алқасының Төрағасы                            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15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 өкімімен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кедендік аумағындағы сыртқы экономикалық қызметке қатысушыларды бірыңғай сәйкестендіру жүйесін құру жөніндегі жұмыс тобының  ҚҰРАМЫ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Кадыркулов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Мукай Асанович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комиссия Кеден ынтымақтастығы жөніндегі алқаның мүшесі (Министр) (жұмыс тобының жетекшісі)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Юрьевич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комиссия Кеден инфрақұрылымы департаментінің директоры (жұмыс тобы жетекшісінің орынбасары)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Армения Республикасынан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Артур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Республикасының Үкіметі Аппаратының басшысы – Министрдің кеңесшісі,  "ЭКЕНГ" жабық акционерлік қоғамының басшысы (Армения Республикасынан үйлестіруші)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Асеян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Владимир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Қаржы министрлігі  Кіріс саясаты, бағалау және тәртіптік бағдарламалар басқармасы Еуразиялық экономикалық одақ заңнамасын реттеу бөлімінің бас кедендік инспекторы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Давтян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Лусине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Ауыл шаруашылығы министрлігі Тамақ өнімдері қауіпсіздігінің мемлекеттік қызметі бастығының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Кочарян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Гагик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Экономика министрлігі Сауда және нарықты реттеу басқармасының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Патруян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Сергей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Қаржы министрлігі Ақпараттық технологияларды енгізу және инфрақұрылымын дамыту басқармасы бастығының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Сагоян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Геворг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Армения Республикасы Қаржы министрлігі Кедендік бақылау басқармасының бастығы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Орловский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Мемлекеттік кеден комитеті төрағасының орынбасары (Беларусь Республикасынан үйлестіруші)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Коваленко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Владимирович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Әділет министрлігі Заңды тұлғалар мен дара кәсіпкерлердің бірыңғай мемлекеттік тізілімі басқармасының бастығы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Адамович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Экономика министрлігінің Сыртқы экономикалық саясат бас басқармасы болжамдау басқармасының бастығы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Малышко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Петрович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 Республикасы Салықтар мен алымдар министрлігі Ақпараттық технологиялар бас басқармасы бастығының міндетін атқарушы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Сундукова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Алла Чарльзовна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Салықтар мен алымдар министрлігі Халықаралық салық ынтымақтастығы басқармасының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Турцевич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Геннадьевна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 Республикасы Салықтар мен алымдар министрлігі Автоматтандырылған ақпараттық жүйелерді сүйемелдеу басқармасының бастығы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Шундалова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Валентина Александровна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 Республикасы Экономика министрлігінің Кәсіпкерлік департаменті іскерлік ортаны жетілдіру бөлімінің бастығы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Қуат Жеңісұлы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министрлігінің Мемлекеттік кіріс комитеті кедендік рәсімдер әдіснамасы басқармасының басшысы (Қазақстан Республикасынан үйлестіруші)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Әбсатов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ЕрланСембекұлы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Инвестициялар және даму министрлігінің Экономикалық интеграция департаменті директорының орынбасары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Брусенко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Владимирович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министрлігінің Мемлекеттік кіріс комитеті ақпараттық технологиялар басқармасы басшысының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Қазанғап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Талғат Бекбосынұлы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Инвестициялар және даму министрлігі Байланыс, ақпараттандыру және ақпарат комитетінің төрағасы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Нұртазин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Мирлан Мирболатұлы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Инвестициялар және даму министрлігінің Экономикалық интеграция  департаменті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Олжас Қайырбекұлы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Инвестициялар және даму министрлігі Экономикалық интеграция департаментінің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Ярошенко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Виталий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Инвестициялар және даму министрлігінің Байланыс, ақпараттандыру және ақпарат комитеті төрағасының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Тюменбаев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Баккельди Рахимович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Экономика министрінің орынбасары (Қырғыз Республикасынан үйлестіруші)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Касмамытов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Нурэльдик Кыдырмышович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Республикасының Үкіметі жанындағы Мемлекеттік кедендік қызмет Тәуекелдер және кедендіктен кейінгі бақылау басқармасының аға инспекторы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Кулмамбетов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 Дилдемуратович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Экономика министрлігінің кедендік саясат бөлімінің меңгерушісі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Макарова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Галина Григорьевна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Республикасының Үкіметі жанындағы Мемлекеттік салық қызметі тіркеуді бақылау және іздестіру бөлімінің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Арыстаналы Камбаралиевич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Республикасының Үкіметі жанындағы Мемлекеттік салық қызметі Салық заңнамасы жөніндегі әдіснама басқармасының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Шамканов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Кумушбек Куручбекович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Республикасының Үкіметі жанындағы Мемлекеттік тіркеу қызметі төрағасының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Ресей Федерациясынан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Зыблева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Николаевна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кеден қызметі Тауарларды шығарғаннан кейін кедендік бақылау бас басқармасы бастығының орынбасары (Ресей Федерациясынан үйлестіруші)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Константинович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Экономикалық даму министрлігі Сыртқы экономикалық қызметті үйлестіру, дамыту және реттеу департаменті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Бубело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Юрьевич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Федералдық кеден қызметі Кедендік ресімдеуді және кедендік бақылауды ұйымдастыру бас басқармасының бірыңғай транзиттік жүйенің әдіснамасы және оның жұмыс істеуін ұйымдастыру бөлімі бастығының орынбасары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Александрович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Федералдық кеден қызметінің Кедендік ресімдеуді және кедендік бақылауды ұйымдастыру бас басқармасы бірыңғай транзиттік жүйенің әдіснамасы және оның жұмыс істеуін ұйымдастыру бөлімінің жетекші консультанты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 Юрьевич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Федералдық кеден қызметінің Кедендік ресімдеуді және кедендік бақылауды ұйымдастыру бас басқармасы бірыңғай транзиттік жүйенің әдіснамасы және оның жұмыс істеуін ұйымдастыру бөлімінің бастығы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кеден қызметі Тәуекелдер және жедел бақылау басқармасының тәуекелдерді жедел мониторингілеу және талдау бөлімі бастығының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Хрящева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Лидия Сергеевна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кеден қызметі Кедендік ресімдеуді және кедендік бақылауды ұйымдастыру бас басқармасының перспективтік кедендік технологиялар бөлімі бастығының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Фесько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Анатольевна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Өнеркәсіп және сауда министрлігінің Сыртқы сауда қызметін мемлекеттік реттеу департаменті директорының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Экономиканы дамыту министрлігі Тарифтік реттеу және сыртқы экономикалық қызметті талдау департаментінің сыртқы экономикалық қызметті талдау және қорғау шаралары бөлімі бастығының орынбасары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                        Еуразиялық экономикалық комиссиядан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 Валерьевич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Интеграцияны дамыту департаменті халықаралық өзара іс-қимыл бөлімінің бастығы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Жыргалбек Кумарович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және инфрақұрылым жөніндегі алқа мүшесі Хатшылығының басшысы (Министр)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Султанжан Айсаевич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департаменті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Станиславович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инфрақұрылым департаменті кедендік органдар ақпараттық жүйесін интеграциялау бөлімінің бастығы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Бақытбекқызы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нарықты қорғау департаменті директорының орынбасары – Департаменттің әдіснама бөлімінің бастығы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Бейсенбайұлы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дамыту департаментінің директоры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Бойцов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Василий Борисович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реттеу және аккредиттеу департаментінің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Борушко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Васильевна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департаменті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Буць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 саясаты департаменті директорының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Галанаматис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инфрақұрылымы департаменті директорының орынбасары – Департаменттің тәуекелдерді бақылауды, талдауды және басқаруды автоматтандыру бөлімінің бастығы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Георгиевский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Станислав Игоревич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 саясаты департаменті директоры орынбасарының уақытша міндетін атқарушы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Владиславович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саясаты департаменті директорының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Денещик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Вячеславович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инфрақұрылымы департаменті кедендік органдар ақпараттық жүйесін интеграциялау бөлімінің консультанты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Дүйсебаев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Сержан Дәмебайұлы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заңнамасы және құқық қолдану практикасы департаменті директорының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Жандарбек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Дәурен Жандарбекұлы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  саясаты және мемлекеттік сатып алу саласындағы саясат департаменті директорының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Исламова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Галина Рашидовна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Макроэкономикалық саясат департаменті директорының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Ковальчук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Александра Андреевна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инфрақұрылым департаменті кеден органдары ақпараттық жүйесін интеграциялау бөлімінің консультанты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Кравченко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Валентина Васильевна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саясаты департаменті директорының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Ктикян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Виген Григорьевич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 Төрағасы Хатшылығының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Кулагина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департаменті Комиссия шешімдерін құқықтық сараптау бөлімінің бастығы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Курильчик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Федорович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Монополияға қарсы реттеу департаменті директорының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Самойлов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Ивановна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Кедендік-тарифтік және тарифтік емес реттеу департаменті директорының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Викторович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Санитариялық, фитосанитариялық және ветеринариялық шаралар департаменті директорының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Николаевна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технологиялар департаменті электрондық құжаттарды ақпараттық қамтамасыз ету және біріздендіру бөлімінің бастығы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Тоотаев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Нұрлан Құрбанәлиұлы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ынтымақтастығы жөніндегі алқа мүшесі хатшылығының басшысы (Министр)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Шухнов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Степанович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Интеграцияны дамыту департаменті директорының орынбасары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