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cf9d" w14:textId="063c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 шеңберінде көрсетілетін қызметтердің бірыңғай нарығының жұмыс істеуін қамтамасыз ету жөніндегі жұмыс тобының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10 мамырдағы № 61 өкімі.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Шешім 22.05.2016 күшіне енді - Еуразиялық экономикалық комиссияның Сайты.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Кеңесінің 2015 жылғы 28 мамырдағы № 33 шешімімен бекітілген Еуразиялық экономикалық одақ шеңберінде көрсетілетін қызметтердің бірыңғай нарығының жұмыс істеуін қамтамасыз ету жөніндегі жұмыс тобының құрамына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жұмыс тобының құрамына мына адамдар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Беларусь Республикасынан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Авраменко Алексей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Николаевич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Көлік және коммуникация министрінің бірінші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Лобович Андрей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Валентинович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Еңбек және әлеуметтік қорғау министрінің бірінші орынбасары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                     Қазақстан Республикасынан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Жүнісова 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Бейсенқызы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"Атамекен" ұлттық кәсіпкерлер палатасы басқарма төрағасының орынбасары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           Еуразиялық экономикалық комиссиядан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Георгиевский Станислав Игоревич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саясаты департаменті директоры орынбасарының міндетін уақытша атқарушы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 w:val="false"/>
          <w:color w:val="000000"/>
          <w:sz w:val="28"/>
        </w:rPr>
        <w:t>б) жұмыс тобының мына мүшелерінің жаңа лауазымдары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Әлиев Самат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көші-қоны департаменті директорының уақытша атқарушы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Ромашкин Роман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Анатольевич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саясат департаменті директорының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Фазыл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 Үйсінұлы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Бәсекелестік және монополияға қарсы реттеу жөніндегі Алқа мүшесінің (Министрдің) көмекшісі 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" w:id="2"/>
      <w:r>
        <w:rPr>
          <w:rFonts w:ascii="Times New Roman"/>
          <w:b w:val="false"/>
          <w:i w:val="false"/>
          <w:color w:val="000000"/>
          <w:sz w:val="28"/>
        </w:rPr>
        <w:t xml:space="preserve">
      в) жұмыс тобының құрамынан Лобачев А.В., Рогачев Е.В.,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Ошақбаев Р.С., Гаевский В.В., Аникьев А.В., Бурманян О.М., Ктикян В.Г. және Санонян А.Г. шығарылсын.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 Еуразиялық экономикалық одақтың ақпараттық-телекоммуникациялық "Интернет" желісіндегі ресми сайтында жарияланған күнінен бастап күнтізбелік 10 күн өткен соң күшіне енеді.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Алқасының Төрағасы                            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