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3ae9" w14:textId="eb63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цифрлық кеңістігін қалыптастыру бойынша ұсыныстар әзірлеу жөніндегі жұмыс тобының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29 маусымдағы № 89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және Еуразиялық экономикалық комиссия Кеңесінің "Еуразиялық экономикалық одақтың цифрлық кеңістігін қалыптастыру бойынша ұсыныстар әзірлеу жөніндегі жұмыс тобын құру туралы" 2016 жылғы 17 наурыздағы № 6 өкімінің 1-тармағын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одақтың цифрлық кеңістігін қалыптастыру бойынша ұсыныстар әзірлеу жөніндегі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жұмыс тобының жетекшісі, Еуразиялық экономикалық комиссияның Ішкі нарықтар, ақпараттандыру, ақпараттық-коммуникациялық технологиялар жөніндегі Алқа мүшесі (Министрі) К.А. Минасян жұмыс тобы туралы ережені бекітсін.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бастап күнтізбелік 10 күн өткен соң күшіне енеді.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Алқасының Төрағасы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цифрлық кеңістігін қалыптастыру бойынша ұсыныстар әзірлеу жөніндегі жұмыс тобының ҚҰРАМЫ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Үйлестіру кеңесі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Армения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Эмиль Самвелович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Білім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Калечиц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Ұлттық банкі Басқарма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Матулис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Эдвард Брониславович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Сауда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Анатольевич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Байланыс және ақпараттандыру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Ярошенко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Байланыс, ақпараттандыру және ақпарат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Эрнис Турсункадырович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коммуникациялар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Рашид Рустамович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Еуразиялық экономикалық одақтың Іскерлік кеңесінен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"Инфопарк" ғылыми-технологиялық ассоциациясының бас директоры, Беларусь Республикасы "Өнеркәсіпшілер мен кәсіпкерлер (жалдаушылар) конфедерациясы" коммерциялық емес ұйымдар одағы ("ӨКК (Ж)") төрағасының орынбасары, Беларусь Республикасы атынан Еуразиялық экономикалық комиссияның Өзара іс-қимыл жөніндегі консультативтік кеңесінің және белоруссиялық-қазақстандық-ресейлік бизнес-қоғамдастығының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Еуразиялық экономикалық комиссиядан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Юрий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жөніндегі Алқа мүшесінің (Министрдің)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Сергеевич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нарықтар, ақпараттандыру, ақпараттық-коммуникациялық технологиялар жөніндегі Алқа мүшесінің (Министрдің) көмекшісі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нарықтар, ақпараттандыру, ақпараттық-коммуникациялық технологиялар жөніндегі Алқа мүшесінің (Министрдің) көмекшісі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Владимир Юрьевич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инфрақұрылымы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департаментінің директоры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Сараптамалық топтардың мүшелері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Жораевна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 Экономика министрлігі Ақпараттық технологияларды дамыту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Беларусь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Мордань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Кирилл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 Президенті жанындағы Жедел-талдау орталығының қызметкері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Скуратов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Александрович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комитеті "Беларусь стандарттау және сертификаттау мемлекеттік институты (БелССМИ)" ғылыми-өндірістік Республикалық унитарлық кәсіпорнының техникалық нормалау, стандарттау және ақпараттандыру жөніндегі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Президенті жанындағы Жедел-талдау орталығының қызметкері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Қазақстан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Айтпергенов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 Аслымбекұлы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Инвестициялар және даму министрлігі Байланыс, ақпараттандыру және ақпарат комитеті Ақпараттандырудың жаңа моделін дамыту және нормативтік-техникалық құжаттамаға сараптама жүргізу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Гүлмира Амангелдіқызы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Экономикалық интеграция департаментінің интеграциялық процестерді реттеу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Эдиль Элхамович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Экономикалық интеграция департаментінің интеграциялық процестерді реттеу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 Төлеуұлы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Байланыс, ақпараттандыру және ақпарат комитеті "Мемлекеттік техникалық қызмет" республикалық мемлекеттік кәсіпорнының ақпараттық қауіпсіздік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Мейрамбекұлы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Халықаралық экономикалық интеграция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Мирболатұлы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Экономикалық интеграция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Айдос Жұмагелдіұлы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Байланыс, ақпараттандыру және ақпарат комитеті "Мемлекеттік техникалық қызмет" республикалық мемлекеттік кәсіпорнының инфрақұрылымдық шешімдер департаментінің директоры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Калыбек Болотбекович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 Үкіметінің Электрондық басқару орталығы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Элис Талантбекович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жанындағы "Бір терезе орталығы" мемлекеттік кәсіпорнының қызметкері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Айджан Нурбековна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Электрондық басқару орталығының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Кутман Замирбекович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жанындағы "Бір терезе орталығы" мемлекеттік кәсіпорнының қызметкері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Игоревич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коммуникациялар министрлігі жанындағы "Транском" мемлекеттік мекемесінің ақпараттандыру және телекоммуникация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Институционалдық қайта құруларды қолдау басқармасының мемлекеттік қызметтерді реттеу және мемлекеттік органдарды бағалау жүйесін әдістемелік қамтамасыз ету бөлімінің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Нурболот Арстанбекович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Электрондық басқару орталығының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Сарткалчаев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Рустамбек Бекмурсаевич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жанындағы "Бір терезе орталығы" мемлекеттік кәсіпорнының қызметкері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ЧынараТурсунбековна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коммуникациялар министрлігі Байланыс және ақпараттандыру басқармасының ақпараттандыру бөлімінің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 Асангулович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жанындағы "Бір терезе орталығы" мемлекеттік кәсіпорны бас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Чынгыз Таалаевич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жанындағы "Бір терезе орталығы" мемлекеттік кәсіпорнының қызметкері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Евтушенко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Сергей Николаевич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 Үкіметі Аппаратының референті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Олегович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министрлігі Халықаралық ынтымақтастық департаментінің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Антон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министрлігі Халықаралық ынтымақтастық департаментінің шет мемлекеттермен ынтымақтастық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Дмитрий Андреевич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министрлігі Радио жиілікті және байланыс желілерін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министрлігі Ақпараттандыру бойынша жобалар департаменті ведомствоаралық электрондық өзара іс-қимыл бөлімінің бастығы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бизнес-қоғамдастығынан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Артемьева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Елена Игоревна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Асланян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Айк Рафикович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"ВОЛО" жауапкершілігі шектеулі қоғамының бизнес-талдаушысы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ғылым академиясы "Информатика және Басқару" федералдық зерттеу орталығының бөлім бастығы, "Цифрлық алап" жобасы жұмыс тобының жауапты 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"Юникомп" жабық акционерлік қоғамының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Белоногов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Савва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сауда алаңы ассоциациясының технологиялар жөніндегі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қант ассоциациясының атқарушы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Яковлевич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ұлттық телерадиохабар таратушылар ассоциациясы заң қызметінің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Лилит Мартуновна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Ақпараттық-коммуникациялық технологиялар саласындағы жұмыс берушілер одағының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технологиялар" стандарттау жөніндегі мемлекетаралық техникалық комитетінің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Горожанкин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Интернет бизнес және Мобильді коммерция ассоциациясы" заңды тұлғалар бірлестігі төралқасының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Илия Димитров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сауда және мемлекеттік және муниципалдық қызметтерді электрондық нысанда көрсету саласындағы кәсіпкерлердің құқықтарын қорғау жөніндегі қоғамдық омбудсмен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Енгибарян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Баграт Норайрович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"Кәсіпорындар инкубаторы" қорының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Михайлович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шағын және орта бизнесті қолдау агенттігі бас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 Ахметқызы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ұлттық телерадиохабар таратушылар ассоциациясының атқарушы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Владимир Васильевич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Компаниялар ассоциациясының атқарушы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Павел Анатольевич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"Северсталь Менеджмент" акционерлік қоғамы бас директорының кеңесшісі, Ресей өнеркәсіпшілер және кәсіпкерлер одағының Интеграция, сауда-кеден саясаты және ДСҰ жөніндегі комитетінің жауапты 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Нонна Саядовна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"Іскерлік Ресей" қоғамдық ұйымының вице-президенті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Барасби Сулейменович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М.Л. Ломоносов атындағы Мәскеу мемлекеттік университеті Адам институтын дамыту орталығының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қоры Өнеркәсіптік геоақпараттық жүйені пайдалану және дамыту департаментінің стратегиялық талдау және визуализация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Эдуардович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"Мейсис Информейшн Системс" жауапкершілігі шектеулі қоғамының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Араратович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"СофтПроф" жауапкершілігі шектеулі қоғамының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"Селдон" компаниялар тобы директорлар кеңесінің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Мкртчян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Араик Мельсикович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"СанАр" жауапкершілігі шектеулі қоғамының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Мнацаканян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Сатеник Владимировна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"Левиатан" жабық акционерлік қоғамының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Нахаенко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сауда-өнеркәсіп палатасы төрағасының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Александрович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шағын және орта бизнесті қолдау агенттігінің жобалар жетекшісі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Васильевич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РАТЭК сауда компаниялары және электр тұрмыстық және компьютерлік техниканың тауар өндірушілері ассоциациясының президенті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Александрович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қоры директорының орынбасары – өнеркәсіп мемлекеттік ақпараттық жүйесінің бас конструкторы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Ваагн Эдуардович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"Инстигейт дизайн" жабық акционерлік қоғамының бас инженері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Олег Игоревич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"Роскрахмалпатока" ассоциациясының президенті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Шавкат Умарович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Интернет ассоциациясы" заңды тұлғалар бірлестігініің президенті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"ЦИТ" компаниялар тобының президенті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"Селдон" компаниялар тобының талдау жөніндегі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Алексей Сергеевич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"КРОК инкорпорейтед" жабық акционерлік қоғамының интеграциялық шешімдер бағытының жетекшісі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Ильич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өнеркәсіпшілер және кәсіпкерлер одағының Өнеркәсіптік саясат комитетінің мүшесі, Өнеркәсіптік саясат институтының доценті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ғылым академиясы "Информатика және Басқару" федералдық зерттеу орталығы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Николай Борисович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әмбебап тауар биржасы" ашық акционерлік қоғамының заң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"ЭКЕНГ" жабық акционерлік қоғамының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Долорес Борисовна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Экономикалық интеграция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 Есенбекұлы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ұлттық телекоммуникациялық ассоциациясы" заңды тұлғалар бірлестігінің президенті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Халевинский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"Ростелеком" жария акционерлік қоғамы халықаралық ынтымақтастық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Чобанян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 Арутюнович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"СКИТ" заңды тұлғалар одағы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Якубович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әмбебап тауар биржасы" ашық акционерлік қоғамы басқарма төрағасының бірінші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Виталий Викторович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саясаты департаменті ДСҰ-мен және басқа да халықаралық ұйымдармен өзара іс-қимыл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Асансеитова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Саадат Муханбетовна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Сұлтанжан Айсайұлы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Бадейнов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Станиславович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инфрақұрылымы департаменті кеден органдарының ақпараттық жүйелерін интеграциялау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Людмила Владимировна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перспективалық кедендік технологиялар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Камила Надыровна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департаменті энергия ресурстары саудасын дамыту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 және ұйымдастырушылық қамтамасыз ету департаменті коммуникативтік технологиялар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 Калимзянович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фитосанитариялық шаралар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Дзыбик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Константиновна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сауда және қызмет көрсету саласындағы талдау және тергеп-тексеру жүргізу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 Дамебаевич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 және ұйымдастырушылық қамтамасыз ету департаменті ұйымдастырушылық қамтамасыз ету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Илья Павлович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сыртқы нарықтарға қолжетімділік және сауда дауларын реттеу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Токеновна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 (Министрі) Хатшылығының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Ольга Андреевна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нарықты қорғау департаменті импортты талдау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Дмитрий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санитариялық шаралар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Дмитрий Михайлович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техникалық реттеу әдістемесі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Курильчик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Федорович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интеграцияланған ақпараттық жүйені құру және дамыту жөніндегі жұмыстарды үйлестіру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Игорь Алексеевич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департаменті сыртқы және өзара сауда статистикасы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Яна Сергеевна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 салық саясаты бөлімінің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Галина Анатольевна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перспективалық кедендік технологиялар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Екатерина Андреевна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көші-қоны департаменті зияткерлік меншік құқығын қорғау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Юлия Станиславовна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 және ұйымдастырушылық қамтамасыз ету департаменті Баспасөз қызметі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Дарья Сергеевна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интеграцияланған ақпараттық жүйені құру және дамыту жөніндегі жұмыстарды үйлестіру бөлімінің бас маманы-сарапшысы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Иванович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адвокаттау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Дамир Радикович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 көлік саясаты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Анатольевич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Валентиновна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Кедендік-тарифтік және тарифтік емес реттеу департаменті экономикалық операторлармен өзара іс-қимыл жасау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Ольга Юрьевна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Комиссия шешімдеріне құқықтық сараптама жасау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Нина Владимировна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Стандарттауда және метрологияда жұмысты үйлестіру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Александрович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нарықтардың жұмыс істеу департаменті Мониторингтеу және ақпараттық өзара іс-қимыл жасау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Дәрілік заттар мен медициналық бұйымдардың ортақ нарығын қалыптастыруды үйлестіру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Владимир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мемлекеттік сатып алу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Омарбекұлы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саясат департаменті БЭК мүше мемлекеттердің агроөнеркәсіптік кешендерінің дамуын мониторингтеу және талдау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Кабиевна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перспективалық кедендік технологиялар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Федорович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ветеринариялық шаралар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Леонидовна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сәйкестікті бағалау және аккредиттеу саласындағы үйлестіру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 және ұйымдастырушылық қамтамасыз ету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Николаевна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ақпараттық қамтамасыз ету және электрондық құжаттарды біріздендіру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Екатерина Игоревна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  көлік және телекоммуникациялар нарықтарында талдау және тергеп-тексеруді жүргізу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Анатолий Васильевич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 табиғи монополиялар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нарықты қорғау департаменті импортты талдау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