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170b" w14:textId="66e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шарттың ережелерін жетілдіру жөніндегі жиынтықты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тамыздағы № 112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2016 жылғы 12 ақпандағы № 3 өкімінің 2-тармағына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2014 жылғы 29 мамырдағы Еуразиялық экономикалық одақ туралы шарттың ережелерін жетілдіру жөніндегі жиынтықты жұмыс тобы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2014 жылғы 29 мамырдағы Еуразиялық экономикалық одақ туралы шарттың ережелерін жетілдіру жөніндегі жиынтықты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комиссияның Интеграция және макроэкономика жөніндегі алқа мүшесі (Министрі) Т.Д. Валовая 2014 жылғы 29 мамырдағы Еуразиялық экономикалық одақ туралы шарттың ережелерін жетілдіру жөніндегі жиынтықты жұмыс тобының жетекшісі болып тағайындалсын.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жұмыс тобының жетекшісі оның жұмыс регламентін бекітсін.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қабылданған күнінен бастап күшіне енеді және Еуразиялық экономикалық одақтың ақпараттық-телекоммуникациялық "Интернет" желісіндегі ресми сайтында жариялануға жатады.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уақытша атқарушы                               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шарттың ережелерін жетілдіру жөніндегі жиынтық жұмыс тобының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және макроэкономика жөніндегі алқа мүшесі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тобының жетекшісі)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Аваг Ваграмович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 Мишаевна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Генрихович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Сурен Гамлетович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Виген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Шаварш Микаелович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Вахтанг Маисович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Лусине Вачеевна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Тигран Овикович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Халықаралық экономикалық интеграция және реформалар министрлігі Макроэкономикалық талдау және салыстыру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Сыртқы істер министрлігі Құқықтық департаментінің атташесі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Халықаралық экономикалық интеграция және реформалар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 Республикасы Үкіметінің жанындағы Мемлекеттік кірістер комитеті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Халықаралық экономикалық интеграция және реформалар министрлігі Сауда мен салалық саясаттарды талдау және салыстыру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Халықаралық экономикалық интеграция және реформалар министрі бірінші орынбасарының көмекшісі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Веремейчиков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Крят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Эдвард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Мацевило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Мойсак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Селиверстов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Селицкая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Ростиславовна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 Чарльзовна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 Болеславович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Геронинович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 шаруашылығы, өсімдіктер карантині және оларды қорғау жөніндегі басты мемлекеттік инспекция" мемлекеттік мекемесі директорының орынбасары -Өсімдіктер карантині жөніндегі мемлекеттік инспекцияның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Сауда министрлігі Мемлекеттік сатып алу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Салық саясаты және бюджет кірістері бас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 Ветеринариялық және азық-түліктік қадағалау департаменті директорының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Экономикалық интеграция бас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министрлігі Кеден одағы мәселелері бойынша қызметті ұйымдастыру бөлімінің жетекші заңгер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Денсаулық сақтау министрлігі Кеден одағы мәселелері бойынша қызметті ұйымдастыру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Өнеркәсіп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 және алымдар жөніндегі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 Халықаралық қаржы қатынастары бас басқармасының экономикалық интеграцияны дамыту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 және алымдар министрлігі Халықаралық салықтық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Әділет министрінің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Әбілқасымқызы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Сұлтанбайқызы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Тельманұлы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Бидайбекұлы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Мырзабайұлы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бірінші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Айкол Байышович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 Замирович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Болотбек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Эмильбек Зулумбекович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Кадыржанович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 Тимурович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Манзура Музретбековна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Эмиль Абдыкалыевич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Алмазбек Тойчубаевич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 Уларбекович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Эдуард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Замирбекович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Валентиновна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Эркинбек Урайымович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Шаршенбай уулу 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Құқықтық қолдау және сараптама басқармасының құқықтық қолдау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Кеден ісін ұйымдастыру басқармасының кедендік ресімдеу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ЕАЭО-мен жұмыс жөніндегі және ДСҰ мәселелері бойынша басқармасы ЕАЭО-дағы Қырғыз Республикасының қызметін қамтамасыз ету жөніндегі жұмыстарды үйлестіру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қызметінің Салық заңнамасы бойынша әдістеме басқармасы ҚҚС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қызметінің Салық заңнамасы бойынша әдістеме басқармасы акциздер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Құқықтық қолдау және сараптама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 Фискалдық заңнаманы талдау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Ветеринария және фитосанитариялық қауіпсіздік бойынша мемлекеттік инспекцияның халықаралық ынтымақтастық және үйлестіру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Сыртқы істер министрлігі халықаралық-құқықтық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қызметінің Ақпараттық технологиялар басқармасы бағдарламалық қамтамасыз етуді жобалау және модернизациялау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 және мелиорация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салық қызметі жанындағы "АйТи-сервис" мемлекеттік мекемесінің бизнес-талдаушысы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Ресей Федерациясынан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Леонидович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Икрянников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Небензя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Осауленко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Лидия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Андреевич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Әділет министрлігі Халықаралық құқық және ынтымақтастық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құқығын қорғау және адам саламаттылығы саласындағы қадағалау жөніндегі федералдық қызметтің Қызметін ұйымдастыру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ТМД елдерімен экономикалық ынтымақтастық және еуразиялық интеграцияны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Халықаралық экономикалық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министрінің статс-хатшысы –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Келісімшарттық жүйені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Денсаулық сақтау министрінің статс-хатшысы –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Құқықтық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Құқықтық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Халықаралық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ынтымақтастық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құқығын қорғау және адам саламаттылығы саласындағы қадағалау жөніндегі федералдық қызметтің Құқықтық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Келісімшарттық жүйені дамыту департаментінің бірыңғай ақпараттық жүйені қалыптастыру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Кеден одағы органдарымен өзара іс-қимыл және ТМД елдерімен экономикалық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Келісімшарттық жүйені дамыту департаментінің директоры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Еуразиялық экономикалық комиссиядан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Бикитаевич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Амергужин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 Айдарович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Асансеитова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Саадат Муханбетовна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Бавеян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Ваге Арташесович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Бақытбекқызы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Бейсенбаевич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Васильевна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Жандарбекұлы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Львовна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 Елубайұлы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Бақытбек Әскербекұлы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Рашидовна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Карленович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Васильевна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Анатольевна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Рымашевский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Геннадьевич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 Уйсинулы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Бембя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Чистякова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Степанович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департаментінің нормативтік-құқықтық база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 департаменті директорының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ветеринарлық шаралар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 (Министрі) Хатшылығы басшысының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директорының орынбасары – Әдіснама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ветеринарлық шаралар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 орынбасарының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мүшесінің (Министрінің)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мүшесінің (Министрінің)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және макроэкономика жөніндегі алқа мүшесінің (Министрінің)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Кедендік-тарифтік және тарифтік емес реттеу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нарықтардың жұмыс істеу департаменті директорының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мүшесінің (Министрінің)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ветеринарлық шаралар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мүшесінің (Министрінің)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департаменттің кодификациялау, халықаралық-құқықтық жұмыс және депозитарлық функцияларды жүзеге асыру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