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883" w14:textId="7dc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122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9 өкімімен бекітілген Электр энергетикасы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Қырғыз Республикасынан мына адамдар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Талайбек Аскарович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"Ұлттық энергетикалық холдингтік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компания" ашық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 қоғамының электр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генерациялау мен беру секторының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Маткасымович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энергетикалық холдингтік компания" ашық акционерлік қоғамының басқарма төрағасының бірінші орынбасары;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Консультативтік комитеттің құрамынан Джунушалиев Т.Ш. және Калиев А.Р.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 жөніндегі Алқа мүшесі (Министр) А.О.Жунусов Электр энергетикасы жөніндегі консультативтік комитеттің отырыстарында төрағалық етеді (Консультативтік комитеттің төрағасы)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2016 жылғы 9 наурыздағы "Электр энергетикасы жөніндегі консультативтік комитеттің құрамына өзгерістер енгізу туралы" №19 өкімінің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Алқасының Төрағасы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