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5fef" w14:textId="0f75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Ақпараттандыру, ақпараттық-коммуникациялық технологиялар және ақпаратты қорғау жөніндегі консультативтік комитеттің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12 қыркүйектегі № 143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2016 жылғы 2 маусымдағы № 72 өкімімен бекітілген Ақпараттандыру, ақпараттық-коммуникациялық технологиялар және ақпаратты қорғау жөніндегі консультативтік комитеттің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Консультативтік комитеттің құрамына мына адамдар енгізілсінын: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Қырғыз Республикасынан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Байтереков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Таалай Алымбекович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ақпараттық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технологиялар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орынбасары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Ресей Федерациясынан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Евтушенко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Сергей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технологиялар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департаментінің референті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Юрьевич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және бұқаралық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 жөніндегі жобалар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директорының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Консультативтік комитеттің мына мүшелерінің жаңа лауазымдары көрсетілсін: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Голобурда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Дмитрий Васильевич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 және коммуникациялар министрлігі Байланыс, ақпараттандыру және бұқаралық ақпарат құралдары саласындағы мемлекеттік бақылау комитеті төрағасының міндетін атқарушы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Пашаян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Микаэл Мушегович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Үкіметі жанындағы Мемлекеттік кіріс комитеті Ақпараттық технологиялар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Ярошенко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және коммуникациялар министрлігі Байланыс департаментінің директоры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Консультативтік комитеттің құрамынан Сағымбаев А.А. шығарылсын.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ресми сайтында жарияланған күнінен бастап күнтізбелік 30 күн өткен соң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Алқасының Төрағасы                                                         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