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2ab2" w14:textId="17f2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цифрлық кеңістігін қалыптастыру бойынша ұсыныстар әзірлеу жөніндегі жұмыс тобының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27 қыркүйектегі № 147 өкімі.</w:t>
      </w:r>
    </w:p>
    <w:p>
      <w:pPr>
        <w:spacing w:after="0"/>
        <w:ind w:left="0"/>
        <w:jc w:val="both"/>
      </w:pPr>
      <w:bookmarkStart w:name="z1" w:id="0"/>
      <w:r>
        <w:rPr>
          <w:rFonts w:ascii="Times New Roman"/>
          <w:b w:val="false"/>
          <w:i w:val="false"/>
          <w:color w:val="000000"/>
          <w:sz w:val="28"/>
        </w:rPr>
        <w:t xml:space="preserve">
      1. Еуразиялық экономикалық комиссия Алқасының 2016 жылғы 29 маусымдағы № 89 өкімімен бекітілген Еуразиялық экономикалық одақтың цифрлық кеңістігін қалыптастыру бойынша ұсыныстар әзірлеу жөніндегі жұмыс тобының </w:t>
      </w:r>
      <w:r>
        <w:rPr>
          <w:rFonts w:ascii="Times New Roman"/>
          <w:b w:val="false"/>
          <w:i w:val="false"/>
          <w:color w:val="000000"/>
          <w:sz w:val="28"/>
        </w:rPr>
        <w:t>құрамына</w:t>
      </w:r>
      <w:r>
        <w:rPr>
          <w:rFonts w:ascii="Times New Roman"/>
          <w:b w:val="false"/>
          <w:i w:val="false"/>
          <w:color w:val="000000"/>
          <w:sz w:val="28"/>
        </w:rPr>
        <w:t xml:space="preserve">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а) жұмыс тобының құрамына мына адамдар енгізілсін: </w:t>
      </w:r>
    </w:p>
    <w:bookmarkEnd w:id="1"/>
    <w:bookmarkStart w:name="z3" w:id="2"/>
    <w:p>
      <w:pPr>
        <w:spacing w:after="0"/>
        <w:ind w:left="0"/>
        <w:jc w:val="both"/>
      </w:pPr>
      <w:r>
        <w:rPr>
          <w:rFonts w:ascii="Times New Roman"/>
          <w:b w:val="false"/>
          <w:i w:val="false"/>
          <w:color w:val="000000"/>
          <w:sz w:val="28"/>
        </w:rPr>
        <w:t>
      I. Үйлестіру кеңесі</w:t>
      </w:r>
    </w:p>
    <w:bookmarkEnd w:id="2"/>
    <w:p>
      <w:pPr>
        <w:spacing w:after="0"/>
        <w:ind w:left="0"/>
        <w:jc w:val="both"/>
      </w:pPr>
      <w:r>
        <w:rPr>
          <w:rFonts w:ascii="Times New Roman"/>
          <w:b w:val="false"/>
          <w:i w:val="false"/>
          <w:color w:val="000000"/>
          <w:sz w:val="28"/>
        </w:rPr>
        <w:t>
                          Ресей Федерациясынан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Астахов</w:t>
            </w:r>
          </w:p>
          <w:p>
            <w:pPr>
              <w:spacing w:after="20"/>
              <w:ind w:left="20"/>
              <w:jc w:val="both"/>
            </w:pPr>
            <w:r>
              <w:rPr>
                <w:rFonts w:ascii="Times New Roman"/>
                <w:b w:val="false"/>
                <w:i w:val="false"/>
                <w:color w:val="000000"/>
                <w:sz w:val="20"/>
              </w:rPr>
              <w:t xml:space="preserve">Игорь Георгиевич </w:t>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жол агенттігі басшысының орынбасары</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w:t>
            </w:r>
          </w:p>
          <w:p>
            <w:pPr>
              <w:spacing w:after="20"/>
              <w:ind w:left="20"/>
              <w:jc w:val="both"/>
            </w:pPr>
            <w:r>
              <w:rPr>
                <w:rFonts w:ascii="Times New Roman"/>
                <w:b w:val="false"/>
                <w:i w:val="false"/>
                <w:color w:val="000000"/>
                <w:sz w:val="20"/>
              </w:rPr>
              <w:t xml:space="preserve">Николай Анатольевич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және фитосанитариялық қадағалау жөніндегі федералдық қызмет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Голомолзин</w:t>
            </w:r>
          </w:p>
          <w:p>
            <w:pPr>
              <w:spacing w:after="20"/>
              <w:ind w:left="20"/>
              <w:jc w:val="both"/>
            </w:pPr>
            <w:r>
              <w:rPr>
                <w:rFonts w:ascii="Times New Roman"/>
                <w:b w:val="false"/>
                <w:i w:val="false"/>
                <w:color w:val="000000"/>
                <w:sz w:val="20"/>
              </w:rPr>
              <w:t xml:space="preserve">Анатолий Николаевич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қызмет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w:t>
            </w:r>
          </w:p>
          <w:p>
            <w:pPr>
              <w:spacing w:after="20"/>
              <w:ind w:left="20"/>
              <w:jc w:val="both"/>
            </w:pPr>
            <w:r>
              <w:rPr>
                <w:rFonts w:ascii="Times New Roman"/>
                <w:b w:val="false"/>
                <w:i w:val="false"/>
                <w:color w:val="000000"/>
                <w:sz w:val="20"/>
              </w:rPr>
              <w:t>Руслан Валентинович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Долматов</w:t>
            </w:r>
          </w:p>
          <w:p>
            <w:pPr>
              <w:spacing w:after="20"/>
              <w:ind w:left="20"/>
              <w:jc w:val="both"/>
            </w:pPr>
            <w:r>
              <w:rPr>
                <w:rFonts w:ascii="Times New Roman"/>
                <w:b w:val="false"/>
                <w:i w:val="false"/>
                <w:color w:val="000000"/>
                <w:sz w:val="20"/>
              </w:rPr>
              <w:t xml:space="preserve">Олег Витальевич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 саласындағы қадағалау жөніндегі федералдық қызмет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Дробаденко</w:t>
            </w:r>
          </w:p>
          <w:p>
            <w:pPr>
              <w:spacing w:after="20"/>
              <w:ind w:left="20"/>
              <w:jc w:val="both"/>
            </w:pPr>
            <w:r>
              <w:rPr>
                <w:rFonts w:ascii="Times New Roman"/>
                <w:b w:val="false"/>
                <w:i w:val="false"/>
                <w:color w:val="000000"/>
                <w:sz w:val="20"/>
              </w:rPr>
              <w:t>Константин Валерьевич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Федералдық қауіпсіздік қызметі басқарма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Евтухов</w:t>
            </w:r>
          </w:p>
          <w:p>
            <w:pPr>
              <w:spacing w:after="20"/>
              <w:ind w:left="20"/>
              <w:jc w:val="both"/>
            </w:pPr>
            <w:r>
              <w:rPr>
                <w:rFonts w:ascii="Times New Roman"/>
                <w:b w:val="false"/>
                <w:i w:val="false"/>
                <w:color w:val="000000"/>
                <w:sz w:val="20"/>
              </w:rPr>
              <w:t>Виктор Леонидович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министрініңорынбасары – статс-хатшысы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Евтушенко</w:t>
            </w:r>
          </w:p>
          <w:p>
            <w:pPr>
              <w:spacing w:after="20"/>
              <w:ind w:left="20"/>
              <w:jc w:val="both"/>
            </w:pPr>
            <w:r>
              <w:rPr>
                <w:rFonts w:ascii="Times New Roman"/>
                <w:b w:val="false"/>
                <w:i w:val="false"/>
                <w:color w:val="000000"/>
                <w:sz w:val="20"/>
              </w:rPr>
              <w:t>Сергей Николаевич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Үкіметі Аппаратының референті, Экономикалық даму және интеграция жөніндегі үкіметтік комиссияның экономикалық интеграция жөніндегі кіші комиссиясы жанындағы Ресей Федерациясының цифрлық экономиканы дамытудың халықаралық ақпараттық жүйесінің ұлттық сегментін қалыптастыру және дамыту жөніндегі жұмыс тобының төрағасы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w:t>
            </w:r>
          </w:p>
          <w:p>
            <w:pPr>
              <w:spacing w:after="20"/>
              <w:ind w:left="20"/>
              <w:jc w:val="both"/>
            </w:pPr>
            <w:r>
              <w:rPr>
                <w:rFonts w:ascii="Times New Roman"/>
                <w:b w:val="false"/>
                <w:i w:val="false"/>
                <w:color w:val="000000"/>
                <w:sz w:val="20"/>
              </w:rPr>
              <w:t xml:space="preserve">Михаил Юрьевич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орман шаруашылығы агенттігі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Лихачев</w:t>
            </w:r>
          </w:p>
          <w:p>
            <w:pPr>
              <w:spacing w:after="20"/>
              <w:ind w:left="20"/>
              <w:jc w:val="both"/>
            </w:pPr>
            <w:r>
              <w:rPr>
                <w:rFonts w:ascii="Times New Roman"/>
                <w:b w:val="false"/>
                <w:i w:val="false"/>
                <w:color w:val="000000"/>
                <w:sz w:val="20"/>
              </w:rPr>
              <w:t xml:space="preserve">Алексей Евгеньевич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министрінің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w:t>
            </w:r>
          </w:p>
          <w:p>
            <w:pPr>
              <w:spacing w:after="20"/>
              <w:ind w:left="20"/>
              <w:jc w:val="both"/>
            </w:pPr>
            <w:r>
              <w:rPr>
                <w:rFonts w:ascii="Times New Roman"/>
                <w:b w:val="false"/>
                <w:i w:val="false"/>
                <w:color w:val="000000"/>
                <w:sz w:val="20"/>
              </w:rPr>
              <w:t xml:space="preserve">Михаил Сергеевич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және адам саламаттылығы саласындағы қадағалау жөніндегі федералдық қызмет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Пархоменко</w:t>
            </w:r>
          </w:p>
          <w:p>
            <w:pPr>
              <w:spacing w:after="20"/>
              <w:ind w:left="20"/>
              <w:jc w:val="both"/>
            </w:pPr>
            <w:r>
              <w:rPr>
                <w:rFonts w:ascii="Times New Roman"/>
                <w:b w:val="false"/>
                <w:i w:val="false"/>
                <w:color w:val="000000"/>
                <w:sz w:val="20"/>
              </w:rPr>
              <w:t xml:space="preserve">Дмитрий Всеволодович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қадағалау жөніндегі федералдық қызмет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Пошивай</w:t>
            </w:r>
          </w:p>
          <w:p>
            <w:pPr>
              <w:spacing w:after="20"/>
              <w:ind w:left="20"/>
              <w:jc w:val="both"/>
            </w:pPr>
            <w:r>
              <w:rPr>
                <w:rFonts w:ascii="Times New Roman"/>
                <w:b w:val="false"/>
                <w:i w:val="false"/>
                <w:color w:val="000000"/>
                <w:sz w:val="20"/>
              </w:rPr>
              <w:t>Александр Иванович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Теңіз және өзен көлігі федералдық агенттігі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Скоробогатова</w:t>
            </w:r>
          </w:p>
          <w:p>
            <w:pPr>
              <w:spacing w:after="20"/>
              <w:ind w:left="20"/>
              <w:jc w:val="both"/>
            </w:pPr>
            <w:r>
              <w:rPr>
                <w:rFonts w:ascii="Times New Roman"/>
                <w:b w:val="false"/>
                <w:i w:val="false"/>
                <w:color w:val="000000"/>
                <w:sz w:val="20"/>
              </w:rPr>
              <w:t xml:space="preserve">Ольга Николаевна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Орталық банкі Төрағасының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Текслер</w:t>
            </w:r>
          </w:p>
          <w:p>
            <w:pPr>
              <w:spacing w:after="20"/>
              <w:ind w:left="20"/>
              <w:jc w:val="both"/>
            </w:pPr>
            <w:r>
              <w:rPr>
                <w:rFonts w:ascii="Times New Roman"/>
                <w:b w:val="false"/>
                <w:i w:val="false"/>
                <w:color w:val="000000"/>
                <w:sz w:val="20"/>
              </w:rPr>
              <w:t>Алексей Леонидович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Энергетика министрінің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Толстикова</w:t>
            </w:r>
          </w:p>
          <w:p>
            <w:pPr>
              <w:spacing w:after="20"/>
              <w:ind w:left="20"/>
              <w:jc w:val="both"/>
            </w:pPr>
            <w:r>
              <w:rPr>
                <w:rFonts w:ascii="Times New Roman"/>
                <w:b w:val="false"/>
                <w:i w:val="false"/>
                <w:color w:val="000000"/>
                <w:sz w:val="20"/>
              </w:rPr>
              <w:t xml:space="preserve">Екатерина Андреевна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Білім және ғылым министрінің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Фомичев</w:t>
            </w:r>
          </w:p>
          <w:p>
            <w:pPr>
              <w:spacing w:after="20"/>
              <w:ind w:left="20"/>
              <w:jc w:val="both"/>
            </w:pPr>
            <w:r>
              <w:rPr>
                <w:rFonts w:ascii="Times New Roman"/>
                <w:b w:val="false"/>
                <w:i w:val="false"/>
                <w:color w:val="000000"/>
                <w:sz w:val="20"/>
              </w:rPr>
              <w:t xml:space="preserve">Олег Владиславович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министрінің статс-хатшысы –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Хлебнова</w:t>
            </w:r>
          </w:p>
          <w:p>
            <w:pPr>
              <w:spacing w:after="20"/>
              <w:ind w:left="20"/>
              <w:jc w:val="both"/>
            </w:pPr>
            <w:r>
              <w:rPr>
                <w:rFonts w:ascii="Times New Roman"/>
                <w:b w:val="false"/>
                <w:i w:val="false"/>
                <w:color w:val="000000"/>
                <w:sz w:val="20"/>
              </w:rPr>
              <w:t>Александра Дмитриевна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федералдық қызмет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Цыденов</w:t>
            </w:r>
          </w:p>
          <w:p>
            <w:pPr>
              <w:spacing w:after="20"/>
              <w:ind w:left="20"/>
              <w:jc w:val="both"/>
            </w:pPr>
            <w:r>
              <w:rPr>
                <w:rFonts w:ascii="Times New Roman"/>
                <w:b w:val="false"/>
                <w:i w:val="false"/>
                <w:color w:val="000000"/>
                <w:sz w:val="20"/>
              </w:rPr>
              <w:t>Алексей Самбуевич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Көлік министрінің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Шаповал</w:t>
            </w:r>
          </w:p>
          <w:p>
            <w:pPr>
              <w:spacing w:after="20"/>
              <w:ind w:left="20"/>
              <w:jc w:val="both"/>
            </w:pPr>
            <w:r>
              <w:rPr>
                <w:rFonts w:ascii="Times New Roman"/>
                <w:b w:val="false"/>
                <w:i w:val="false"/>
                <w:color w:val="000000"/>
                <w:sz w:val="20"/>
              </w:rPr>
              <w:t>Ирина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Ішкі істер министрі Ақпараттық технологиялар, байланыс және ақпаратты қорғау департаменті бастығының бірінші орынбасары</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Караян</w:t>
            </w:r>
          </w:p>
          <w:p>
            <w:pPr>
              <w:spacing w:after="20"/>
              <w:ind w:left="20"/>
              <w:jc w:val="both"/>
            </w:pPr>
            <w:r>
              <w:rPr>
                <w:rFonts w:ascii="Times New Roman"/>
                <w:b w:val="false"/>
                <w:i w:val="false"/>
                <w:color w:val="000000"/>
                <w:sz w:val="20"/>
              </w:rPr>
              <w:t>Хажак Гамлетович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департаментінің директоры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Кушнарев</w:t>
            </w:r>
          </w:p>
          <w:p>
            <w:pPr>
              <w:spacing w:after="20"/>
              <w:ind w:left="20"/>
              <w:jc w:val="both"/>
            </w:pPr>
            <w:r>
              <w:rPr>
                <w:rFonts w:ascii="Times New Roman"/>
                <w:b w:val="false"/>
                <w:i w:val="false"/>
                <w:color w:val="000000"/>
                <w:sz w:val="20"/>
              </w:rPr>
              <w:t>Николай Геннадиевич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департаментінің директоры</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II. Сараптамалық топтардың мүшелері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Пашаян</w:t>
            </w:r>
          </w:p>
          <w:p>
            <w:pPr>
              <w:spacing w:after="20"/>
              <w:ind w:left="20"/>
              <w:jc w:val="both"/>
            </w:pPr>
            <w:r>
              <w:rPr>
                <w:rFonts w:ascii="Times New Roman"/>
                <w:b w:val="false"/>
                <w:i w:val="false"/>
                <w:color w:val="000000"/>
                <w:sz w:val="20"/>
              </w:rPr>
              <w:t>Микаэл Мушегович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Үкіметі жанындағы Мемлекеттік кірістер комитеті ақпараттық технологиялар басқармасының бастығы</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Абсатов</w:t>
            </w:r>
          </w:p>
          <w:p>
            <w:pPr>
              <w:spacing w:after="20"/>
              <w:ind w:left="20"/>
              <w:jc w:val="both"/>
            </w:pPr>
            <w:r>
              <w:rPr>
                <w:rFonts w:ascii="Times New Roman"/>
                <w:b w:val="false"/>
                <w:i w:val="false"/>
                <w:color w:val="000000"/>
                <w:sz w:val="20"/>
              </w:rPr>
              <w:t xml:space="preserve">Ерлан Сембекұлы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Экономикалық интеграция департаменті директорының міндетін атқарушы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p>
            <w:pPr>
              <w:spacing w:after="20"/>
              <w:ind w:left="20"/>
              <w:jc w:val="both"/>
            </w:pPr>
            <w:r>
              <w:rPr>
                <w:rFonts w:ascii="Times New Roman"/>
                <w:b w:val="false"/>
                <w:i w:val="false"/>
                <w:color w:val="000000"/>
                <w:sz w:val="20"/>
              </w:rPr>
              <w:t>Әліби Кахарманұлы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Экономикалық интеграция департаменті директорының орынбасары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Абдылдаева</w:t>
            </w:r>
          </w:p>
          <w:p>
            <w:pPr>
              <w:spacing w:after="20"/>
              <w:ind w:left="20"/>
              <w:jc w:val="both"/>
            </w:pPr>
            <w:r>
              <w:rPr>
                <w:rFonts w:ascii="Times New Roman"/>
                <w:b w:val="false"/>
                <w:i w:val="false"/>
                <w:color w:val="000000"/>
                <w:sz w:val="20"/>
              </w:rPr>
              <w:t xml:space="preserve">Бибигуль Бектеновна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Ақпараттық технологиялар және байланыс мемлекеттік комитетінің электрондық қызмет көрсету бөлімінің жетекші маманы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w:t>
            </w:r>
          </w:p>
          <w:p>
            <w:pPr>
              <w:spacing w:after="20"/>
              <w:ind w:left="20"/>
              <w:jc w:val="both"/>
            </w:pPr>
            <w:r>
              <w:rPr>
                <w:rFonts w:ascii="Times New Roman"/>
                <w:b w:val="false"/>
                <w:i w:val="false"/>
                <w:color w:val="000000"/>
                <w:sz w:val="20"/>
              </w:rPr>
              <w:t>Канат Аскерович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Ақпараттық технологиялар және байланыс мемлекеттік комитетінің электрондық қызмет көрсету бөлімінің меңгерушісі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w:t>
            </w:r>
          </w:p>
          <w:p>
            <w:pPr>
              <w:spacing w:after="20"/>
              <w:ind w:left="20"/>
              <w:jc w:val="both"/>
            </w:pPr>
            <w:r>
              <w:rPr>
                <w:rFonts w:ascii="Times New Roman"/>
                <w:b w:val="false"/>
                <w:i w:val="false"/>
                <w:color w:val="000000"/>
                <w:sz w:val="20"/>
              </w:rPr>
              <w:t xml:space="preserve">Гульнара Ибрагимовна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мектебі" Ұлттық зерттеу университеті" жоғары кәсіби білім беретін федералдық мемлекеттік дербес білім беру мекемесінің статистика және ақпараттық қоғамды мониторингтеу орталығының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Азизов</w:t>
            </w:r>
          </w:p>
          <w:p>
            <w:pPr>
              <w:spacing w:after="20"/>
              <w:ind w:left="20"/>
              <w:jc w:val="both"/>
            </w:pPr>
            <w:r>
              <w:rPr>
                <w:rFonts w:ascii="Times New Roman"/>
                <w:b w:val="false"/>
                <w:i w:val="false"/>
                <w:color w:val="000000"/>
                <w:sz w:val="20"/>
              </w:rPr>
              <w:t>Антон Рустэмович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Сыртқы істер министрлігі ТМД елдері бірінші департаментінің атташесі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w:t>
            </w:r>
          </w:p>
          <w:p>
            <w:pPr>
              <w:spacing w:after="20"/>
              <w:ind w:left="20"/>
              <w:jc w:val="both"/>
            </w:pPr>
            <w:r>
              <w:rPr>
                <w:rFonts w:ascii="Times New Roman"/>
                <w:b w:val="false"/>
                <w:i w:val="false"/>
                <w:color w:val="000000"/>
                <w:sz w:val="20"/>
              </w:rPr>
              <w:t xml:space="preserve">Андрей Альбертович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Өнеркәсіп және сауда министрлігі сыртқы сауданы ақпараттық-технологиялық сүйемелдеу және федералдық деректер банкін жүргізу бөлімінің бастығы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Андриков</w:t>
            </w:r>
          </w:p>
          <w:p>
            <w:pPr>
              <w:spacing w:after="20"/>
              <w:ind w:left="20"/>
              <w:jc w:val="both"/>
            </w:pPr>
            <w:r>
              <w:rPr>
                <w:rFonts w:ascii="Times New Roman"/>
                <w:b w:val="false"/>
                <w:i w:val="false"/>
                <w:color w:val="000000"/>
                <w:sz w:val="20"/>
              </w:rPr>
              <w:t xml:space="preserve">Денис Анатольевич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интернет компания" жауапкершілігі шектеулі қоғамының арнайы жобалар дирекциясы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Аникин</w:t>
            </w:r>
          </w:p>
          <w:p>
            <w:pPr>
              <w:spacing w:after="20"/>
              <w:ind w:left="20"/>
              <w:jc w:val="both"/>
            </w:pPr>
            <w:r>
              <w:rPr>
                <w:rFonts w:ascii="Times New Roman"/>
                <w:b w:val="false"/>
                <w:i w:val="false"/>
                <w:color w:val="000000"/>
                <w:sz w:val="20"/>
              </w:rPr>
              <w:t xml:space="preserve">Сергей Николаевич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 Ақпараттық технологиялар бас басқармасы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p>
            <w:pPr>
              <w:spacing w:after="20"/>
              <w:ind w:left="20"/>
              <w:jc w:val="both"/>
            </w:pPr>
            <w:r>
              <w:rPr>
                <w:rFonts w:ascii="Times New Roman"/>
                <w:b w:val="false"/>
                <w:i w:val="false"/>
                <w:color w:val="000000"/>
                <w:sz w:val="20"/>
              </w:rPr>
              <w:t>Денис Николаевич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"Ростелеком" жария акционерлік қоғамының, "№ 9 Мәскеу қалааралық телефон станциясы" жария акционерлік қоғамының бас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w:t>
            </w:r>
          </w:p>
          <w:p>
            <w:pPr>
              <w:spacing w:after="20"/>
              <w:ind w:left="20"/>
              <w:jc w:val="both"/>
            </w:pPr>
            <w:r>
              <w:rPr>
                <w:rFonts w:ascii="Times New Roman"/>
                <w:b w:val="false"/>
                <w:i w:val="false"/>
                <w:color w:val="000000"/>
                <w:sz w:val="20"/>
              </w:rPr>
              <w:t xml:space="preserve">Михаил Юрьевич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қадағалау жөніндегі федералдық қызметі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w:t>
            </w:r>
          </w:p>
          <w:p>
            <w:pPr>
              <w:spacing w:after="20"/>
              <w:ind w:left="20"/>
              <w:jc w:val="both"/>
            </w:pPr>
            <w:r>
              <w:rPr>
                <w:rFonts w:ascii="Times New Roman"/>
                <w:b w:val="false"/>
                <w:i w:val="false"/>
                <w:color w:val="000000"/>
                <w:sz w:val="20"/>
              </w:rPr>
              <w:t>Станислав Алексеевич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Шағын және орта кәсіпкерлікті дамыту және бәсекелестік департаменті монополияға қарсы заңнама бөлімі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w:t>
            </w:r>
          </w:p>
          <w:p>
            <w:pPr>
              <w:spacing w:after="20"/>
              <w:ind w:left="20"/>
              <w:jc w:val="both"/>
            </w:pPr>
            <w:r>
              <w:rPr>
                <w:rFonts w:ascii="Times New Roman"/>
                <w:b w:val="false"/>
                <w:i w:val="false"/>
                <w:color w:val="000000"/>
                <w:sz w:val="20"/>
              </w:rPr>
              <w:t xml:space="preserve">Александр Дмитриевич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технологияларды дамытуға және пайдалануға жәрдемдесу" коммерциялық емес әріптестігі халықаралық даму қызметінің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w:t>
            </w:r>
          </w:p>
          <w:p>
            <w:pPr>
              <w:spacing w:after="20"/>
              <w:ind w:left="20"/>
              <w:jc w:val="both"/>
            </w:pPr>
            <w:r>
              <w:rPr>
                <w:rFonts w:ascii="Times New Roman"/>
                <w:b w:val="false"/>
                <w:i w:val="false"/>
                <w:color w:val="000000"/>
                <w:sz w:val="20"/>
              </w:rPr>
              <w:t>Даниил Викторович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жөніндегі федералдық қызметтің технологиялық процестерді жобалау секторының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Вардомский</w:t>
            </w:r>
          </w:p>
          <w:p>
            <w:pPr>
              <w:spacing w:after="20"/>
              <w:ind w:left="20"/>
              <w:jc w:val="both"/>
            </w:pPr>
            <w:r>
              <w:rPr>
                <w:rFonts w:ascii="Times New Roman"/>
                <w:b w:val="false"/>
                <w:i w:val="false"/>
                <w:color w:val="000000"/>
                <w:sz w:val="20"/>
              </w:rPr>
              <w:t xml:space="preserve">Леонид Борисович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ғылым академиясы Экономика институты" федералдық мемлекеттік бюджеттік ғылым мекемесінің посткеңестік зерттеулер орталығының және еуразиялық аймақшылдық секторының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p>
            <w:pPr>
              <w:spacing w:after="20"/>
              <w:ind w:left="20"/>
              <w:jc w:val="both"/>
            </w:pPr>
            <w:r>
              <w:rPr>
                <w:rFonts w:ascii="Times New Roman"/>
                <w:b w:val="false"/>
                <w:i w:val="false"/>
                <w:color w:val="000000"/>
                <w:sz w:val="20"/>
              </w:rPr>
              <w:t xml:space="preserve">Александр Александрович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 мемлекеттік аграрлық университеті" жоғары білім беретін федералдық мемлекеттік бюджеттік білім беру мекемесінің даму және ақпараттандыру жөніндегі проректоры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w:t>
            </w:r>
          </w:p>
          <w:p>
            <w:pPr>
              <w:spacing w:after="20"/>
              <w:ind w:left="20"/>
              <w:jc w:val="both"/>
            </w:pPr>
            <w:r>
              <w:rPr>
                <w:rFonts w:ascii="Times New Roman"/>
                <w:b w:val="false"/>
                <w:i w:val="false"/>
                <w:color w:val="000000"/>
                <w:sz w:val="20"/>
              </w:rPr>
              <w:t xml:space="preserve">Алексей Александрович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және адам саламаттылығы саласындағы қадағалау жөніндегі федералдық қызметтің басқарма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Воронин</w:t>
            </w:r>
          </w:p>
          <w:p>
            <w:pPr>
              <w:spacing w:after="20"/>
              <w:ind w:left="20"/>
              <w:jc w:val="both"/>
            </w:pPr>
            <w:r>
              <w:rPr>
                <w:rFonts w:ascii="Times New Roman"/>
                <w:b w:val="false"/>
                <w:i w:val="false"/>
                <w:color w:val="000000"/>
                <w:sz w:val="20"/>
              </w:rPr>
              <w:t xml:space="preserve">Евгений Алексеевич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мемлекеттік аграрлық университеті – К.А. Тимирязев атындағы Мәскеу ауыл шаруашылығы академисы" жоғары білім беретін федералдық мемлекеттік бюджеттік білім беру мекемесінің профессоры, есептеу техникасы және қолданбалы математика кафедрасының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w:t>
            </w:r>
          </w:p>
          <w:p>
            <w:pPr>
              <w:spacing w:after="20"/>
              <w:ind w:left="20"/>
              <w:jc w:val="both"/>
            </w:pPr>
            <w:r>
              <w:rPr>
                <w:rFonts w:ascii="Times New Roman"/>
                <w:b w:val="false"/>
                <w:i w:val="false"/>
                <w:color w:val="000000"/>
                <w:sz w:val="20"/>
              </w:rPr>
              <w:t>Илья Борисович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ТМД елдерімен экономикалық ынтымақтастық және еуразиялық интеграцияны дамыту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Глазков</w:t>
            </w:r>
          </w:p>
          <w:p>
            <w:pPr>
              <w:spacing w:after="20"/>
              <w:ind w:left="20"/>
              <w:jc w:val="both"/>
            </w:pPr>
            <w:r>
              <w:rPr>
                <w:rFonts w:ascii="Times New Roman"/>
                <w:b w:val="false"/>
                <w:i w:val="false"/>
                <w:color w:val="000000"/>
                <w:sz w:val="20"/>
              </w:rPr>
              <w:t>Борис Михайлович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"Ростелеком" жария акционерлік қоғамының стратегиялық инновациялар орталығының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Голобоков</w:t>
            </w:r>
          </w:p>
          <w:p>
            <w:pPr>
              <w:spacing w:after="20"/>
              <w:ind w:left="20"/>
              <w:jc w:val="both"/>
            </w:pPr>
            <w:r>
              <w:rPr>
                <w:rFonts w:ascii="Times New Roman"/>
                <w:b w:val="false"/>
                <w:i w:val="false"/>
                <w:color w:val="000000"/>
                <w:sz w:val="20"/>
              </w:rPr>
              <w:t>Владимир Владимирович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нотариалдық палата "Инновациялар және ақпараттық технологиялар орталығы" қорының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w:t>
            </w:r>
          </w:p>
          <w:p>
            <w:pPr>
              <w:spacing w:after="20"/>
              <w:ind w:left="20"/>
              <w:jc w:val="both"/>
            </w:pPr>
            <w:r>
              <w:rPr>
                <w:rFonts w:ascii="Times New Roman"/>
                <w:b w:val="false"/>
                <w:i w:val="false"/>
                <w:color w:val="000000"/>
                <w:sz w:val="20"/>
              </w:rPr>
              <w:t xml:space="preserve">Александр Сергеевич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"Газпром" жария акционерлік қоғамы бөлім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w:t>
            </w:r>
          </w:p>
          <w:p>
            <w:pPr>
              <w:spacing w:after="20"/>
              <w:ind w:left="20"/>
              <w:jc w:val="both"/>
            </w:pPr>
            <w:r>
              <w:rPr>
                <w:rFonts w:ascii="Times New Roman"/>
                <w:b w:val="false"/>
                <w:i w:val="false"/>
                <w:color w:val="000000"/>
                <w:sz w:val="20"/>
              </w:rPr>
              <w:t xml:space="preserve">Максим Александрович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Орталық банкі қаржы технологиялары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Гурко</w:t>
            </w:r>
          </w:p>
          <w:p>
            <w:pPr>
              <w:spacing w:after="20"/>
              <w:ind w:left="20"/>
              <w:jc w:val="both"/>
            </w:pPr>
            <w:r>
              <w:rPr>
                <w:rFonts w:ascii="Times New Roman"/>
                <w:b w:val="false"/>
                <w:i w:val="false"/>
                <w:color w:val="000000"/>
                <w:sz w:val="20"/>
              </w:rPr>
              <w:t xml:space="preserve">Александр Олегович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технологияларды дамытуға және пайдалануға жәрдемдесу" коммерциялық емес әріптестігі президенті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w:t>
            </w:r>
          </w:p>
          <w:p>
            <w:pPr>
              <w:spacing w:after="20"/>
              <w:ind w:left="20"/>
              <w:jc w:val="both"/>
            </w:pPr>
            <w:r>
              <w:rPr>
                <w:rFonts w:ascii="Times New Roman"/>
                <w:b w:val="false"/>
                <w:i w:val="false"/>
                <w:color w:val="000000"/>
                <w:sz w:val="20"/>
              </w:rPr>
              <w:t xml:space="preserve">Андрей Петрович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 жоғары білім беретін федералдық мемлекеттік бюджеттік білім беру мекемесінің экономика факультеті геокеңістіктік экономикалық талдау орталығының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Домрачев</w:t>
            </w:r>
          </w:p>
          <w:p>
            <w:pPr>
              <w:spacing w:after="20"/>
              <w:ind w:left="20"/>
              <w:jc w:val="both"/>
            </w:pPr>
            <w:r>
              <w:rPr>
                <w:rFonts w:ascii="Times New Roman"/>
                <w:b w:val="false"/>
                <w:i w:val="false"/>
                <w:color w:val="000000"/>
                <w:sz w:val="20"/>
              </w:rPr>
              <w:t>Алексей Александрович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Байланыс және бұқаралық коммуникация министрлігі Ақпараттандыру бойынша жобалар департаментінің кеңесшісі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Дрожжинов </w:t>
            </w:r>
          </w:p>
          <w:p>
            <w:pPr>
              <w:spacing w:after="20"/>
              <w:ind w:left="20"/>
              <w:jc w:val="both"/>
            </w:pPr>
            <w:r>
              <w:rPr>
                <w:rFonts w:ascii="Times New Roman"/>
                <w:b w:val="false"/>
                <w:i w:val="false"/>
                <w:color w:val="000000"/>
                <w:sz w:val="20"/>
              </w:rPr>
              <w:t xml:space="preserve">Владимир Иванович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бойынша құзырет орталығы" дербес коммерциялық емес ұйымының басқарма төрағасы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Дупан</w:t>
            </w:r>
          </w:p>
          <w:p>
            <w:pPr>
              <w:spacing w:after="20"/>
              <w:ind w:left="20"/>
              <w:jc w:val="both"/>
            </w:pPr>
            <w:r>
              <w:rPr>
                <w:rFonts w:ascii="Times New Roman"/>
                <w:b w:val="false"/>
                <w:i w:val="false"/>
                <w:color w:val="000000"/>
                <w:sz w:val="20"/>
              </w:rPr>
              <w:t>Анна Сергеевна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мектебі" Ұлттық зерттеу университеті" жоғары кәсіби білім беретін федералдық мемлекеттік дербес білім беру мекемесінің құқықтық реттеу проблемалары институтының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Евсеев </w:t>
            </w:r>
          </w:p>
          <w:p>
            <w:pPr>
              <w:spacing w:after="20"/>
              <w:ind w:left="20"/>
              <w:jc w:val="both"/>
            </w:pPr>
            <w:r>
              <w:rPr>
                <w:rFonts w:ascii="Times New Roman"/>
                <w:b w:val="false"/>
                <w:i w:val="false"/>
                <w:color w:val="000000"/>
                <w:sz w:val="20"/>
              </w:rPr>
              <w:t>Олег Владимирович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Көлік министрлігінің Кешенді көлік проблемалары жөніндегі ғылыми орталығы" федералдық мемлекеттік бюджеттік мекемесінің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Елистратов </w:t>
            </w:r>
          </w:p>
          <w:p>
            <w:pPr>
              <w:spacing w:after="20"/>
              <w:ind w:left="20"/>
              <w:jc w:val="both"/>
            </w:pPr>
            <w:r>
              <w:rPr>
                <w:rFonts w:ascii="Times New Roman"/>
                <w:b w:val="false"/>
                <w:i w:val="false"/>
                <w:color w:val="000000"/>
                <w:sz w:val="20"/>
              </w:rPr>
              <w:t xml:space="preserve">Николай Витальевич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Зейнетақы қоры басқармасы төрағасының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w:t>
            </w:r>
          </w:p>
          <w:p>
            <w:pPr>
              <w:spacing w:after="20"/>
              <w:ind w:left="20"/>
              <w:jc w:val="both"/>
            </w:pPr>
            <w:r>
              <w:rPr>
                <w:rFonts w:ascii="Times New Roman"/>
                <w:b w:val="false"/>
                <w:i w:val="false"/>
                <w:color w:val="000000"/>
                <w:sz w:val="20"/>
              </w:rPr>
              <w:t xml:space="preserve">Кирилл Юрьевич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Шағын және орта кәсіпкерлікті дамыту және бәсекелестік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Забоев</w:t>
            </w:r>
          </w:p>
          <w:p>
            <w:pPr>
              <w:spacing w:after="20"/>
              <w:ind w:left="20"/>
              <w:jc w:val="both"/>
            </w:pPr>
            <w:r>
              <w:rPr>
                <w:rFonts w:ascii="Times New Roman"/>
                <w:b w:val="false"/>
                <w:i w:val="false"/>
                <w:color w:val="000000"/>
                <w:sz w:val="20"/>
              </w:rPr>
              <w:t xml:space="preserve">Александр Игоревич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Көлік министрлігінің Кешенді көлік проблемалары жөніндегі ғылыми орталығы" федералдық мемлекеттік бюджеттік мекемесі бөлімінің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Земцов</w:t>
            </w:r>
          </w:p>
          <w:p>
            <w:pPr>
              <w:spacing w:after="20"/>
              <w:ind w:left="20"/>
              <w:jc w:val="both"/>
            </w:pPr>
            <w:r>
              <w:rPr>
                <w:rFonts w:ascii="Times New Roman"/>
                <w:b w:val="false"/>
                <w:i w:val="false"/>
                <w:color w:val="000000"/>
                <w:sz w:val="20"/>
              </w:rPr>
              <w:t xml:space="preserve">Антон Александрович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Көлік министрлігінің Кешенді көлік проблемалары жөніндегі ғылыми орталығы" федералдық мемлекеттік бюджеттік мекемесі бөлімінің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Зимин</w:t>
            </w:r>
          </w:p>
          <w:p>
            <w:pPr>
              <w:spacing w:after="20"/>
              <w:ind w:left="20"/>
              <w:jc w:val="both"/>
            </w:pPr>
            <w:r>
              <w:rPr>
                <w:rFonts w:ascii="Times New Roman"/>
                <w:b w:val="false"/>
                <w:i w:val="false"/>
                <w:color w:val="000000"/>
                <w:sz w:val="20"/>
              </w:rPr>
              <w:t xml:space="preserve">Иван Вадимович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Орталық банкі қаржы технологиялары басқармасы бастығының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Зиновьева</w:t>
            </w:r>
          </w:p>
          <w:p>
            <w:pPr>
              <w:spacing w:after="20"/>
              <w:ind w:left="20"/>
              <w:jc w:val="both"/>
            </w:pPr>
            <w:r>
              <w:rPr>
                <w:rFonts w:ascii="Times New Roman"/>
                <w:b w:val="false"/>
                <w:i w:val="false"/>
                <w:color w:val="000000"/>
                <w:sz w:val="20"/>
              </w:rPr>
              <w:t>Елена Сергеевна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мектебі" Ұлттық зерттеу университеті" жоғары кәсіби білім беретін федералдық мемлекеттік дербес білім беру мекемесінің халықаралық қатынастар департаментінің доценті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Зубаков</w:t>
            </w:r>
          </w:p>
          <w:p>
            <w:pPr>
              <w:spacing w:after="20"/>
              <w:ind w:left="20"/>
              <w:jc w:val="both"/>
            </w:pPr>
            <w:r>
              <w:rPr>
                <w:rFonts w:ascii="Times New Roman"/>
                <w:b w:val="false"/>
                <w:i w:val="false"/>
                <w:color w:val="000000"/>
                <w:sz w:val="20"/>
              </w:rPr>
              <w:t xml:space="preserve">Геннадий Викторович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логистикалық клуб" коммерциялық емес әріптестігінің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Казеко</w:t>
            </w:r>
          </w:p>
          <w:p>
            <w:pPr>
              <w:spacing w:after="20"/>
              <w:ind w:left="20"/>
              <w:jc w:val="both"/>
            </w:pPr>
            <w:r>
              <w:rPr>
                <w:rFonts w:ascii="Times New Roman"/>
                <w:b w:val="false"/>
                <w:i w:val="false"/>
                <w:color w:val="000000"/>
                <w:sz w:val="20"/>
              </w:rPr>
              <w:t xml:space="preserve">Владимир Сергеевич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және фитосанитариялық қадағалау жөніндегі федералдық қызметтің бөлім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Касаткина</w:t>
            </w:r>
          </w:p>
          <w:p>
            <w:pPr>
              <w:spacing w:after="20"/>
              <w:ind w:left="20"/>
              <w:jc w:val="both"/>
            </w:pPr>
            <w:r>
              <w:rPr>
                <w:rFonts w:ascii="Times New Roman"/>
                <w:b w:val="false"/>
                <w:i w:val="false"/>
                <w:color w:val="000000"/>
                <w:sz w:val="20"/>
              </w:rPr>
              <w:t xml:space="preserve">Ирина Владимировна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"Ростелеком" жария акционерлік қоғамы, "Айкумен – ақпараттық бизнес-жүйелер" жабық акционерлік қоғамы бас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Качанов</w:t>
            </w:r>
          </w:p>
          <w:p>
            <w:pPr>
              <w:spacing w:after="20"/>
              <w:ind w:left="20"/>
              <w:jc w:val="both"/>
            </w:pPr>
            <w:r>
              <w:rPr>
                <w:rFonts w:ascii="Times New Roman"/>
                <w:b w:val="false"/>
                <w:i w:val="false"/>
                <w:color w:val="000000"/>
                <w:sz w:val="20"/>
              </w:rPr>
              <w:t>Олег Юрьевич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Байланыс және бұқаралық коммуникация министрлігі Ақпараттандыру бойынша жобалар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w:t>
            </w:r>
          </w:p>
          <w:p>
            <w:pPr>
              <w:spacing w:after="20"/>
              <w:ind w:left="20"/>
              <w:jc w:val="both"/>
            </w:pPr>
            <w:r>
              <w:rPr>
                <w:rFonts w:ascii="Times New Roman"/>
                <w:b w:val="false"/>
                <w:i w:val="false"/>
                <w:color w:val="000000"/>
                <w:sz w:val="20"/>
              </w:rPr>
              <w:t xml:space="preserve">Константин Эдуардович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Халықаралық ынтымақтастық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Когель</w:t>
            </w:r>
          </w:p>
          <w:p>
            <w:pPr>
              <w:spacing w:after="20"/>
              <w:ind w:left="20"/>
              <w:jc w:val="both"/>
            </w:pPr>
            <w:r>
              <w:rPr>
                <w:rFonts w:ascii="Times New Roman"/>
                <w:b w:val="false"/>
                <w:i w:val="false"/>
                <w:color w:val="000000"/>
                <w:sz w:val="20"/>
              </w:rPr>
              <w:t xml:space="preserve">Елена Михайловна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 біздің үйіміз" еңбекшілердің құқығын қорғауға жәрдемдесу жалпы ресейлік қоғамдық ұйымының вице-президенті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Козловский</w:t>
            </w:r>
          </w:p>
          <w:p>
            <w:pPr>
              <w:spacing w:after="20"/>
              <w:ind w:left="20"/>
              <w:jc w:val="both"/>
            </w:pPr>
            <w:r>
              <w:rPr>
                <w:rFonts w:ascii="Times New Roman"/>
                <w:b w:val="false"/>
                <w:i w:val="false"/>
                <w:color w:val="000000"/>
                <w:sz w:val="20"/>
              </w:rPr>
              <w:t xml:space="preserve">Николай Николаевич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"Брянск мемлекеттік аграрлық университеті" жоғары білім беретін федералдық мемлекеттік бюджеттік білім беру мекемесінің оқу-ғылыми ақпараттық-талдамалық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Кононенко</w:t>
            </w:r>
          </w:p>
          <w:p>
            <w:pPr>
              <w:spacing w:after="20"/>
              <w:ind w:left="20"/>
              <w:jc w:val="both"/>
            </w:pPr>
            <w:r>
              <w:rPr>
                <w:rFonts w:ascii="Times New Roman"/>
                <w:b w:val="false"/>
                <w:i w:val="false"/>
                <w:color w:val="000000"/>
                <w:sz w:val="20"/>
              </w:rPr>
              <w:t xml:space="preserve">Илья Юрьевич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жөніндегі федералдық қызметтің порталдық шешімдерді сүйемелдеу және дамыту бөлімінің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Короп</w:t>
            </w:r>
          </w:p>
          <w:p>
            <w:pPr>
              <w:spacing w:after="20"/>
              <w:ind w:left="20"/>
              <w:jc w:val="both"/>
            </w:pPr>
            <w:r>
              <w:rPr>
                <w:rFonts w:ascii="Times New Roman"/>
                <w:b w:val="false"/>
                <w:i w:val="false"/>
                <w:color w:val="000000"/>
                <w:sz w:val="20"/>
              </w:rPr>
              <w:t>Станислав Викторович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Орталық банкі ақпараттық-талдамалық қамтамасыз ету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Коростелев</w:t>
            </w:r>
          </w:p>
          <w:p>
            <w:pPr>
              <w:spacing w:after="20"/>
              <w:ind w:left="20"/>
              <w:jc w:val="both"/>
            </w:pPr>
            <w:r>
              <w:rPr>
                <w:rFonts w:ascii="Times New Roman"/>
                <w:b w:val="false"/>
                <w:i w:val="false"/>
                <w:color w:val="000000"/>
                <w:sz w:val="20"/>
              </w:rPr>
              <w:t xml:space="preserve">Виталий Георгиевич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акционерлік қоғамының бөлім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Креймер</w:t>
            </w:r>
          </w:p>
          <w:p>
            <w:pPr>
              <w:spacing w:after="20"/>
              <w:ind w:left="20"/>
              <w:jc w:val="both"/>
            </w:pPr>
            <w:r>
              <w:rPr>
                <w:rFonts w:ascii="Times New Roman"/>
                <w:b w:val="false"/>
                <w:i w:val="false"/>
                <w:color w:val="000000"/>
                <w:sz w:val="20"/>
              </w:rPr>
              <w:t xml:space="preserve">Алексей Семенович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Трубилин атындағы Кубанск мемлекеттік аграрлық университеті" жоғары білім беретін федералдық мемлекеттік бюджеттік білім беру мекемесінің ақпараттық технологиялар орталығының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w:t>
            </w:r>
          </w:p>
          <w:p>
            <w:pPr>
              <w:spacing w:after="20"/>
              <w:ind w:left="20"/>
              <w:jc w:val="both"/>
            </w:pPr>
            <w:r>
              <w:rPr>
                <w:rFonts w:ascii="Times New Roman"/>
                <w:b w:val="false"/>
                <w:i w:val="false"/>
                <w:color w:val="000000"/>
                <w:sz w:val="20"/>
              </w:rPr>
              <w:t>Анна Сергеевна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федералдық қызметтің Ақпараттық жүйелерді дамыту басқармасы бөлім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Кудрявцев</w:t>
            </w:r>
          </w:p>
          <w:p>
            <w:pPr>
              <w:spacing w:after="20"/>
              <w:ind w:left="20"/>
              <w:jc w:val="both"/>
            </w:pPr>
            <w:r>
              <w:rPr>
                <w:rFonts w:ascii="Times New Roman"/>
                <w:b w:val="false"/>
                <w:i w:val="false"/>
                <w:color w:val="000000"/>
                <w:sz w:val="20"/>
              </w:rPr>
              <w:t xml:space="preserve">Владимир Андреевич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нотариалдық палата "Инновациялар және ақпараттық технологиялар орталығы" қоры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Куприяновский</w:t>
            </w:r>
          </w:p>
          <w:p>
            <w:pPr>
              <w:spacing w:after="20"/>
              <w:ind w:left="20"/>
              <w:jc w:val="both"/>
            </w:pPr>
            <w:r>
              <w:rPr>
                <w:rFonts w:ascii="Times New Roman"/>
                <w:b w:val="false"/>
                <w:i w:val="false"/>
                <w:color w:val="000000"/>
                <w:sz w:val="20"/>
              </w:rPr>
              <w:t xml:space="preserve">Василий Павлович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 жоғары білім беретін федералдық мемлекеттік бюджеттік білім беру мекемесінің экономика факультеті геокеңістіктік экономикалық талдау орталығы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Ларичев</w:t>
            </w:r>
          </w:p>
          <w:p>
            <w:pPr>
              <w:spacing w:after="20"/>
              <w:ind w:left="20"/>
              <w:jc w:val="both"/>
            </w:pPr>
            <w:r>
              <w:rPr>
                <w:rFonts w:ascii="Times New Roman"/>
                <w:b w:val="false"/>
                <w:i w:val="false"/>
                <w:color w:val="000000"/>
                <w:sz w:val="20"/>
              </w:rPr>
              <w:t xml:space="preserve">Глеб Михайлович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Орталық банкі XBRL таксономия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Лузин</w:t>
            </w:r>
          </w:p>
          <w:p>
            <w:pPr>
              <w:spacing w:after="20"/>
              <w:ind w:left="20"/>
              <w:jc w:val="both"/>
            </w:pPr>
            <w:r>
              <w:rPr>
                <w:rFonts w:ascii="Times New Roman"/>
                <w:b w:val="false"/>
                <w:i w:val="false"/>
                <w:color w:val="000000"/>
                <w:sz w:val="20"/>
              </w:rPr>
              <w:t xml:space="preserve">Виталий Юрьевич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"Газпром" жария акционерлік қоғамы бөлім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Лучков</w:t>
            </w:r>
          </w:p>
          <w:p>
            <w:pPr>
              <w:spacing w:after="20"/>
              <w:ind w:left="20"/>
              <w:jc w:val="both"/>
            </w:pPr>
            <w:r>
              <w:rPr>
                <w:rFonts w:ascii="Times New Roman"/>
                <w:b w:val="false"/>
                <w:i w:val="false"/>
                <w:color w:val="000000"/>
                <w:sz w:val="20"/>
              </w:rPr>
              <w:t>Иван Николаевич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Теңіз және өзен көлігі федералдық агенттігі бөлім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Малков</w:t>
            </w:r>
          </w:p>
          <w:p>
            <w:pPr>
              <w:spacing w:after="20"/>
              <w:ind w:left="20"/>
              <w:jc w:val="both"/>
            </w:pPr>
            <w:r>
              <w:rPr>
                <w:rFonts w:ascii="Times New Roman"/>
                <w:b w:val="false"/>
                <w:i w:val="false"/>
                <w:color w:val="000000"/>
                <w:sz w:val="20"/>
              </w:rPr>
              <w:t xml:space="preserve">Павел Викторович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Экономикадағы мемлекеттік реттеу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Меденников</w:t>
            </w:r>
          </w:p>
          <w:p>
            <w:pPr>
              <w:spacing w:after="20"/>
              <w:ind w:left="20"/>
              <w:jc w:val="both"/>
            </w:pPr>
            <w:r>
              <w:rPr>
                <w:rFonts w:ascii="Times New Roman"/>
                <w:b w:val="false"/>
                <w:i w:val="false"/>
                <w:color w:val="000000"/>
                <w:sz w:val="20"/>
              </w:rPr>
              <w:t xml:space="preserve">Виктор Иванович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Никонов атындағы Бүкілресейлік аграрлық проблемалар және информатика институты" федералдық мемлекеттік бюджеттік ғылым мекемесі ақпараттандыру бөлімінің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Мезенцева</w:t>
            </w:r>
          </w:p>
          <w:p>
            <w:pPr>
              <w:spacing w:after="20"/>
              <w:ind w:left="20"/>
              <w:jc w:val="both"/>
            </w:pPr>
            <w:r>
              <w:rPr>
                <w:rFonts w:ascii="Times New Roman"/>
                <w:b w:val="false"/>
                <w:i w:val="false"/>
                <w:color w:val="000000"/>
                <w:sz w:val="20"/>
              </w:rPr>
              <w:t>Оксана Васильевна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жөніндегі федералдық агенттігі Техникалық реттеу және стандарттау басқармасы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Мещерякова </w:t>
            </w:r>
          </w:p>
          <w:p>
            <w:pPr>
              <w:spacing w:after="20"/>
              <w:ind w:left="20"/>
              <w:jc w:val="both"/>
            </w:pPr>
            <w:r>
              <w:rPr>
                <w:rFonts w:ascii="Times New Roman"/>
                <w:b w:val="false"/>
                <w:i w:val="false"/>
                <w:color w:val="000000"/>
                <w:sz w:val="20"/>
              </w:rPr>
              <w:t xml:space="preserve">Анна Михайловна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 егемендік" бағыты бойынша "Интернетті дамыту институты" дербес коммерциялық емес ұйымы құзыреттер орталығының басшысы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Минкин</w:t>
            </w:r>
          </w:p>
          <w:p>
            <w:pPr>
              <w:spacing w:after="20"/>
              <w:ind w:left="20"/>
              <w:jc w:val="both"/>
            </w:pPr>
            <w:r>
              <w:rPr>
                <w:rFonts w:ascii="Times New Roman"/>
                <w:b w:val="false"/>
                <w:i w:val="false"/>
                <w:color w:val="000000"/>
                <w:sz w:val="20"/>
              </w:rPr>
              <w:t xml:space="preserve">Илья Михайлович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акционерлік қоғамының бас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w:t>
            </w:r>
          </w:p>
          <w:p>
            <w:pPr>
              <w:spacing w:after="20"/>
              <w:ind w:left="20"/>
              <w:jc w:val="both"/>
            </w:pPr>
            <w:r>
              <w:rPr>
                <w:rFonts w:ascii="Times New Roman"/>
                <w:b w:val="false"/>
                <w:i w:val="false"/>
                <w:color w:val="000000"/>
                <w:sz w:val="20"/>
              </w:rPr>
              <w:t xml:space="preserve">Евгений Иванович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ТМД елдерімен экономикалық ынтымақтастық және еуразиялық интеграцияны дамыту департаменті ұлттық институттан жоғары тұратын институттарды дамыту бөлімінің бас маманы -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w:t>
            </w:r>
          </w:p>
          <w:p>
            <w:pPr>
              <w:spacing w:after="20"/>
              <w:ind w:left="20"/>
              <w:jc w:val="both"/>
            </w:pPr>
            <w:r>
              <w:rPr>
                <w:rFonts w:ascii="Times New Roman"/>
                <w:b w:val="false"/>
                <w:i w:val="false"/>
                <w:color w:val="000000"/>
                <w:sz w:val="20"/>
              </w:rPr>
              <w:t xml:space="preserve">Сергей Владимирович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Қаржы министрлігі Ақпараттық технологиялар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p>
            <w:pPr>
              <w:spacing w:after="20"/>
              <w:ind w:left="20"/>
              <w:jc w:val="both"/>
            </w:pPr>
            <w:r>
              <w:rPr>
                <w:rFonts w:ascii="Times New Roman"/>
                <w:b w:val="false"/>
                <w:i w:val="false"/>
                <w:color w:val="000000"/>
                <w:sz w:val="20"/>
              </w:rPr>
              <w:t>Николай Иванович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ғылым академиясының Мемлекет және құқық институты" федералдық мемлекеттік бюджеттік ғылым мекемесі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Молчанов</w:t>
            </w:r>
          </w:p>
          <w:p>
            <w:pPr>
              <w:spacing w:after="20"/>
              <w:ind w:left="20"/>
              <w:jc w:val="both"/>
            </w:pPr>
            <w:r>
              <w:rPr>
                <w:rFonts w:ascii="Times New Roman"/>
                <w:b w:val="false"/>
                <w:i w:val="false"/>
                <w:color w:val="000000"/>
                <w:sz w:val="20"/>
              </w:rPr>
              <w:t xml:space="preserve">Михаил Иванович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жөніндегі федералдық агенттігі Мемлекеттік қадағалау және бақылау басқармасы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w:t>
            </w:r>
          </w:p>
          <w:p>
            <w:pPr>
              <w:spacing w:after="20"/>
              <w:ind w:left="20"/>
              <w:jc w:val="both"/>
            </w:pPr>
            <w:r>
              <w:rPr>
                <w:rFonts w:ascii="Times New Roman"/>
                <w:b w:val="false"/>
                <w:i w:val="false"/>
                <w:color w:val="000000"/>
                <w:sz w:val="20"/>
              </w:rPr>
              <w:t xml:space="preserve">Виталий Юрьевич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"Ставрополь мемлекеттік аграрлық университеті" жоғары білім беретін федералдық мемлекеттік бюджеттік білім беру мекемесінің ғылыми және инновациялық жұмыс жөніндегі проректоры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Нажимов</w:t>
            </w:r>
          </w:p>
          <w:p>
            <w:pPr>
              <w:spacing w:after="20"/>
              <w:ind w:left="20"/>
              <w:jc w:val="both"/>
            </w:pPr>
            <w:r>
              <w:rPr>
                <w:rFonts w:ascii="Times New Roman"/>
                <w:b w:val="false"/>
                <w:i w:val="false"/>
                <w:color w:val="000000"/>
                <w:sz w:val="20"/>
              </w:rPr>
              <w:t xml:space="preserve">Руслан Александрович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 Ақпараттық технологиялар бас басқармасы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Назаренко</w:t>
            </w:r>
          </w:p>
          <w:p>
            <w:pPr>
              <w:spacing w:after="20"/>
              <w:ind w:left="20"/>
              <w:jc w:val="both"/>
            </w:pPr>
            <w:r>
              <w:rPr>
                <w:rFonts w:ascii="Times New Roman"/>
                <w:b w:val="false"/>
                <w:i w:val="false"/>
                <w:color w:val="000000"/>
                <w:sz w:val="20"/>
              </w:rPr>
              <w:t>Евгений Русланович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жөніндегі федералдық агенттігі Метрология басқармасы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Ненахова</w:t>
            </w:r>
          </w:p>
          <w:p>
            <w:pPr>
              <w:spacing w:after="20"/>
              <w:ind w:left="20"/>
              <w:jc w:val="both"/>
            </w:pPr>
            <w:r>
              <w:rPr>
                <w:rFonts w:ascii="Times New Roman"/>
                <w:b w:val="false"/>
                <w:i w:val="false"/>
                <w:color w:val="000000"/>
                <w:sz w:val="20"/>
              </w:rPr>
              <w:t xml:space="preserve">Елена Сергеевна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Орталық банкі стратегия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w:t>
            </w:r>
          </w:p>
          <w:p>
            <w:pPr>
              <w:spacing w:after="20"/>
              <w:ind w:left="20"/>
              <w:jc w:val="both"/>
            </w:pPr>
            <w:r>
              <w:rPr>
                <w:rFonts w:ascii="Times New Roman"/>
                <w:b w:val="false"/>
                <w:i w:val="false"/>
                <w:color w:val="000000"/>
                <w:sz w:val="20"/>
              </w:rPr>
              <w:t xml:space="preserve">Данила Евгеньевич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"Биометриялық технологияларды, жүйелерді және коммуникацияларды дамытуға жәрдемдесу орыс қоғамы" коммерциялық емес әріптестігі "Биометрия және биомониторинг" 098 стандарттау жөніндегі техникалық комитеттің жауапты хатшысы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w:t>
            </w:r>
          </w:p>
          <w:p>
            <w:pPr>
              <w:spacing w:after="20"/>
              <w:ind w:left="20"/>
              <w:jc w:val="both"/>
            </w:pPr>
            <w:r>
              <w:rPr>
                <w:rFonts w:ascii="Times New Roman"/>
                <w:b w:val="false"/>
                <w:i w:val="false"/>
                <w:color w:val="000000"/>
                <w:sz w:val="20"/>
              </w:rPr>
              <w:t>Валерий Александрович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(оқыту) академиясы" қосымша кәсіби білім беретін федералдық мемлекеттік дербес білім беру мекемесінің оқу жұмысы жөніндегі проректоры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w:t>
            </w:r>
          </w:p>
          <w:p>
            <w:pPr>
              <w:spacing w:after="20"/>
              <w:ind w:left="20"/>
              <w:jc w:val="both"/>
            </w:pPr>
            <w:r>
              <w:rPr>
                <w:rFonts w:ascii="Times New Roman"/>
                <w:b w:val="false"/>
                <w:i w:val="false"/>
                <w:color w:val="000000"/>
                <w:sz w:val="20"/>
              </w:rPr>
              <w:t xml:space="preserve">Игорь Анатольевич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экспорттық бақылау жөніндегі федералдық қызмет басқармасы бөлім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Парнев</w:t>
            </w:r>
          </w:p>
          <w:p>
            <w:pPr>
              <w:spacing w:after="20"/>
              <w:ind w:left="20"/>
              <w:jc w:val="both"/>
            </w:pPr>
            <w:r>
              <w:rPr>
                <w:rFonts w:ascii="Times New Roman"/>
                <w:b w:val="false"/>
                <w:i w:val="false"/>
                <w:color w:val="000000"/>
                <w:sz w:val="20"/>
              </w:rPr>
              <w:t xml:space="preserve">Михаил Львович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федералдық агенттігі Халықаралық ынтымақтастық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Паршин</w:t>
            </w:r>
          </w:p>
          <w:p>
            <w:pPr>
              <w:spacing w:after="20"/>
              <w:ind w:left="20"/>
              <w:jc w:val="both"/>
            </w:pPr>
            <w:r>
              <w:rPr>
                <w:rFonts w:ascii="Times New Roman"/>
                <w:b w:val="false"/>
                <w:i w:val="false"/>
                <w:color w:val="000000"/>
                <w:sz w:val="20"/>
              </w:rPr>
              <w:t xml:space="preserve">Максим Викторович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Шағын және орта кәсіпкерлікті дамыту және бәсекелестік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w:t>
            </w:r>
          </w:p>
          <w:p>
            <w:pPr>
              <w:spacing w:after="20"/>
              <w:ind w:left="20"/>
              <w:jc w:val="both"/>
            </w:pPr>
            <w:r>
              <w:rPr>
                <w:rFonts w:ascii="Times New Roman"/>
                <w:b w:val="false"/>
                <w:i w:val="false"/>
                <w:color w:val="000000"/>
                <w:sz w:val="20"/>
              </w:rPr>
              <w:t xml:space="preserve">Елена Витальевна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"И.Т. Трубилин атындағы Кубанск мемлекеттік аграрлық университеті" жоғары білім беретін федералдық мемлекеттік бюджеттік білім беру мекемесінің ақпараттық жүйелер кафедрасының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Проценко</w:t>
            </w:r>
          </w:p>
          <w:p>
            <w:pPr>
              <w:spacing w:after="20"/>
              <w:ind w:left="20"/>
              <w:jc w:val="both"/>
            </w:pPr>
            <w:r>
              <w:rPr>
                <w:rFonts w:ascii="Times New Roman"/>
                <w:b w:val="false"/>
                <w:i w:val="false"/>
                <w:color w:val="000000"/>
                <w:sz w:val="20"/>
              </w:rPr>
              <w:t>Андрей Викторович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"Росатом" атом энергиясы жөніндегі мемлекеттік корпорацияның корпоративтік жүйелер жөніндегі бас архитекторы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w:t>
            </w:r>
          </w:p>
          <w:p>
            <w:pPr>
              <w:spacing w:after="20"/>
              <w:ind w:left="20"/>
              <w:jc w:val="both"/>
            </w:pPr>
            <w:r>
              <w:rPr>
                <w:rFonts w:ascii="Times New Roman"/>
                <w:b w:val="false"/>
                <w:i w:val="false"/>
                <w:color w:val="000000"/>
                <w:sz w:val="20"/>
              </w:rPr>
              <w:t>Дмитрий Владимирович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 Ақпараттық технологиялар және байланыс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Рудых</w:t>
            </w:r>
          </w:p>
          <w:p>
            <w:pPr>
              <w:spacing w:after="20"/>
              <w:ind w:left="20"/>
              <w:jc w:val="both"/>
            </w:pPr>
            <w:r>
              <w:rPr>
                <w:rFonts w:ascii="Times New Roman"/>
                <w:b w:val="false"/>
                <w:i w:val="false"/>
                <w:color w:val="000000"/>
                <w:sz w:val="20"/>
              </w:rPr>
              <w:t xml:space="preserve">Екатерина Сергеевна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дамыту институты" дербес коммерциялық емес ұйымының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w:t>
            </w:r>
          </w:p>
          <w:p>
            <w:pPr>
              <w:spacing w:after="20"/>
              <w:ind w:left="20"/>
              <w:jc w:val="both"/>
            </w:pPr>
            <w:r>
              <w:rPr>
                <w:rFonts w:ascii="Times New Roman"/>
                <w:b w:val="false"/>
                <w:i w:val="false"/>
                <w:color w:val="000000"/>
                <w:sz w:val="20"/>
              </w:rPr>
              <w:t>Евгений Михайлович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Шағын және орта кәсіпкерлікті дамыту және бәсекелестік департаменті монополияға қарсы заңнама бөлімінің бас маманы-сарапшысы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Сластихин</w:t>
            </w:r>
          </w:p>
          <w:p>
            <w:pPr>
              <w:spacing w:after="20"/>
              <w:ind w:left="20"/>
              <w:jc w:val="both"/>
            </w:pPr>
            <w:r>
              <w:rPr>
                <w:rFonts w:ascii="Times New Roman"/>
                <w:b w:val="false"/>
                <w:i w:val="false"/>
                <w:color w:val="000000"/>
                <w:sz w:val="20"/>
              </w:rPr>
              <w:t xml:space="preserve">Олег Владиславович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"Ростелеком" жария акционерлік қоғамы, "Айкумен – ақпараттық бизнес-жүйелер" жабық акционерлік қоғамының атқарушы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Сметанин</w:t>
            </w:r>
          </w:p>
          <w:p>
            <w:pPr>
              <w:spacing w:after="20"/>
              <w:ind w:left="20"/>
              <w:jc w:val="both"/>
            </w:pPr>
            <w:r>
              <w:rPr>
                <w:rFonts w:ascii="Times New Roman"/>
                <w:b w:val="false"/>
                <w:i w:val="false"/>
                <w:color w:val="000000"/>
                <w:sz w:val="20"/>
              </w:rPr>
              <w:t xml:space="preserve">Максим Игоревич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Ішкі істер министрлігі Ақпараттық технологиялар, байланыс және ақпаратты қорғау департаменті сыртқы электрондық өзара іс-қимылды дамыту және мемлекеттік көрсетілетін қызметтерді беру сапасын мониторингтеу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w:t>
            </w:r>
          </w:p>
          <w:p>
            <w:pPr>
              <w:spacing w:after="20"/>
              <w:ind w:left="20"/>
              <w:jc w:val="both"/>
            </w:pPr>
            <w:r>
              <w:rPr>
                <w:rFonts w:ascii="Times New Roman"/>
                <w:b w:val="false"/>
                <w:i w:val="false"/>
                <w:color w:val="000000"/>
                <w:sz w:val="20"/>
              </w:rPr>
              <w:t xml:space="preserve">Артем Вячеславович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"Интернет-сауда компаниялар ассоциациясы" коммерциялық емес ұйымының атқарушы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w:t>
            </w:r>
          </w:p>
          <w:p>
            <w:pPr>
              <w:spacing w:after="20"/>
              <w:ind w:left="20"/>
              <w:jc w:val="both"/>
            </w:pPr>
            <w:r>
              <w:rPr>
                <w:rFonts w:ascii="Times New Roman"/>
                <w:b w:val="false"/>
                <w:i w:val="false"/>
                <w:color w:val="000000"/>
                <w:sz w:val="20"/>
              </w:rPr>
              <w:t>Сергей Сергеевич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Теңіз және өзен көлігі федералдық агенттігі басқармасының бастығы, "Адмирал С.О. Макаров атындағы Мемлекеттік теңіз және өзен флоты университеті" жоғары білім беретін федералдық мемлекеттік бюджеттік білім беру мекемесінің доценті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Станишевская</w:t>
            </w:r>
          </w:p>
          <w:p>
            <w:pPr>
              <w:spacing w:after="20"/>
              <w:ind w:left="20"/>
              <w:jc w:val="both"/>
            </w:pPr>
            <w:r>
              <w:rPr>
                <w:rFonts w:ascii="Times New Roman"/>
                <w:b w:val="false"/>
                <w:i w:val="false"/>
                <w:color w:val="000000"/>
                <w:sz w:val="20"/>
              </w:rPr>
              <w:t xml:space="preserve">Вера Семеновна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жөніндегі федералдық агенттігі Ақпараттық-талдау басқармасы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Суконников</w:t>
            </w:r>
          </w:p>
          <w:p>
            <w:pPr>
              <w:spacing w:after="20"/>
              <w:ind w:left="20"/>
              <w:jc w:val="both"/>
            </w:pPr>
            <w:r>
              <w:rPr>
                <w:rFonts w:ascii="Times New Roman"/>
                <w:b w:val="false"/>
                <w:i w:val="false"/>
                <w:color w:val="000000"/>
                <w:sz w:val="20"/>
              </w:rPr>
              <w:t>Герман Викторович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темір жолдары" ашық акционерлік қоғамы департаменті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Сюсюра</w:t>
            </w:r>
          </w:p>
          <w:p>
            <w:pPr>
              <w:spacing w:after="20"/>
              <w:ind w:left="20"/>
              <w:jc w:val="both"/>
            </w:pPr>
            <w:r>
              <w:rPr>
                <w:rFonts w:ascii="Times New Roman"/>
                <w:b w:val="false"/>
                <w:i w:val="false"/>
                <w:color w:val="000000"/>
                <w:sz w:val="20"/>
              </w:rPr>
              <w:t>Дмитрий Александрович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мемлекеттік аграрлық университеті" жоғары білім беретін федералдық мемлекеттік бюджеттік білім беру мекемесінің ақпараттандыру жөніндегі проректорының м.а.</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Сюткина</w:t>
            </w:r>
          </w:p>
          <w:p>
            <w:pPr>
              <w:spacing w:after="20"/>
              <w:ind w:left="20"/>
              <w:jc w:val="both"/>
            </w:pPr>
            <w:r>
              <w:rPr>
                <w:rFonts w:ascii="Times New Roman"/>
                <w:b w:val="false"/>
                <w:i w:val="false"/>
                <w:color w:val="000000"/>
                <w:sz w:val="20"/>
              </w:rPr>
              <w:t xml:space="preserve">Мария Сергеевна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"РусГидро" жария акционерлік қоғамы ақпараттық технологиялар департаменті көп мөлшерлі модельдеудің технологиялық жүйелері және инновациялар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Теляков</w:t>
            </w:r>
          </w:p>
          <w:p>
            <w:pPr>
              <w:spacing w:after="20"/>
              <w:ind w:left="20"/>
              <w:jc w:val="both"/>
            </w:pPr>
            <w:r>
              <w:rPr>
                <w:rFonts w:ascii="Times New Roman"/>
                <w:b w:val="false"/>
                <w:i w:val="false"/>
                <w:color w:val="000000"/>
                <w:sz w:val="20"/>
              </w:rPr>
              <w:t xml:space="preserve">Андрей Сергеевич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"Роснефть" мұнай компаниясы" жария акционерлік қоғамы ақпараттандыру және бизнес-процестерді дамыту </w:t>
            </w:r>
          </w:p>
          <w:p>
            <w:pPr>
              <w:spacing w:after="20"/>
              <w:ind w:left="20"/>
              <w:jc w:val="both"/>
            </w:pPr>
            <w:r>
              <w:rPr>
                <w:rFonts w:ascii="Times New Roman"/>
                <w:b w:val="false"/>
                <w:i w:val="false"/>
                <w:color w:val="000000"/>
                <w:sz w:val="20"/>
              </w:rPr>
              <w:t>
департаментінің жобалар жетекшісі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Терещенко</w:t>
            </w:r>
          </w:p>
          <w:p>
            <w:pPr>
              <w:spacing w:after="20"/>
              <w:ind w:left="20"/>
              <w:jc w:val="both"/>
            </w:pPr>
            <w:r>
              <w:rPr>
                <w:rFonts w:ascii="Times New Roman"/>
                <w:b w:val="false"/>
                <w:i w:val="false"/>
                <w:color w:val="000000"/>
                <w:sz w:val="20"/>
              </w:rPr>
              <w:t xml:space="preserve">Денис Викторович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 Орталық ақпараттық-техникалық кеден басқармасы бастығының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Тернюк</w:t>
            </w:r>
          </w:p>
          <w:p>
            <w:pPr>
              <w:spacing w:after="20"/>
              <w:ind w:left="20"/>
              <w:jc w:val="both"/>
            </w:pPr>
            <w:r>
              <w:rPr>
                <w:rFonts w:ascii="Times New Roman"/>
                <w:b w:val="false"/>
                <w:i w:val="false"/>
                <w:color w:val="000000"/>
                <w:sz w:val="20"/>
              </w:rPr>
              <w:t xml:space="preserve">Александр Михайлович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"Газпром" жария акционерлік қоғамы бөлім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Торбенко</w:t>
            </w:r>
          </w:p>
          <w:p>
            <w:pPr>
              <w:spacing w:after="20"/>
              <w:ind w:left="20"/>
              <w:jc w:val="both"/>
            </w:pPr>
            <w:r>
              <w:rPr>
                <w:rFonts w:ascii="Times New Roman"/>
                <w:b w:val="false"/>
                <w:i w:val="false"/>
                <w:color w:val="000000"/>
                <w:sz w:val="20"/>
              </w:rPr>
              <w:t xml:space="preserve">Елена Борисовна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экспорттық бақылау жөніндегі федералдық қызмет басқармасының бөлім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Трачук</w:t>
            </w:r>
          </w:p>
          <w:p>
            <w:pPr>
              <w:spacing w:after="20"/>
              <w:ind w:left="20"/>
              <w:jc w:val="both"/>
            </w:pPr>
            <w:r>
              <w:rPr>
                <w:rFonts w:ascii="Times New Roman"/>
                <w:b w:val="false"/>
                <w:i w:val="false"/>
                <w:color w:val="000000"/>
                <w:sz w:val="20"/>
              </w:rPr>
              <w:t>Алексей Аркадьевич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"Ростелеком" жария акционерлік қоғамының стратегиялық инновациялар орталығы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Тюлина</w:t>
            </w:r>
          </w:p>
          <w:p>
            <w:pPr>
              <w:spacing w:after="20"/>
              <w:ind w:left="20"/>
              <w:jc w:val="both"/>
            </w:pPr>
            <w:r>
              <w:rPr>
                <w:rFonts w:ascii="Times New Roman"/>
                <w:b w:val="false"/>
                <w:i w:val="false"/>
                <w:color w:val="000000"/>
                <w:sz w:val="20"/>
              </w:rPr>
              <w:t>Елена Александровна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жөніндегі федералдық қызметтің бағдарламалық қосымшаларды сүйемелдеу бөлімінің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Уткин</w:t>
            </w:r>
          </w:p>
          <w:p>
            <w:pPr>
              <w:spacing w:after="20"/>
              <w:ind w:left="20"/>
              <w:jc w:val="both"/>
            </w:pPr>
            <w:r>
              <w:rPr>
                <w:rFonts w:ascii="Times New Roman"/>
                <w:b w:val="false"/>
                <w:i w:val="false"/>
                <w:color w:val="000000"/>
                <w:sz w:val="20"/>
              </w:rPr>
              <w:t xml:space="preserve">Никита Александрович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"Биометриялық технологияларды, жүйелерді және коммуникацияларды дамытуға жәрдемдесу орыс қоғамы" коммерциялық емес әріптестігі "Биометрия және биомониторинг" 098 стандарттау жөніндегі техникалық комитеттің төрағасы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p>
            <w:pPr>
              <w:spacing w:after="20"/>
              <w:ind w:left="20"/>
              <w:jc w:val="both"/>
            </w:pPr>
            <w:r>
              <w:rPr>
                <w:rFonts w:ascii="Times New Roman"/>
                <w:b w:val="false"/>
                <w:i w:val="false"/>
                <w:color w:val="000000"/>
                <w:sz w:val="20"/>
              </w:rPr>
              <w:t>Александр Александрович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жөніндегі федералдық агенттігінің Әкімшілік жұмыс және сыртқы байланыстар басқармасы ЕАЭО-мен және ТМД-мен ынтымақтастық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Хлебнова</w:t>
            </w:r>
          </w:p>
          <w:p>
            <w:pPr>
              <w:spacing w:after="20"/>
              <w:ind w:left="20"/>
              <w:jc w:val="both"/>
            </w:pPr>
            <w:r>
              <w:rPr>
                <w:rFonts w:ascii="Times New Roman"/>
                <w:b w:val="false"/>
                <w:i w:val="false"/>
                <w:color w:val="000000"/>
                <w:sz w:val="20"/>
              </w:rPr>
              <w:t xml:space="preserve">Александра Дмитриевна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федералдық қызметтің Заң басқармасының жетекші маманы-сарапшысы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Хохлов </w:t>
            </w:r>
          </w:p>
          <w:p>
            <w:pPr>
              <w:spacing w:after="20"/>
              <w:ind w:left="20"/>
              <w:jc w:val="both"/>
            </w:pPr>
            <w:r>
              <w:rPr>
                <w:rFonts w:ascii="Times New Roman"/>
                <w:b w:val="false"/>
                <w:i w:val="false"/>
                <w:color w:val="000000"/>
                <w:sz w:val="20"/>
              </w:rPr>
              <w:t xml:space="preserve">Юрий Евгеньевич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қоғамды дамыту институты" коммерциялық емес мемлекеттік емес ұйымы директорлар кеңесінің төрағасы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Хохряков</w:t>
            </w:r>
          </w:p>
          <w:p>
            <w:pPr>
              <w:spacing w:after="20"/>
              <w:ind w:left="20"/>
              <w:jc w:val="both"/>
            </w:pPr>
            <w:r>
              <w:rPr>
                <w:rFonts w:ascii="Times New Roman"/>
                <w:b w:val="false"/>
                <w:i w:val="false"/>
                <w:color w:val="000000"/>
                <w:sz w:val="20"/>
              </w:rPr>
              <w:t xml:space="preserve">Николай Владимирович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"Ижевск мемлекеттік ауыл шаруашылығы академиясы" жоғары білім беретін федералдық мемлекеттік бюджеттік білім беру мекемесінің ақпараттандыру жөніндегі проректоры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p>
            <w:pPr>
              <w:spacing w:after="20"/>
              <w:ind w:left="20"/>
              <w:jc w:val="both"/>
            </w:pPr>
            <w:r>
              <w:rPr>
                <w:rFonts w:ascii="Times New Roman"/>
                <w:b w:val="false"/>
                <w:i w:val="false"/>
                <w:color w:val="000000"/>
                <w:sz w:val="20"/>
              </w:rPr>
              <w:t xml:space="preserve">Андрей Владимирович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акционерлік қоғамының жетекші маманы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Чистякова</w:t>
            </w:r>
          </w:p>
          <w:p>
            <w:pPr>
              <w:spacing w:after="20"/>
              <w:ind w:left="20"/>
              <w:jc w:val="both"/>
            </w:pPr>
            <w:r>
              <w:rPr>
                <w:rFonts w:ascii="Times New Roman"/>
                <w:b w:val="false"/>
                <w:i w:val="false"/>
                <w:color w:val="000000"/>
                <w:sz w:val="20"/>
              </w:rPr>
              <w:t xml:space="preserve">Анастасия Владимировна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"Росатом" атом энергиясы жөніндегі мемлекеттік корпорацияның ақпараттық технологиялар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Чугунов</w:t>
            </w:r>
          </w:p>
          <w:p>
            <w:pPr>
              <w:spacing w:after="20"/>
              <w:ind w:left="20"/>
              <w:jc w:val="both"/>
            </w:pPr>
            <w:r>
              <w:rPr>
                <w:rFonts w:ascii="Times New Roman"/>
                <w:b w:val="false"/>
                <w:i w:val="false"/>
                <w:color w:val="000000"/>
                <w:sz w:val="20"/>
              </w:rPr>
              <w:t>Андрей Владимирович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ақпараттық технологиялар, механика және оптика ұлттық зерттеу университеті" жоғары білім беретін федералдық мемлекеттік дербес білім беру мекемесінің электрондық үкіметтің технологиялар орталығының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Чугунов</w:t>
            </w:r>
          </w:p>
          <w:p>
            <w:pPr>
              <w:spacing w:after="20"/>
              <w:ind w:left="20"/>
              <w:jc w:val="both"/>
            </w:pPr>
            <w:r>
              <w:rPr>
                <w:rFonts w:ascii="Times New Roman"/>
                <w:b w:val="false"/>
                <w:i w:val="false"/>
                <w:color w:val="000000"/>
                <w:sz w:val="20"/>
              </w:rPr>
              <w:t xml:space="preserve">Владимир Сергеевич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федералдық агенттігі Авиациялық-ғарыштық іздеуді және құтқаруды ұйымдастыру басқармасы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Шадрин</w:t>
            </w:r>
          </w:p>
          <w:p>
            <w:pPr>
              <w:spacing w:after="20"/>
              <w:ind w:left="20"/>
              <w:jc w:val="both"/>
            </w:pPr>
            <w:r>
              <w:rPr>
                <w:rFonts w:ascii="Times New Roman"/>
                <w:b w:val="false"/>
                <w:i w:val="false"/>
                <w:color w:val="000000"/>
                <w:sz w:val="20"/>
              </w:rPr>
              <w:t xml:space="preserve">Виталий Анатольевич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"РусГидро" жария акционерлік қоғамы ақпараттық технологиялар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Шашкова</w:t>
            </w:r>
          </w:p>
          <w:p>
            <w:pPr>
              <w:spacing w:after="20"/>
              <w:ind w:left="20"/>
              <w:jc w:val="both"/>
            </w:pPr>
            <w:r>
              <w:rPr>
                <w:rFonts w:ascii="Times New Roman"/>
                <w:b w:val="false"/>
                <w:i w:val="false"/>
                <w:color w:val="000000"/>
                <w:sz w:val="20"/>
              </w:rPr>
              <w:t>Ирина Геннадьевна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дамыту және оның сапасы басқармасының бастығы, </w:t>
            </w:r>
          </w:p>
          <w:p>
            <w:pPr>
              <w:spacing w:after="20"/>
              <w:ind w:left="20"/>
              <w:jc w:val="both"/>
            </w:pPr>
            <w:r>
              <w:rPr>
                <w:rFonts w:ascii="Times New Roman"/>
                <w:b w:val="false"/>
                <w:i w:val="false"/>
                <w:color w:val="000000"/>
                <w:sz w:val="20"/>
              </w:rPr>
              <w:t xml:space="preserve">"П.А. Костычев атындағы Рязань мемлекеттік агротехникалық университеті" </w:t>
            </w:r>
          </w:p>
          <w:p>
            <w:pPr>
              <w:spacing w:after="20"/>
              <w:ind w:left="20"/>
              <w:jc w:val="both"/>
            </w:pPr>
            <w:r>
              <w:rPr>
                <w:rFonts w:ascii="Times New Roman"/>
                <w:b w:val="false"/>
                <w:i w:val="false"/>
                <w:color w:val="000000"/>
                <w:sz w:val="20"/>
              </w:rPr>
              <w:t>
жоғары білім беретін федералдық мемлекеттік бюджеттік білім беру мекемесінің бизнес-информатика және қолданбалы математика кафедрасының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Швецов</w:t>
            </w:r>
          </w:p>
          <w:p>
            <w:pPr>
              <w:spacing w:after="20"/>
              <w:ind w:left="20"/>
              <w:jc w:val="both"/>
            </w:pPr>
            <w:r>
              <w:rPr>
                <w:rFonts w:ascii="Times New Roman"/>
                <w:b w:val="false"/>
                <w:i w:val="false"/>
                <w:color w:val="000000"/>
                <w:sz w:val="20"/>
              </w:rPr>
              <w:t xml:space="preserve">Александр Николаевич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ғылым академиясы "Информатика және басқару" федералдық зерттеу орталығы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Щеглов</w:t>
            </w:r>
          </w:p>
          <w:p>
            <w:pPr>
              <w:spacing w:after="20"/>
              <w:ind w:left="20"/>
              <w:jc w:val="both"/>
            </w:pPr>
            <w:r>
              <w:rPr>
                <w:rFonts w:ascii="Times New Roman"/>
                <w:b w:val="false"/>
                <w:i w:val="false"/>
                <w:color w:val="000000"/>
                <w:sz w:val="20"/>
              </w:rPr>
              <w:t xml:space="preserve">Никита Сергеевич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ТМД елдерімен экономикалық ынтымақтастық және еуразиялық интеграцияны дамыту департаменті ұлттық институттан жоғары тұратын институттарды дамыту бөлімінің бас маманы -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Ямшанов</w:t>
            </w:r>
          </w:p>
          <w:p>
            <w:pPr>
              <w:spacing w:after="20"/>
              <w:ind w:left="20"/>
              <w:jc w:val="both"/>
            </w:pPr>
            <w:r>
              <w:rPr>
                <w:rFonts w:ascii="Times New Roman"/>
                <w:b w:val="false"/>
                <w:i w:val="false"/>
                <w:color w:val="000000"/>
                <w:sz w:val="20"/>
              </w:rPr>
              <w:t>Михаил Львович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"Ресейдің көлік жүйесін модернизациялау" федералдық нысаналы бағдарламасын іске асыру жөніндегі мемлекеттік тапсырыс берушінің дирекциясы" федералдық қазыналық мекемесі Ресей Федерациясы көлік кешенін басқарудың автоматтандырылған ақпараттық-талдау жүйесі департаментінің директоры</w:t>
            </w:r>
          </w:p>
        </w:tc>
      </w:tr>
    </w:tbl>
    <w:p>
      <w:pPr>
        <w:spacing w:after="0"/>
        <w:ind w:left="0"/>
        <w:jc w:val="both"/>
      </w:pPr>
      <w:r>
        <w:rPr>
          <w:rFonts w:ascii="Times New Roman"/>
          <w:b w:val="false"/>
          <w:i w:val="false"/>
          <w:color w:val="000000"/>
          <w:sz w:val="28"/>
        </w:rPr>
        <w:t>
                  Еуразиялық экономикалық комиссиядан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Померлян</w:t>
            </w:r>
          </w:p>
          <w:p>
            <w:pPr>
              <w:spacing w:after="20"/>
              <w:ind w:left="20"/>
              <w:jc w:val="both"/>
            </w:pPr>
            <w:r>
              <w:rPr>
                <w:rFonts w:ascii="Times New Roman"/>
                <w:b w:val="false"/>
                <w:i w:val="false"/>
                <w:color w:val="000000"/>
                <w:sz w:val="20"/>
              </w:rPr>
              <w:t xml:space="preserve">Евгения Александровна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ДСҰ-мен және басқа да халықаралық ұйымдармен өзара іс-қимыл бөлімінің бас маманы-сарапшысы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w:t>
            </w:r>
          </w:p>
          <w:p>
            <w:pPr>
              <w:spacing w:after="20"/>
              <w:ind w:left="20"/>
              <w:jc w:val="both"/>
            </w:pPr>
            <w:r>
              <w:rPr>
                <w:rFonts w:ascii="Times New Roman"/>
                <w:b w:val="false"/>
                <w:i w:val="false"/>
                <w:color w:val="000000"/>
                <w:sz w:val="20"/>
              </w:rPr>
              <w:t>Марат Григорьевич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 энергия ресурстарымен сауданы дамыту бөлімі бастығының орынбасары</w:t>
            </w:r>
          </w:p>
        </w:tc>
      </w:tr>
    </w:tbl>
    <w:p>
      <w:pPr>
        <w:spacing w:after="0"/>
        <w:ind w:left="0"/>
        <w:jc w:val="both"/>
      </w:pPr>
      <w:r>
        <w:rPr>
          <w:rFonts w:ascii="Times New Roman"/>
          <w:b w:val="false"/>
          <w:i w:val="false"/>
          <w:color w:val="000000"/>
          <w:sz w:val="28"/>
        </w:rPr>
        <w:t>
      б) жұмыс тобының мына мүшелерінің жаңа лауазымдары көрсетілсін: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Лавренов</w:t>
            </w:r>
          </w:p>
          <w:p>
            <w:pPr>
              <w:spacing w:after="20"/>
              <w:ind w:left="20"/>
              <w:jc w:val="both"/>
            </w:pPr>
            <w:r>
              <w:rPr>
                <w:rFonts w:ascii="Times New Roman"/>
                <w:b w:val="false"/>
                <w:i w:val="false"/>
                <w:color w:val="000000"/>
                <w:sz w:val="20"/>
              </w:rPr>
              <w:t>Алексей Игоревич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маманы - Қырғыз Республикасы Көлік және коммуникациялар министрлігі жанындағы "Транском" мемлекеттік мекемесінің интеграциялық шлюзі ұлттық сегментін сүйемелдеуді қамтамасыз ету жөніндегі қолданбалы әкімші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Матулис</w:t>
            </w:r>
          </w:p>
          <w:p>
            <w:pPr>
              <w:spacing w:after="20"/>
              <w:ind w:left="20"/>
              <w:jc w:val="both"/>
            </w:pPr>
            <w:r>
              <w:rPr>
                <w:rFonts w:ascii="Times New Roman"/>
                <w:b w:val="false"/>
                <w:i w:val="false"/>
                <w:color w:val="000000"/>
                <w:sz w:val="20"/>
              </w:rPr>
              <w:t xml:space="preserve">Эдвард Брониславович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Монополияға қарсы реттеу және сауда министрінің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Рысалиев</w:t>
            </w:r>
          </w:p>
          <w:p>
            <w:pPr>
              <w:spacing w:after="20"/>
              <w:ind w:left="20"/>
              <w:jc w:val="both"/>
            </w:pPr>
            <w:r>
              <w:rPr>
                <w:rFonts w:ascii="Times New Roman"/>
                <w:b w:val="false"/>
                <w:i w:val="false"/>
                <w:color w:val="000000"/>
                <w:sz w:val="20"/>
              </w:rPr>
              <w:t xml:space="preserve">Нурболот Арстанбекович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Электрондық басқару орталығы сыртқы және өзара сауданың интеграцияланған жүйелерінің ұлттық сегменті әкімшілерінің үйлестірушісі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Тороева</w:t>
            </w:r>
          </w:p>
          <w:p>
            <w:pPr>
              <w:spacing w:after="20"/>
              <w:ind w:left="20"/>
              <w:jc w:val="both"/>
            </w:pPr>
            <w:r>
              <w:rPr>
                <w:rFonts w:ascii="Times New Roman"/>
                <w:b w:val="false"/>
                <w:i w:val="false"/>
                <w:color w:val="000000"/>
                <w:sz w:val="20"/>
              </w:rPr>
              <w:t xml:space="preserve">Чынара Турсунбековна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Ақпараттық технологиялар және байланыс мемлекеттік комитеті АКТ жобаларын іске асыру жөніндегі бөлімінің бас маманы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Хотько </w:t>
            </w:r>
          </w:p>
          <w:p>
            <w:pPr>
              <w:spacing w:after="20"/>
              <w:ind w:left="20"/>
              <w:jc w:val="both"/>
            </w:pPr>
            <w:r>
              <w:rPr>
                <w:rFonts w:ascii="Times New Roman"/>
                <w:b w:val="false"/>
                <w:i w:val="false"/>
                <w:color w:val="000000"/>
                <w:sz w:val="20"/>
              </w:rPr>
              <w:t>Александр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нарықтар, ақпараттандыру, ақпараттық-коммуникациялық технологиялар жөніндегі Алқа мүшесінің (Министрінің) көмекшісі</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в) жұмыс тобының құрамынан Мальцев В.В., Нұртазин М.М., Акматов К.Б. және Жеенбаева А.Н. шығарылсын. </w:t>
      </w:r>
    </w:p>
    <w:bookmarkEnd w:id="4"/>
    <w:bookmarkStart w:name="z6" w:id="5"/>
    <w:p>
      <w:pPr>
        <w:spacing w:after="0"/>
        <w:ind w:left="0"/>
        <w:jc w:val="both"/>
      </w:pPr>
      <w:r>
        <w:rPr>
          <w:rFonts w:ascii="Times New Roman"/>
          <w:b w:val="false"/>
          <w:i w:val="false"/>
          <w:color w:val="000000"/>
          <w:sz w:val="28"/>
        </w:rPr>
        <w:t xml:space="preserve">
      2. Осы Өкім Еуразиялық экономикалық одақтың ақпараттық-телекоммуникациялық "Интернет" желісіндегі ресми сайтында жарияланған күнінен бастап күнтізбелік 10 күн өткен соң күшіне енеді.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