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ebff" w14:textId="56fe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монополиялар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4 қазандағы № 158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12 мамырдағы № 44 өкімімен бекітілген Табиғи монополиялар жөніндегі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Консультативтік комитеттің құрамына мына адамдар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Беларусь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және сауда министрлігінің Монополияға қарсы реттеу бас басқармасы бастығының орынбасары – табиғи монополияларды реттеу, отын-энергетикалық кешен және көлік басқармасының бастығы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Ресей Федерациясынан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Махонин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монополияға қарсы қызметтің Отын-энергетика кешенін реттеу басқармасының бастығы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Консультативтік комитет мүшесінің жаңа лауазымы көрсетілсін: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және сауда министрлігінің Монополияға қарсы реттеу бас басқармасының бастығы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Консультативтік комитеттің құрамынан Крутой Д.Н., Трепенка И.С., Афоняшин А.А., Рутенберг Д.А.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комиссияның Энергетика және инфрақұрылымы жөніндегі Алқа мүшесі (Министр) А.О.Жунусов Табиғи монополиялар жөніндегі консультативтік комитеттің отырыстарында төрағалық етеді (Консультативтік комитеттің төрағасы) деп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Еуразиялық экономикалық комиссия Алқасының 2016 жылғы 9 наурыздағы "Табиғи монополиялар жөніндегі консультативтік комитет қызметінің ұйымдастырушылық мәселелері туралы" № 21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 Еуразиялық экономикалық одақтың ақпараттық-телекоммуникациялық "Интернет" желісіндегі ресми сайтында жарияланған күнінен бастап күшіне енеді.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Алқасының Төрағасы                              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