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2ff7" w14:textId="8532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тұтынушыларының құқықтарын қорғау мәселелері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25 қазандағы № 172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    Еуразиялық экономикалық комиссия Алқасының 2015 жылғы 28 қыркүйектегі № 101 өкімімен бекітілген Еуразиялық экономикалық одаққа мүше мемлекеттер тұтынушыларының құқықтарын қорғау мәселелері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комитеттің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  Беларусь Республикасынан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Матулис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Эдвард Брониславович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Монополияға қарсы реттеу және сауда министрінің 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Сәуақасов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Нұрқан Олжабайұлы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 Тұтынушылар құқықтарын қорғау комитеті төрағасының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Экономикалық даму министрлігі Шағын және орта кәсіпкерлікті дамыту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Тәуелсіз сарапшылар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Асқарұлы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тұтынушыларының құқықтарын қорғау қоры" корпоративтік қоры төрағасының міндетін атқарушы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Ыбраев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 Қазиұлы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"Атамекен" Ұлттық кәсіпкерлер палатасы  Шағын және орта бизнесті дамыту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Анархан Төретайұлы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"Атамекен" Ұлттық кәсіпкерлер палатасының Ресей Федерациясындағы өкілдігінің директоры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Тюлюбекова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Долорес Борисовна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"Атамекен" Ұлттық кәсіпкерлер палатасы  Экономикалық интеграция департаменті директорының міндетін атқарушы;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комитеттің мына мүшелерінің жаңа лауазымдары көрсетілсін: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Левон Оганесович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Экономикалық даму және инвестициялар министрлігі нарықты қадағалау жөніндегі инспекциялық орган басшысы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Монополияға қарсы реттеу және сауда министрлігі Тұтынушылардың құқықтарын қорғау және жарнаманы бақылау басқармасының бастығы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Людмила Григорьевна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министрлігі қызмет көрсету секторлары экономикасы басқармасының бастығы;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 құрамынан Наркевич И.В., Төлеутай М.Р., Ларионова Н.И., Ажибаев Ж.Т., Сукуров Н.Н. және Тлеумуратова Ю.Д. шығарылсын.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ақпараттық-телекоммуникациялық "Интернет" желісіндегі ресми сайтында жарияланған күнінен  бастап күнтізбелік 10 күн өткен соң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