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4a97" w14:textId="1284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Миграциялық саясат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25 қазандағы № 173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    Еуразиялық экономикалық комиссия Алқасының 2012 жылғы 30 тамыздағы № 154 шешімімен бекітілген Миграциялық саясат жөніндегі консультативтік комитеттің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мына адамдар енгізілсін: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Қазақстан Республикасынан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Пазылкәрімұлы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қауіпсіздік комитеті Шекара қызметі Шекаралық бақылау бас басқармасы бастығының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Тлеумағамбетов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Талғат Сләмғалиұлы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Шекара қызметі Шекаралық бақылау бас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Сатарбаевич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Ішкі істер министрінің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Эркин Кубатович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Сыртқы істер министрлігі Консулдық қызмет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Майрамбек Мырзабекович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миграция қызметі миграциялық саясатты әзірлеу бөлімінің меңгерушісі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Гульсара Акимовна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Мемлекеттік шекара қызметі Шекаралық бақылау басқармасы бөлімінің бастығы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Каныбек Шайманбекович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миграция қызметі азаматтардың еңбек миграциясы бөлімінің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Евгеньевна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Ішкі істер министрлігі Миграция жөніндегі бас басқармасының бастығы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Еңбек және әлеуметтік қорғау министрлігі Халықты жұмыспен қамту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Парфенцева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Әлеуметтік даму департаменті демографиялық саясаттың экономикалық аспектілері бөлімінің бастығы;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б) Консультативтік комитеттің мына мүшелерінің жаңа лауазымдары көрсетілсін: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Гагик Кимович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Аумақтық басқару және даму министрлігі Мемлекеттік миграция қызметінің бастығы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Алмазбек Жолчуевич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Үкіметінің жанындағы Мемлекеттік миграция қызметі төрағасының орынбасары;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 құрамынан Мамбеталиев И.С., Сатывалдиев К.А., Уметалиев А.Т., Блинова Т.В., Егорова Е.Ю. және Федоров Н.А.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ақпараттық-телекоммуникациялық "Интернет" желісіндегі  ресми сайтында жарияланған күнінен  бастап күнтізбелік 10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