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38d7" w14:textId="80738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шекарасындағы бақылаушы органдардың өзара іс-қимылы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21 қарашадағы № 188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18 тамыздағы № 75 өкімімен бекітілген Еуразиялық экономикалық одақтың кедендік шекарасындағы бақылаушы органдардың өзара іс-қимылы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Қазақстан Республикасынан Қазақстан Республикасы Ауыл шаруашылығы министрлігінің Ветеринариялық бақылау және қадағалау комитеті төрағасының орынбасары Асаубаев Олжас Алмасханұлы енгізілсін;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мына мүшелерінің жаңа лауазымдары көрсетілсін: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Ерлан Сембекұлы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Экономикалық интеграция департаменті директорының міндетін атқарушы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Садуақасова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Құрманғазықызы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Экономикалық интеграция департаментінің директоры;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Шаимов М.А.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Өкім Еуразиялық экономикалық одақтың ақпараттық-телекоммуникациялық "Интернет" желісіндегі ресми сайтында жарияланған күнінен  бастап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