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03e0" w14:textId="8090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2017 жылға арналған статистикалық жұмыстар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6 желтоқсандағы № 194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Еуразиялық экономикалық одақтың ресми статистикалық ақпаратын қалыптастыру және тарату тәртібі туралы хаттаманың (2014 жылғы 29 мамырдағы Еуразиялық экономикалық одақ туралы шартқа № 4 қосымша) 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комиссияның 2017 жылға арналған статистикалық жұмыстар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Алқасының Төрағасы  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комиссияның 2017 жылға арналған статистикалық жұмыстар бағдарламасы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жұмыстың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I. Жедел ақпараттар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Еуразиялық экономикалық одақтағы өнеркәсіптік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Еуразиялық экономикалық одақта ауылшаруашылығы өнімін өндіру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     Еуразиялық экономикалық одақтағы тұтынушылар бағасының индексі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жұмыстың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     Еуразиялық экономикалық одақтағы өнеркәсіптік өнімді өндірушілер бағасының индексі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       31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    Еуразиялық экономикалық одақтағы отын-энергетикалық ресурстардың жекелеген түрлеріне арналған бағалар индексі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    Еуразиялық экономикалық одақтағы бюджеттің орындалуы және мемлекеттік қарыз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     Еуразиялық экономикалық одақтағы қор және тауар биржаларындағы сауда нәтижелері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     Еуразиялық экономикалық одақтағы төлем баланстары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жұмыстың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     Еуразиялық экономикалық одақтағы сыртқы қарыз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     Еуразиялық экономикалық одаққа мүше-мемлекеттердің өзара инвестициялары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     Еуразиялық экономикалық одаққа мүше-мемлекеттердің қызмет көрсетулерінің экспорты және импорты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Еуразиялық экономикалық одаққа мүше-мемлекеттердің өзара көрсетілетін қызметтері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Еуразиялық экономикалық одақтағы тауарлар мен көрсетілетін қызметтердің экспорты мен импортына төлемдер туралы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     Еуразиялық экономикалық одаққа мүше-мемлекеттердің тауарлармен сыртқы және ішкі саудасының нәтижелері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     Еуразиялық экономикалық одақтағы демографиялық жағдай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жұмыстың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     Еуразиялық экономикалық одақтағы жұмыссыздық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     Еуразиялық экономикалық одақтағы еңбек ақы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II. Талдамалық шолулар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     Еуразиялық экономикалық одақтың негізгі әлеуметтік-экономикалық көрсеткіштері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     Еуразиялық экономикалық одаққа мүше-мемлекеттердің тауарлармен сыртқы  саудасының нәтижелері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жұмыстың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     Еуразиялық экономикалық одаққа мүше-мемлекеттердің тауарлармен өзара саудасының нәтижелері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     Еуразиялық экономикалық одақтағы еңбек нарығы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қазан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III. Статистикалық кестелер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     Еуразиялық экономикалық одаққа мүше-мемлекеттердің экономикалық даму тұрақтылығын айқындайтын макроэкономикалық көрсеткіштер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Еуразиялық экономикалық одақтың Экономикалық дамуының негізгі бағыттарына мониторинг жүргізу үшін қаржылық статистика көрсеткіштері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жұмыстың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     Еуразиялық экономикалық одаққа мүше-мемлекеттер бойынша қаржылық статистиканың негізгі көрсеткіштері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     Интеграциялық әлеуеті бар көрсетілетін қызметтердің экспорты және импорты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     Еуразиялық экономикалық одақтағы тауарлар мен көрсетілетін қызметтердің экспорты мен импортына төлемдер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     Еуразиялық экономикалық одаққа мүше-мемлекеттер тауарларының сыртқы саудасы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     Еуразиялық экономикалық одаққа мүше-мемлекеттер тауарларымен өзара сауда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жұмыстың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     Армения Республикасы, Беларусь Республикасы, Қазақстан Республикасы, Қырғыз Республикасы, Ресей Федерациясы бойынша сыртқы экономикалық байланыс статистикасы жөніндегі ТМД Статкомитетінің № 3 Сауалнамасының 3.1, 3.2, 3.6 және 3.7 кестелері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     Армения Республикасы, Беларусь Республикасы, Қазақстан Республикасы, Қырғыз Республикасы, Ресей Федерациясы бойынша сыртқы экономикалық байланыс статистикасы жөніндегі ТМД Статкомитетінің № 3 Сауалнамасының 3.1, 3.2, 3.5 – 3.7 және 3.10 кестелері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     Армения Республикасы, Беларусь Республикасы, Қазақстан Республикасы, Қырғыз Республикасы, Ресей Федерациясы бойынша сыртқы экономикалық байланыс статистикасы жөніндегі ТМД Статкомитетінің № 3 Сауалнамасының 3.3, 3.4, 3.8 және 3.9 кестелері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IV. Статистикалық бюллетендер мен жинақтар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     Ұлттық шоттар.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статистикасы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     Еуразиялық экономикалық одақтың мемлекеттік қаржы статистикасы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     Ақша айналымы және кредиттеу.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статистикасы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     Еуразиялық экономикалық одақтағы қаржы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1 шілдеге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1 қаңтарға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жұмыстың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     Еуразиялық экономикалық одақтың сыртқы сектор статистикасы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     Еуразиялық экономикалық одақтағы тікелей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     Еуразиялық экономикалық одақта көрсетілетін қызметтердің экспорты және импорты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     Еуразиялық экономикалық одақтың қаржы статистикасы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     Тауарлармен сыртқы саудалар.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одақтың  статистикасы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     Тауарлармен өзара сауда.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статистикасы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     Әлеуметтік-демографиялық индикаторлар.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статистикасы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     Еуразиялық экономикалық одақ цифрларда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     Еуразиялық экономикалық одақтың статистикалық жылдық жинағы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     Агроөнеркәсіптік кешен. Еуразиялық экономикалық одақтың статистикасы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тамыз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 Ақпараттық-телекоммуникациялық "Интернет" желісіндегі Еуразиялық экономикалық одақтың ресми сайтында орналастырылған күн шығарылған күні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Деректерді тәптіштеу: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елдер және елдердің топтамасы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Сыртқы экономикалық қызметі бірыңғай тауар номенклатурасының бөлімдері мен топтары бойынша  (бұдан әрі – ЕЭО СЭҚ ТН);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стандартты сауда сыныптауышының бөлімдері мен бөлімшелері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экономикалық санаттар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арналған мақсаттарына қарай тауарлар топтары бойынша (инвестициялық, аралық, тұтынушылық);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"тауар – ел" бөлігінде тауарлар бойынша (ЕЭО СЭҚ ТН позициялары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 – ел" бөлігінде елдер бойынша (ЕЭО СЭҚ ТН позициялары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 бойынша тұтастай ЕЭО СЭҚ ТН кішісубпозициялары бөлігінде құндық және сандық көрсеткіште (импорт бойынша – әріптес елдер бойынша бөліп қарай отырып).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Деректерді тәптіштеу: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ЕЭО СЭҚ ТН бөлімдері мен топтары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стандартты сауда сыныптауышының бөлімдері мен бөлімшелері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экономикалық санаттар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арналған мақсаттарына қарай тауарлар топтары бойынша (инвестициялық, аралық, тұтынушылық);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 – ел" бөлігінде тауарлар бойынша (ЕЭО СЭҚ ТН позициялары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ТМД статистика комитетіне электронды түрде жіберілген күн шығарылған күн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Деректерді тәптіштеу: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елдер және елдердің топтамасы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ЕЭО СЭҚ ТН бөлімдері мен топтары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стандартты сауда сыныптауышының бөлімдері мен бөлімшелері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экономикалық санаттар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арналған мақсаттарына қарай тауарлар топтары бойынша (инвестициялық, аралық, тұтынушылық);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 – ел" бөлігінде негізгі тауарлар бойынша (ЕЭО СЭҚ ТН позициялары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Елдер бойынша – негізгі сауда әріптестеріне "тауар – ел" бөлігінде (ЕЭО СЭҚ ТН позициялары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 Баспа басылымы түрінде де шығарылады.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 Деректерді тәптіштеу: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ЕЭО СЭҚ ТН бөлімдері мен топтары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стандартты сауда сыныптауышының бөлімдері мен бөлімшелері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экономикалық санаттар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арналған мақсаттарына қарай тауарлар топтары бойынша (инвестициялық, аралық, тұтынушылық);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 – ел" бөлігінде негізгі тауарлар бойынша (ЕЭО СЭҚ ТН позициялары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