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4741" w14:textId="7524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 энергетикасы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6 желтоқсандағы № 200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24 ақпандағы № 9 өкімімен бекітілген Электр энергетикасы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консультативтік комитеттің құрамына мына адамдар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Қазақстан Республикасынан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Анархан Төретайұлы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Ресей Федерациясындағы өкілдігінің директоры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Қырғыз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Асанбаев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Бакыт Искендерович           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отын-энергетикалық кешенді реттеу агенттігі мониторинг және кешенді талдау бөлімінің жетекші маманы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Оморов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Каныбекович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Мемлекеттік өнеркәсіп,  энергетика және жер қойнауын пайдалану комитеті төрағасының орынбасары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Ресей Федерациясынан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 Борисович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 ТМД елдерімен экономикалық ынтымақтастық және еуразиялық интеграцияны дамыту  департаментінің директоры;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Консультативтік комитеттің мына мүшелерінің жаңа лауазымдары көрсетілсін: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Васильевич            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Экономика министрлігі  Отын-энергетика кешені экономикасы Бас басқармасы бастығының орынбасары – Энергетика экономикасы басқармасының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Миргуль Мырзагельдиевна       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Мемлекеттік отын-энергетикалық кешенді реттеу агенттігі  тарифтік және бағалық реттеу бөлімінің меңгерушісі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Максат Искендербекович        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"Қырғызстанның ұлттық электр желісі" ашық акционерлік қоғамы коммерциялық-диспетчерлік орталығының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Чолпонкулов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Маратбек Абжалбекович         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Мемлекеттік өнеркәсіп,  энергетика және жер қойнауын пайдалану комитеті Электр энергетикасы басқармасының бастығы;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Консультативтік комитет құрамынан Умытбаев Б.А., Абдубалиев Э.Ю., Адылбек уулу Абайылда, Мырзаканов К.Н. және Лихачев А.Е.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