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9d8e" w14:textId="a7d9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Корея Республикасымен еркін сауда туралы келісім жасасу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18 қазандағы № 20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Корея Республикасымен еркін сауда туралы келісім жасасу туралы мәселені зерделеу жөніндегі жұмысты жалғастырған орынды деп саналсын, Корея Республикасымен бірлескен зерттеу тобы қалыптастырылсын және тиісті консультациялар өткізілсін.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2015 жылғы 21 тамыздағы № 18 өкіміне сәйкес жүргізілген ғылыми-зерттеу жұмыстары негізінде бірлескен зерттеу тобының баяндамасы қалыптастырылсын.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 Алқасы Корея Республикасымен еркін сауда туралы келісім жасасудың орындылығы  туралы мәселені зерделеу жөніндегі жұмыстың нәтижелері туралы Еуразиялық экономикалық комиссия Кеңесінің кезекті отырысында баяндасын.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 қабылданған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