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0d82" w14:textId="f530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2016 жылғы 30 қарашадағы № 24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23 желтоқсандағы № 98 шешімімен бекітілген Еуразиялық экономикалық комиссияның Жұмыс регламентінің 8-тармағына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кезекті отырысы 2016 жылғы 21 желтоқсанда Ресей Федерациясының Мәскеу қаласында болады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қабылданған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Габриелян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Панкратов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