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85c9" w14:textId="1328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үкіметаралық кеңестің кезекті отырысын өткізу уақыты және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2016 жылғы 16 қарашадағы № 20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2014 жылғы 21 қарашадағы № 89 шешімімен бекітілген Еуразиялық үкіметаралық кеңестің отырыстарын өткізуді ұйымдастыру тәртібінің 3-тармағына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үкіметаралық кеңестің кезекті отырысы 2017 жылғы ақпан – наурызда Қырғыз Республикасының Бішкек қаласында өтеді деп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қабылданған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